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8F" w:rsidRDefault="00A36A8F" w:rsidP="00A36A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Житник Юлія Валеріївна</w:t>
      </w:r>
      <w:r>
        <w:rPr>
          <w:rFonts w:ascii="CIDFont+F3" w:hAnsi="CIDFont+F3" w:cs="CIDFont+F3"/>
          <w:kern w:val="0"/>
          <w:sz w:val="28"/>
          <w:szCs w:val="28"/>
          <w:lang w:eastAsia="ru-RU"/>
        </w:rPr>
        <w:t>, аспірантка Київського національного</w:t>
      </w:r>
    </w:p>
    <w:p w:rsidR="00A36A8F" w:rsidRDefault="00A36A8F" w:rsidP="00A36A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«Фінансово-</w:t>
      </w:r>
    </w:p>
    <w:p w:rsidR="00A36A8F" w:rsidRDefault="00A36A8F" w:rsidP="00A36A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правове регулювання застосування тарифних механізмів в сфері</w:t>
      </w:r>
    </w:p>
    <w:p w:rsidR="00A36A8F" w:rsidRDefault="00A36A8F" w:rsidP="00A36A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функціонування публічних фондів коштів», (081 Право). Спеціалізована</w:t>
      </w:r>
    </w:p>
    <w:p w:rsidR="00A36A8F" w:rsidRDefault="00A36A8F" w:rsidP="00A36A8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26.001.010 Київського національного університету імені</w:t>
      </w:r>
    </w:p>
    <w:p w:rsidR="00623B9C" w:rsidRPr="00A36A8F" w:rsidRDefault="00A36A8F" w:rsidP="00A36A8F">
      <w:r>
        <w:rPr>
          <w:rFonts w:ascii="CIDFont+F3" w:hAnsi="CIDFont+F3" w:cs="CIDFont+F3"/>
          <w:kern w:val="0"/>
          <w:sz w:val="28"/>
          <w:szCs w:val="28"/>
          <w:lang w:eastAsia="ru-RU"/>
        </w:rPr>
        <w:t>Тараса Шевченка</w:t>
      </w:r>
    </w:p>
    <w:sectPr w:rsidR="00623B9C" w:rsidRPr="00A36A8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A36A8F" w:rsidRPr="00A36A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F2139-BFE9-4578-B8AD-C3B99A39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2021-12-15T11:05:00Z</dcterms:created>
  <dcterms:modified xsi:type="dcterms:W3CDTF">2021-12-16T21:48:00Z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