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C05C" w14:textId="0427ACA4" w:rsidR="004D2DAE" w:rsidRDefault="00C70F97" w:rsidP="00C70F97">
      <w:pPr>
        <w:rPr>
          <w:rFonts w:ascii="Times New Roman" w:eastAsia="Arial Unicode MS" w:hAnsi="Times New Roman" w:cs="Times New Roman"/>
          <w:b/>
          <w:bCs/>
          <w:color w:val="000000"/>
          <w:kern w:val="0"/>
          <w:sz w:val="28"/>
          <w:szCs w:val="28"/>
          <w:lang w:eastAsia="ru-RU" w:bidi="uk-UA"/>
        </w:rPr>
      </w:pPr>
      <w:r w:rsidRPr="00C70F97">
        <w:rPr>
          <w:rFonts w:ascii="Times New Roman" w:eastAsia="Arial Unicode MS" w:hAnsi="Times New Roman" w:cs="Times New Roman" w:hint="eastAsia"/>
          <w:b/>
          <w:bCs/>
          <w:color w:val="000000"/>
          <w:kern w:val="0"/>
          <w:sz w:val="28"/>
          <w:szCs w:val="28"/>
          <w:lang w:eastAsia="ru-RU" w:bidi="uk-UA"/>
        </w:rPr>
        <w:t>Сайфуллина</w:t>
      </w:r>
      <w:r w:rsidRPr="00C70F97">
        <w:rPr>
          <w:rFonts w:ascii="Times New Roman" w:eastAsia="Arial Unicode MS" w:hAnsi="Times New Roman" w:cs="Times New Roman"/>
          <w:b/>
          <w:bCs/>
          <w:color w:val="000000"/>
          <w:kern w:val="0"/>
          <w:sz w:val="28"/>
          <w:szCs w:val="28"/>
          <w:lang w:eastAsia="ru-RU" w:bidi="uk-UA"/>
        </w:rPr>
        <w:t xml:space="preserve"> </w:t>
      </w:r>
      <w:r w:rsidRPr="00C70F97">
        <w:rPr>
          <w:rFonts w:ascii="Times New Roman" w:eastAsia="Arial Unicode MS" w:hAnsi="Times New Roman" w:cs="Times New Roman" w:hint="eastAsia"/>
          <w:b/>
          <w:bCs/>
          <w:color w:val="000000"/>
          <w:kern w:val="0"/>
          <w:sz w:val="28"/>
          <w:szCs w:val="28"/>
          <w:lang w:eastAsia="ru-RU" w:bidi="uk-UA"/>
        </w:rPr>
        <w:t>Елена</w:t>
      </w:r>
      <w:r w:rsidRPr="00C70F97">
        <w:rPr>
          <w:rFonts w:ascii="Times New Roman" w:eastAsia="Arial Unicode MS" w:hAnsi="Times New Roman" w:cs="Times New Roman"/>
          <w:b/>
          <w:bCs/>
          <w:color w:val="000000"/>
          <w:kern w:val="0"/>
          <w:sz w:val="28"/>
          <w:szCs w:val="28"/>
          <w:lang w:eastAsia="ru-RU" w:bidi="uk-UA"/>
        </w:rPr>
        <w:t xml:space="preserve"> </w:t>
      </w:r>
      <w:r w:rsidRPr="00C70F97">
        <w:rPr>
          <w:rFonts w:ascii="Times New Roman" w:eastAsia="Arial Unicode MS" w:hAnsi="Times New Roman" w:cs="Times New Roman" w:hint="eastAsia"/>
          <w:b/>
          <w:bCs/>
          <w:color w:val="000000"/>
          <w:kern w:val="0"/>
          <w:sz w:val="28"/>
          <w:szCs w:val="28"/>
          <w:lang w:eastAsia="ru-RU" w:bidi="uk-UA"/>
        </w:rPr>
        <w:t>Фаридовна</w:t>
      </w:r>
      <w:r>
        <w:rPr>
          <w:rFonts w:ascii="Times New Roman" w:eastAsia="Arial Unicode MS" w:hAnsi="Times New Roman" w:cs="Times New Roman" w:hint="eastAsia"/>
          <w:b/>
          <w:bCs/>
          <w:color w:val="000000"/>
          <w:kern w:val="0"/>
          <w:sz w:val="28"/>
          <w:szCs w:val="28"/>
          <w:lang w:eastAsia="ru-RU" w:bidi="uk-UA"/>
        </w:rPr>
        <w:t xml:space="preserve"> </w:t>
      </w:r>
      <w:r w:rsidRPr="00C70F97">
        <w:rPr>
          <w:rFonts w:ascii="Times New Roman" w:eastAsia="Arial Unicode MS" w:hAnsi="Times New Roman" w:cs="Times New Roman" w:hint="eastAsia"/>
          <w:b/>
          <w:bCs/>
          <w:color w:val="000000"/>
          <w:kern w:val="0"/>
          <w:sz w:val="28"/>
          <w:szCs w:val="28"/>
          <w:lang w:eastAsia="ru-RU" w:bidi="uk-UA"/>
        </w:rPr>
        <w:t>Метод</w:t>
      </w:r>
      <w:r w:rsidRPr="00C70F97">
        <w:rPr>
          <w:rFonts w:ascii="Times New Roman" w:eastAsia="Arial Unicode MS" w:hAnsi="Times New Roman" w:cs="Times New Roman"/>
          <w:b/>
          <w:bCs/>
          <w:color w:val="000000"/>
          <w:kern w:val="0"/>
          <w:sz w:val="28"/>
          <w:szCs w:val="28"/>
          <w:lang w:eastAsia="ru-RU" w:bidi="uk-UA"/>
        </w:rPr>
        <w:t xml:space="preserve"> </w:t>
      </w:r>
      <w:r w:rsidRPr="00C70F97">
        <w:rPr>
          <w:rFonts w:ascii="Times New Roman" w:eastAsia="Arial Unicode MS" w:hAnsi="Times New Roman" w:cs="Times New Roman" w:hint="eastAsia"/>
          <w:b/>
          <w:bCs/>
          <w:color w:val="000000"/>
          <w:kern w:val="0"/>
          <w:sz w:val="28"/>
          <w:szCs w:val="28"/>
          <w:lang w:eastAsia="ru-RU" w:bidi="uk-UA"/>
        </w:rPr>
        <w:t>определения</w:t>
      </w:r>
      <w:r w:rsidRPr="00C70F97">
        <w:rPr>
          <w:rFonts w:ascii="Times New Roman" w:eastAsia="Arial Unicode MS" w:hAnsi="Times New Roman" w:cs="Times New Roman"/>
          <w:b/>
          <w:bCs/>
          <w:color w:val="000000"/>
          <w:kern w:val="0"/>
          <w:sz w:val="28"/>
          <w:szCs w:val="28"/>
          <w:lang w:eastAsia="ru-RU" w:bidi="uk-UA"/>
        </w:rPr>
        <w:t xml:space="preserve"> </w:t>
      </w:r>
      <w:r w:rsidRPr="00C70F97">
        <w:rPr>
          <w:rFonts w:ascii="Times New Roman" w:eastAsia="Arial Unicode MS" w:hAnsi="Times New Roman" w:cs="Times New Roman" w:hint="eastAsia"/>
          <w:b/>
          <w:bCs/>
          <w:color w:val="000000"/>
          <w:kern w:val="0"/>
          <w:sz w:val="28"/>
          <w:szCs w:val="28"/>
          <w:lang w:eastAsia="ru-RU" w:bidi="uk-UA"/>
        </w:rPr>
        <w:t>неизоморфности</w:t>
      </w:r>
      <w:r w:rsidRPr="00C70F97">
        <w:rPr>
          <w:rFonts w:ascii="Times New Roman" w:eastAsia="Arial Unicode MS" w:hAnsi="Times New Roman" w:cs="Times New Roman"/>
          <w:b/>
          <w:bCs/>
          <w:color w:val="000000"/>
          <w:kern w:val="0"/>
          <w:sz w:val="28"/>
          <w:szCs w:val="28"/>
          <w:lang w:eastAsia="ru-RU" w:bidi="uk-UA"/>
        </w:rPr>
        <w:t xml:space="preserve"> </w:t>
      </w:r>
      <w:r w:rsidRPr="00C70F97">
        <w:rPr>
          <w:rFonts w:ascii="Times New Roman" w:eastAsia="Arial Unicode MS" w:hAnsi="Times New Roman" w:cs="Times New Roman" w:hint="eastAsia"/>
          <w:b/>
          <w:bCs/>
          <w:color w:val="000000"/>
          <w:kern w:val="0"/>
          <w:sz w:val="28"/>
          <w:szCs w:val="28"/>
          <w:lang w:eastAsia="ru-RU" w:bidi="uk-UA"/>
        </w:rPr>
        <w:t>графов</w:t>
      </w:r>
    </w:p>
    <w:p w14:paraId="3F9AB3DF" w14:textId="77777777" w:rsidR="00C70F97" w:rsidRDefault="00C70F97" w:rsidP="00C70F97">
      <w:r>
        <w:rPr>
          <w:rFonts w:hint="eastAsia"/>
        </w:rPr>
        <w:t>ОГЛАВЛЕНИЕ</w:t>
      </w:r>
      <w:r>
        <w:t xml:space="preserve"> </w:t>
      </w:r>
      <w:r>
        <w:rPr>
          <w:rFonts w:hint="eastAsia"/>
        </w:rPr>
        <w:t>ДИССЕРТАЦИИ</w:t>
      </w:r>
    </w:p>
    <w:p w14:paraId="2CF33DEA" w14:textId="77777777" w:rsidR="00C70F97" w:rsidRDefault="00C70F97" w:rsidP="00C70F97">
      <w:r>
        <w:rPr>
          <w:rFonts w:hint="eastAsia"/>
        </w:rPr>
        <w:t>кандидат</w:t>
      </w:r>
      <w:r>
        <w:t xml:space="preserve"> </w:t>
      </w:r>
      <w:r>
        <w:rPr>
          <w:rFonts w:hint="eastAsia"/>
        </w:rPr>
        <w:t>наук</w:t>
      </w:r>
      <w:r>
        <w:t xml:space="preserve"> </w:t>
      </w:r>
      <w:r>
        <w:rPr>
          <w:rFonts w:hint="eastAsia"/>
        </w:rPr>
        <w:t>Сайфуллина</w:t>
      </w:r>
      <w:r>
        <w:t xml:space="preserve"> </w:t>
      </w:r>
      <w:r>
        <w:rPr>
          <w:rFonts w:hint="eastAsia"/>
        </w:rPr>
        <w:t>Елена</w:t>
      </w:r>
      <w:r>
        <w:t xml:space="preserve"> </w:t>
      </w:r>
      <w:r>
        <w:rPr>
          <w:rFonts w:hint="eastAsia"/>
        </w:rPr>
        <w:t>Фаридовна</w:t>
      </w:r>
    </w:p>
    <w:p w14:paraId="0A9B13ED" w14:textId="77777777" w:rsidR="00C70F97" w:rsidRDefault="00C70F97" w:rsidP="00C70F97">
      <w:r>
        <w:rPr>
          <w:rFonts w:hint="eastAsia"/>
        </w:rPr>
        <w:t>Введение</w:t>
      </w:r>
    </w:p>
    <w:p w14:paraId="7A581D5F" w14:textId="77777777" w:rsidR="00C70F97" w:rsidRDefault="00C70F97" w:rsidP="00C70F97"/>
    <w:p w14:paraId="216BC125" w14:textId="77777777" w:rsidR="00C70F97" w:rsidRDefault="00C70F97" w:rsidP="00C70F97">
      <w:r>
        <w:rPr>
          <w:rFonts w:hint="eastAsia"/>
        </w:rPr>
        <w:t>Глава</w:t>
      </w:r>
      <w:r>
        <w:t xml:space="preserve"> 1 </w:t>
      </w:r>
      <w:r>
        <w:rPr>
          <w:rFonts w:hint="eastAsia"/>
        </w:rPr>
        <w:t>Задача</w:t>
      </w:r>
      <w:r>
        <w:t xml:space="preserve"> </w:t>
      </w:r>
      <w:r>
        <w:rPr>
          <w:rFonts w:hint="eastAsia"/>
        </w:rPr>
        <w:t>проверки</w:t>
      </w:r>
      <w:r>
        <w:t xml:space="preserve"> </w:t>
      </w:r>
      <w:r>
        <w:rPr>
          <w:rFonts w:hint="eastAsia"/>
        </w:rPr>
        <w:t>изоморфности</w:t>
      </w:r>
      <w:r>
        <w:t xml:space="preserve"> </w:t>
      </w:r>
      <w:r>
        <w:rPr>
          <w:rFonts w:hint="eastAsia"/>
        </w:rPr>
        <w:t>графов</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её</w:t>
      </w:r>
      <w:r>
        <w:t xml:space="preserve"> </w:t>
      </w:r>
      <w:r>
        <w:rPr>
          <w:rFonts w:hint="eastAsia"/>
        </w:rPr>
        <w:t>решению</w:t>
      </w:r>
    </w:p>
    <w:p w14:paraId="3DDD7731" w14:textId="77777777" w:rsidR="00C70F97" w:rsidRDefault="00C70F97" w:rsidP="00C70F97"/>
    <w:p w14:paraId="743268F7" w14:textId="77777777" w:rsidR="00C70F97" w:rsidRDefault="00C70F97" w:rsidP="00C70F97">
      <w:r>
        <w:t xml:space="preserve">1.1 </w:t>
      </w:r>
      <w:r>
        <w:rPr>
          <w:rFonts w:hint="eastAsia"/>
        </w:rPr>
        <w:t>Понятие</w:t>
      </w:r>
      <w:r>
        <w:t xml:space="preserve"> </w:t>
      </w:r>
      <w:r>
        <w:rPr>
          <w:rFonts w:hint="eastAsia"/>
        </w:rPr>
        <w:t>инварианта</w:t>
      </w:r>
      <w:r>
        <w:t xml:space="preserve"> </w:t>
      </w:r>
      <w:r>
        <w:rPr>
          <w:rFonts w:hint="eastAsia"/>
        </w:rPr>
        <w:t>графа</w:t>
      </w:r>
      <w:r>
        <w:t xml:space="preserve">. </w:t>
      </w:r>
      <w:r>
        <w:rPr>
          <w:rFonts w:hint="eastAsia"/>
        </w:rPr>
        <w:t>Примеры</w:t>
      </w:r>
      <w:r>
        <w:t xml:space="preserve"> </w:t>
      </w:r>
      <w:r>
        <w:rPr>
          <w:rFonts w:hint="eastAsia"/>
        </w:rPr>
        <w:t>инвариантов</w:t>
      </w:r>
    </w:p>
    <w:p w14:paraId="4CF1C796" w14:textId="77777777" w:rsidR="00C70F97" w:rsidRDefault="00C70F97" w:rsidP="00C70F97"/>
    <w:p w14:paraId="7282A912" w14:textId="77777777" w:rsidR="00C70F97" w:rsidRDefault="00C70F97" w:rsidP="00C70F97">
      <w:r>
        <w:t xml:space="preserve">1.2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проверке</w:t>
      </w:r>
      <w:r>
        <w:t xml:space="preserve"> </w:t>
      </w:r>
      <w:r>
        <w:rPr>
          <w:rFonts w:hint="eastAsia"/>
        </w:rPr>
        <w:t>изоморфности</w:t>
      </w:r>
      <w:r>
        <w:t xml:space="preserve"> </w:t>
      </w:r>
      <w:r>
        <w:rPr>
          <w:rFonts w:hint="eastAsia"/>
        </w:rPr>
        <w:t>графов</w:t>
      </w:r>
    </w:p>
    <w:p w14:paraId="199D00BE" w14:textId="77777777" w:rsidR="00C70F97" w:rsidRDefault="00C70F97" w:rsidP="00C70F97"/>
    <w:p w14:paraId="37322D66" w14:textId="77777777" w:rsidR="00C70F97" w:rsidRDefault="00C70F97" w:rsidP="00C70F97">
      <w:r>
        <w:t xml:space="preserve">1.2.1 </w:t>
      </w:r>
      <w:r>
        <w:rPr>
          <w:rFonts w:hint="eastAsia"/>
        </w:rPr>
        <w:t>Алгоритм</w:t>
      </w:r>
      <w:r>
        <w:t xml:space="preserve"> </w:t>
      </w:r>
      <w:r>
        <w:rPr>
          <w:rFonts w:hint="eastAsia"/>
        </w:rPr>
        <w:t>распознавания</w:t>
      </w:r>
      <w:r>
        <w:t xml:space="preserve"> </w:t>
      </w:r>
      <w:r>
        <w:rPr>
          <w:rFonts w:hint="eastAsia"/>
        </w:rPr>
        <w:t>изоморфизма</w:t>
      </w:r>
      <w:r>
        <w:t xml:space="preserve"> </w:t>
      </w:r>
      <w:r>
        <w:rPr>
          <w:rFonts w:hint="eastAsia"/>
        </w:rPr>
        <w:t>графов</w:t>
      </w:r>
      <w:r>
        <w:t xml:space="preserve">, </w:t>
      </w:r>
      <w:r>
        <w:rPr>
          <w:rFonts w:hint="eastAsia"/>
        </w:rPr>
        <w:t>использующий</w:t>
      </w:r>
      <w:r>
        <w:t xml:space="preserve"> </w:t>
      </w:r>
      <w:r>
        <w:rPr>
          <w:rFonts w:hint="eastAsia"/>
        </w:rPr>
        <w:t>поиск</w:t>
      </w:r>
      <w:r>
        <w:t xml:space="preserve"> </w:t>
      </w:r>
      <w:r>
        <w:rPr>
          <w:rFonts w:hint="eastAsia"/>
        </w:rPr>
        <w:t>с</w:t>
      </w:r>
      <w:r>
        <w:t xml:space="preserve"> </w:t>
      </w:r>
      <w:r>
        <w:rPr>
          <w:rFonts w:hint="eastAsia"/>
        </w:rPr>
        <w:t>возвратом</w:t>
      </w:r>
    </w:p>
    <w:p w14:paraId="1B047A9F" w14:textId="77777777" w:rsidR="00C70F97" w:rsidRDefault="00C70F97" w:rsidP="00C70F97"/>
    <w:p w14:paraId="15E0F411" w14:textId="77777777" w:rsidR="00C70F97" w:rsidRDefault="00C70F97" w:rsidP="00C70F97">
      <w:r>
        <w:t xml:space="preserve">1.2.2 </w:t>
      </w:r>
      <w:r>
        <w:rPr>
          <w:rFonts w:hint="eastAsia"/>
        </w:rPr>
        <w:t>Эвристический</w:t>
      </w:r>
      <w:r>
        <w:t xml:space="preserve"> </w:t>
      </w:r>
      <w:r>
        <w:rPr>
          <w:rFonts w:hint="eastAsia"/>
        </w:rPr>
        <w:t>подход</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установления</w:t>
      </w:r>
      <w:r>
        <w:t xml:space="preserve"> </w:t>
      </w:r>
      <w:r>
        <w:rPr>
          <w:rFonts w:hint="eastAsia"/>
        </w:rPr>
        <w:t>изоморфности</w:t>
      </w:r>
      <w:r>
        <w:t xml:space="preserve"> </w:t>
      </w:r>
      <w:r>
        <w:rPr>
          <w:rFonts w:hint="eastAsia"/>
        </w:rPr>
        <w:t>графов</w:t>
      </w:r>
    </w:p>
    <w:p w14:paraId="71FFDC88" w14:textId="77777777" w:rsidR="00C70F97" w:rsidRDefault="00C70F97" w:rsidP="00C70F97"/>
    <w:p w14:paraId="7FBC3B9F" w14:textId="77777777" w:rsidR="00C70F97" w:rsidRDefault="00C70F97" w:rsidP="00C70F97">
      <w:r>
        <w:t xml:space="preserve">1.2.3 </w:t>
      </w:r>
      <w:r>
        <w:rPr>
          <w:rFonts w:hint="eastAsia"/>
        </w:rPr>
        <w:t>Прямой</w:t>
      </w:r>
      <w:r>
        <w:t xml:space="preserve"> </w:t>
      </w:r>
      <w:r>
        <w:rPr>
          <w:rFonts w:hint="eastAsia"/>
        </w:rPr>
        <w:t>алгоритм</w:t>
      </w:r>
      <w:r>
        <w:t xml:space="preserve"> </w:t>
      </w:r>
      <w:r>
        <w:rPr>
          <w:rFonts w:hint="eastAsia"/>
        </w:rPr>
        <w:t>проверки</w:t>
      </w:r>
      <w:r>
        <w:t xml:space="preserve"> </w:t>
      </w:r>
      <w:r>
        <w:rPr>
          <w:rFonts w:hint="eastAsia"/>
        </w:rPr>
        <w:t>изоморфности</w:t>
      </w:r>
      <w:r>
        <w:t xml:space="preserve"> </w:t>
      </w:r>
      <w:r>
        <w:rPr>
          <w:rFonts w:hint="eastAsia"/>
        </w:rPr>
        <w:t>графа</w:t>
      </w:r>
    </w:p>
    <w:p w14:paraId="73484A74" w14:textId="77777777" w:rsidR="00C70F97" w:rsidRDefault="00C70F97" w:rsidP="00C70F97"/>
    <w:p w14:paraId="375D428C" w14:textId="77777777" w:rsidR="00C70F97" w:rsidRDefault="00C70F97" w:rsidP="00C70F97">
      <w:r>
        <w:t xml:space="preserve">1.3 </w:t>
      </w:r>
      <w:r>
        <w:rPr>
          <w:rFonts w:hint="eastAsia"/>
        </w:rPr>
        <w:t>Связь</w:t>
      </w:r>
      <w:r>
        <w:t xml:space="preserve"> </w:t>
      </w:r>
      <w:r>
        <w:rPr>
          <w:rFonts w:hint="eastAsia"/>
        </w:rPr>
        <w:t>задачи</w:t>
      </w:r>
      <w:r>
        <w:t xml:space="preserve"> </w:t>
      </w:r>
      <w:r>
        <w:rPr>
          <w:rFonts w:hint="eastAsia"/>
        </w:rPr>
        <w:t>определения</w:t>
      </w:r>
      <w:r>
        <w:t xml:space="preserve"> </w:t>
      </w:r>
      <w:r>
        <w:rPr>
          <w:rFonts w:hint="eastAsia"/>
        </w:rPr>
        <w:t>изоморфности</w:t>
      </w:r>
      <w:r>
        <w:t xml:space="preserve"> </w:t>
      </w:r>
      <w:r>
        <w:rPr>
          <w:rFonts w:hint="eastAsia"/>
        </w:rPr>
        <w:t>графов</w:t>
      </w:r>
      <w:r>
        <w:t xml:space="preserve"> </w:t>
      </w:r>
      <w:r>
        <w:rPr>
          <w:rFonts w:hint="eastAsia"/>
        </w:rPr>
        <w:t>с</w:t>
      </w:r>
      <w:r>
        <w:t xml:space="preserve"> </w:t>
      </w:r>
      <w:r>
        <w:rPr>
          <w:rFonts w:hint="eastAsia"/>
        </w:rPr>
        <w:t>понятием</w:t>
      </w:r>
      <w:r>
        <w:t xml:space="preserve"> </w:t>
      </w:r>
      <w:r>
        <w:rPr>
          <w:rFonts w:hint="eastAsia"/>
        </w:rPr>
        <w:t>репрезентативности</w:t>
      </w:r>
    </w:p>
    <w:p w14:paraId="0FCEB8D3" w14:textId="77777777" w:rsidR="00C70F97" w:rsidRDefault="00C70F97" w:rsidP="00C70F97"/>
    <w:p w14:paraId="08952077" w14:textId="77777777" w:rsidR="00C70F97" w:rsidRDefault="00C70F97" w:rsidP="00C70F97">
      <w:r>
        <w:rPr>
          <w:rFonts w:hint="eastAsia"/>
        </w:rPr>
        <w:t>Глава</w:t>
      </w:r>
      <w:r>
        <w:t xml:space="preserve"> 2 </w:t>
      </w:r>
      <w:r>
        <w:rPr>
          <w:rFonts w:hint="eastAsia"/>
        </w:rPr>
        <w:t>Вычисление</w:t>
      </w:r>
      <w:r>
        <w:t xml:space="preserve"> </w:t>
      </w:r>
      <w:r>
        <w:rPr>
          <w:rFonts w:hint="eastAsia"/>
        </w:rPr>
        <w:t>инвариантов</w:t>
      </w:r>
      <w:r>
        <w:t xml:space="preserve"> </w:t>
      </w:r>
      <w:r>
        <w:rPr>
          <w:rFonts w:hint="eastAsia"/>
        </w:rPr>
        <w:t>графов</w:t>
      </w:r>
    </w:p>
    <w:p w14:paraId="5C0B3657" w14:textId="77777777" w:rsidR="00C70F97" w:rsidRDefault="00C70F97" w:rsidP="00C70F97"/>
    <w:p w14:paraId="3530A1E4" w14:textId="77777777" w:rsidR="00C70F97" w:rsidRDefault="00C70F97" w:rsidP="00C70F97">
      <w:r>
        <w:t xml:space="preserve">2.1 </w:t>
      </w:r>
      <w:r>
        <w:rPr>
          <w:rFonts w:hint="eastAsia"/>
        </w:rPr>
        <w:t>Вычисление</w:t>
      </w:r>
      <w:r>
        <w:t xml:space="preserve"> </w:t>
      </w:r>
      <w:r>
        <w:rPr>
          <w:rFonts w:hint="eastAsia"/>
        </w:rPr>
        <w:t>хроматического</w:t>
      </w:r>
      <w:r>
        <w:t xml:space="preserve"> </w:t>
      </w:r>
      <w:r>
        <w:rPr>
          <w:rFonts w:hint="eastAsia"/>
        </w:rPr>
        <w:t>числа</w:t>
      </w:r>
      <w:r>
        <w:t xml:space="preserve"> </w:t>
      </w:r>
      <w:r>
        <w:rPr>
          <w:rFonts w:hint="eastAsia"/>
        </w:rPr>
        <w:t>графа</w:t>
      </w:r>
    </w:p>
    <w:p w14:paraId="25BF6C17" w14:textId="77777777" w:rsidR="00C70F97" w:rsidRDefault="00C70F97" w:rsidP="00C70F97"/>
    <w:p w14:paraId="3BA2740A" w14:textId="77777777" w:rsidR="00C70F97" w:rsidRDefault="00C70F97" w:rsidP="00C70F97">
      <w:r>
        <w:t xml:space="preserve">2.2 </w:t>
      </w:r>
      <w:r>
        <w:rPr>
          <w:rFonts w:hint="eastAsia"/>
        </w:rPr>
        <w:t>Программная</w:t>
      </w:r>
      <w:r>
        <w:t xml:space="preserve"> </w:t>
      </w:r>
      <w:r>
        <w:rPr>
          <w:rFonts w:hint="eastAsia"/>
        </w:rPr>
        <w:t>реализация</w:t>
      </w:r>
      <w:r>
        <w:t xml:space="preserve"> </w:t>
      </w:r>
      <w:r>
        <w:rPr>
          <w:rFonts w:hint="eastAsia"/>
        </w:rPr>
        <w:t>вычисления</w:t>
      </w:r>
      <w:r>
        <w:t xml:space="preserve"> </w:t>
      </w:r>
      <w:r>
        <w:rPr>
          <w:rFonts w:hint="eastAsia"/>
        </w:rPr>
        <w:t>инвариантов</w:t>
      </w:r>
      <w:r>
        <w:t xml:space="preserve"> </w:t>
      </w:r>
      <w:r>
        <w:rPr>
          <w:rFonts w:hint="eastAsia"/>
        </w:rPr>
        <w:t>графа</w:t>
      </w:r>
    </w:p>
    <w:p w14:paraId="624A7A9F" w14:textId="77777777" w:rsidR="00C70F97" w:rsidRDefault="00C70F97" w:rsidP="00C70F97"/>
    <w:p w14:paraId="5E4F218B" w14:textId="77777777" w:rsidR="00C70F97" w:rsidRDefault="00C70F97" w:rsidP="00C70F97">
      <w:r>
        <w:lastRenderedPageBreak/>
        <w:t xml:space="preserve">2.3 </w:t>
      </w:r>
      <w:r>
        <w:rPr>
          <w:rFonts w:hint="eastAsia"/>
        </w:rPr>
        <w:t>Вычисление</w:t>
      </w:r>
      <w:r>
        <w:t xml:space="preserve"> </w:t>
      </w:r>
      <w:r>
        <w:rPr>
          <w:rFonts w:hint="eastAsia"/>
        </w:rPr>
        <w:t>индекса</w:t>
      </w:r>
      <w:r>
        <w:t xml:space="preserve"> </w:t>
      </w:r>
      <w:r>
        <w:rPr>
          <w:rFonts w:hint="eastAsia"/>
        </w:rPr>
        <w:t>Винера</w:t>
      </w:r>
      <w:r>
        <w:t xml:space="preserve">, </w:t>
      </w:r>
      <w:r>
        <w:rPr>
          <w:rFonts w:hint="eastAsia"/>
        </w:rPr>
        <w:t>диаметра</w:t>
      </w:r>
      <w:r>
        <w:t xml:space="preserve"> </w:t>
      </w:r>
      <w:r>
        <w:rPr>
          <w:rFonts w:hint="eastAsia"/>
        </w:rPr>
        <w:t>и</w:t>
      </w:r>
      <w:r>
        <w:t xml:space="preserve"> </w:t>
      </w:r>
      <w:r>
        <w:rPr>
          <w:rFonts w:hint="eastAsia"/>
        </w:rPr>
        <w:t>других</w:t>
      </w:r>
    </w:p>
    <w:p w14:paraId="1CC6AE09" w14:textId="77777777" w:rsidR="00C70F97" w:rsidRDefault="00C70F97" w:rsidP="00C70F97"/>
    <w:p w14:paraId="0D0F4F43" w14:textId="77777777" w:rsidR="00C70F97" w:rsidRDefault="00C70F97" w:rsidP="00C70F97">
      <w:r>
        <w:rPr>
          <w:rFonts w:hint="eastAsia"/>
        </w:rPr>
        <w:t>инвариантов</w:t>
      </w:r>
      <w:r>
        <w:t xml:space="preserve"> </w:t>
      </w:r>
      <w:r>
        <w:rPr>
          <w:rFonts w:hint="eastAsia"/>
        </w:rPr>
        <w:t>графа</w:t>
      </w:r>
    </w:p>
    <w:p w14:paraId="1F607577" w14:textId="77777777" w:rsidR="00C70F97" w:rsidRDefault="00C70F97" w:rsidP="00C70F97"/>
    <w:p w14:paraId="52870B94" w14:textId="77777777" w:rsidR="00C70F97" w:rsidRDefault="00C70F97" w:rsidP="00C70F97">
      <w:r>
        <w:t xml:space="preserve">2.4 </w:t>
      </w:r>
      <w:r>
        <w:rPr>
          <w:rFonts w:hint="eastAsia"/>
        </w:rPr>
        <w:t>Вектор</w:t>
      </w:r>
      <w:r>
        <w:t xml:space="preserve"> </w:t>
      </w:r>
      <w:r>
        <w:rPr>
          <w:rFonts w:hint="eastAsia"/>
        </w:rPr>
        <w:t>степеней</w:t>
      </w:r>
      <w:r>
        <w:t xml:space="preserve"> </w:t>
      </w:r>
      <w:r>
        <w:rPr>
          <w:rFonts w:hint="eastAsia"/>
        </w:rPr>
        <w:t>второго</w:t>
      </w:r>
      <w:r>
        <w:t xml:space="preserve"> </w:t>
      </w:r>
      <w:r>
        <w:rPr>
          <w:rFonts w:hint="eastAsia"/>
        </w:rPr>
        <w:t>порядка</w:t>
      </w:r>
    </w:p>
    <w:p w14:paraId="21D41332" w14:textId="77777777" w:rsidR="00C70F97" w:rsidRDefault="00C70F97" w:rsidP="00C70F97"/>
    <w:p w14:paraId="5FF12441" w14:textId="77777777" w:rsidR="00C70F97" w:rsidRDefault="00C70F97" w:rsidP="00C70F97">
      <w:r>
        <w:rPr>
          <w:rFonts w:hint="eastAsia"/>
        </w:rPr>
        <w:t>Глава</w:t>
      </w:r>
      <w:r>
        <w:t xml:space="preserve"> 3 </w:t>
      </w:r>
      <w:r>
        <w:rPr>
          <w:rFonts w:hint="eastAsia"/>
        </w:rPr>
        <w:t>Генерация</w:t>
      </w:r>
      <w:r>
        <w:t xml:space="preserve"> </w:t>
      </w:r>
      <w:r>
        <w:rPr>
          <w:rFonts w:hint="eastAsia"/>
        </w:rPr>
        <w:t>графов</w:t>
      </w:r>
      <w:r>
        <w:t xml:space="preserve"> </w:t>
      </w:r>
      <w:r>
        <w:rPr>
          <w:rFonts w:hint="eastAsia"/>
        </w:rPr>
        <w:t>с</w:t>
      </w:r>
      <w:r>
        <w:t xml:space="preserve"> </w:t>
      </w:r>
      <w:r>
        <w:rPr>
          <w:rFonts w:hint="eastAsia"/>
        </w:rPr>
        <w:t>заданным</w:t>
      </w:r>
      <w:r>
        <w:t xml:space="preserve"> </w:t>
      </w:r>
      <w:r>
        <w:rPr>
          <w:rFonts w:hint="eastAsia"/>
        </w:rPr>
        <w:t>вектором</w:t>
      </w:r>
      <w:r>
        <w:t xml:space="preserve"> </w:t>
      </w:r>
      <w:r>
        <w:rPr>
          <w:rFonts w:hint="eastAsia"/>
        </w:rPr>
        <w:t>степеней</w:t>
      </w:r>
    </w:p>
    <w:p w14:paraId="4108A934" w14:textId="77777777" w:rsidR="00C70F97" w:rsidRDefault="00C70F97" w:rsidP="00C70F97"/>
    <w:p w14:paraId="045016B2" w14:textId="77777777" w:rsidR="00C70F97" w:rsidRDefault="00C70F97" w:rsidP="00C70F97">
      <w:r>
        <w:t xml:space="preserve">3.1 </w:t>
      </w:r>
      <w:r>
        <w:rPr>
          <w:rFonts w:hint="eastAsia"/>
        </w:rPr>
        <w:t>Связь</w:t>
      </w:r>
      <w:r>
        <w:t xml:space="preserve"> </w:t>
      </w:r>
      <w:r>
        <w:rPr>
          <w:rFonts w:hint="eastAsia"/>
        </w:rPr>
        <w:t>генерации</w:t>
      </w:r>
      <w:r>
        <w:t xml:space="preserve"> </w:t>
      </w:r>
      <w:r>
        <w:rPr>
          <w:rFonts w:hint="eastAsia"/>
        </w:rPr>
        <w:t>графов</w:t>
      </w:r>
      <w:r>
        <w:t xml:space="preserve"> </w:t>
      </w:r>
      <w:r>
        <w:rPr>
          <w:rFonts w:hint="eastAsia"/>
        </w:rPr>
        <w:t>с</w:t>
      </w:r>
      <w:r>
        <w:t xml:space="preserve"> </w:t>
      </w:r>
      <w:r>
        <w:rPr>
          <w:rFonts w:hint="eastAsia"/>
        </w:rPr>
        <w:t>заданным</w:t>
      </w:r>
      <w:r>
        <w:t xml:space="preserve"> </w:t>
      </w:r>
      <w:r>
        <w:rPr>
          <w:rFonts w:hint="eastAsia"/>
        </w:rPr>
        <w:t>вектором</w:t>
      </w:r>
      <w:r>
        <w:t xml:space="preserve"> </w:t>
      </w:r>
      <w:r>
        <w:rPr>
          <w:rFonts w:hint="eastAsia"/>
        </w:rPr>
        <w:t>степеней</w:t>
      </w:r>
      <w:r>
        <w:t xml:space="preserve"> </w:t>
      </w:r>
      <w:r>
        <w:rPr>
          <w:rFonts w:hint="eastAsia"/>
        </w:rPr>
        <w:t>с</w:t>
      </w:r>
      <w:r>
        <w:t xml:space="preserve"> </w:t>
      </w:r>
      <w:r>
        <w:rPr>
          <w:rFonts w:hint="eastAsia"/>
        </w:rPr>
        <w:t>сетевыми</w:t>
      </w:r>
      <w:r>
        <w:t xml:space="preserve"> </w:t>
      </w:r>
      <w:r>
        <w:rPr>
          <w:rFonts w:hint="eastAsia"/>
        </w:rPr>
        <w:t>моделями</w:t>
      </w:r>
    </w:p>
    <w:p w14:paraId="0F83663C" w14:textId="77777777" w:rsidR="00C70F97" w:rsidRDefault="00C70F97" w:rsidP="00C70F97"/>
    <w:p w14:paraId="3EF5CEC8" w14:textId="77777777" w:rsidR="00C70F97" w:rsidRDefault="00C70F97" w:rsidP="00C70F97">
      <w:r>
        <w:t xml:space="preserve">3.2 </w:t>
      </w:r>
      <w:r>
        <w:rPr>
          <w:rFonts w:hint="eastAsia"/>
        </w:rPr>
        <w:t>Существующие</w:t>
      </w:r>
      <w:r>
        <w:t xml:space="preserve"> </w:t>
      </w:r>
      <w:r>
        <w:rPr>
          <w:rFonts w:hint="eastAsia"/>
        </w:rPr>
        <w:t>алгоритмы</w:t>
      </w:r>
      <w:r>
        <w:t xml:space="preserve"> </w:t>
      </w:r>
      <w:r>
        <w:rPr>
          <w:rFonts w:hint="eastAsia"/>
        </w:rPr>
        <w:t>генерации</w:t>
      </w:r>
      <w:r>
        <w:t xml:space="preserve"> </w:t>
      </w:r>
      <w:r>
        <w:rPr>
          <w:rFonts w:hint="eastAsia"/>
        </w:rPr>
        <w:t>графов</w:t>
      </w:r>
      <w:r>
        <w:t xml:space="preserve"> </w:t>
      </w:r>
      <w:r>
        <w:rPr>
          <w:rFonts w:hint="eastAsia"/>
        </w:rPr>
        <w:t>с</w:t>
      </w:r>
      <w:r>
        <w:t xml:space="preserve"> </w:t>
      </w:r>
      <w:r>
        <w:rPr>
          <w:rFonts w:hint="eastAsia"/>
        </w:rPr>
        <w:t>заданным</w:t>
      </w:r>
      <w:r>
        <w:t xml:space="preserve"> </w:t>
      </w:r>
      <w:r>
        <w:rPr>
          <w:rFonts w:hint="eastAsia"/>
        </w:rPr>
        <w:t>вектором</w:t>
      </w:r>
      <w:r>
        <w:t xml:space="preserve"> </w:t>
      </w:r>
      <w:r>
        <w:rPr>
          <w:rFonts w:hint="eastAsia"/>
        </w:rPr>
        <w:t>степеней</w:t>
      </w:r>
      <w:r>
        <w:t xml:space="preserve"> </w:t>
      </w:r>
      <w:r>
        <w:rPr>
          <w:rFonts w:hint="eastAsia"/>
        </w:rPr>
        <w:t>и</w:t>
      </w:r>
      <w:r>
        <w:t xml:space="preserve"> </w:t>
      </w:r>
      <w:r>
        <w:rPr>
          <w:rFonts w:hint="eastAsia"/>
        </w:rPr>
        <w:t>их</w:t>
      </w:r>
      <w:r>
        <w:t xml:space="preserve"> </w:t>
      </w:r>
      <w:r>
        <w:rPr>
          <w:rFonts w:hint="eastAsia"/>
        </w:rPr>
        <w:t>модификации</w:t>
      </w:r>
    </w:p>
    <w:p w14:paraId="770AB754" w14:textId="77777777" w:rsidR="00C70F97" w:rsidRDefault="00C70F97" w:rsidP="00C70F97"/>
    <w:p w14:paraId="71280833" w14:textId="77777777" w:rsidR="00C70F97" w:rsidRDefault="00C70F97" w:rsidP="00C70F97">
      <w:r>
        <w:t xml:space="preserve">3.2.1. </w:t>
      </w:r>
      <w:r>
        <w:rPr>
          <w:rFonts w:hint="eastAsia"/>
        </w:rPr>
        <w:t>Алгоритм</w:t>
      </w:r>
      <w:r>
        <w:t xml:space="preserve">, </w:t>
      </w:r>
      <w:r>
        <w:rPr>
          <w:rFonts w:hint="eastAsia"/>
        </w:rPr>
        <w:t>основанный</w:t>
      </w:r>
      <w:r>
        <w:t xml:space="preserve"> </w:t>
      </w:r>
      <w:r>
        <w:rPr>
          <w:rFonts w:hint="eastAsia"/>
        </w:rPr>
        <w:t>на</w:t>
      </w:r>
      <w:r>
        <w:t xml:space="preserve"> </w:t>
      </w:r>
      <w:r>
        <w:rPr>
          <w:rFonts w:hint="eastAsia"/>
        </w:rPr>
        <w:t>теореме</w:t>
      </w:r>
      <w:r>
        <w:t xml:space="preserve"> </w:t>
      </w:r>
      <w:r>
        <w:rPr>
          <w:rFonts w:hint="eastAsia"/>
        </w:rPr>
        <w:t>Гавела</w:t>
      </w:r>
      <w:r>
        <w:t xml:space="preserve"> - </w:t>
      </w:r>
      <w:r>
        <w:rPr>
          <w:rFonts w:hint="eastAsia"/>
        </w:rPr>
        <w:t>Хакими</w:t>
      </w:r>
    </w:p>
    <w:p w14:paraId="27CF81F1" w14:textId="77777777" w:rsidR="00C70F97" w:rsidRDefault="00C70F97" w:rsidP="00C70F97"/>
    <w:p w14:paraId="5EB8C64D" w14:textId="77777777" w:rsidR="00C70F97" w:rsidRDefault="00C70F97" w:rsidP="00C70F97">
      <w:r>
        <w:t xml:space="preserve">3.2.2 </w:t>
      </w:r>
      <w:r>
        <w:rPr>
          <w:rFonts w:hint="eastAsia"/>
        </w:rPr>
        <w:t>Алгоритм</w:t>
      </w:r>
      <w:r>
        <w:t xml:space="preserve">, </w:t>
      </w:r>
      <w:r>
        <w:rPr>
          <w:rFonts w:hint="eastAsia"/>
        </w:rPr>
        <w:t>основанный</w:t>
      </w:r>
      <w:r>
        <w:t xml:space="preserve"> </w:t>
      </w:r>
      <w:r>
        <w:rPr>
          <w:rFonts w:hint="eastAsia"/>
        </w:rPr>
        <w:t>на</w:t>
      </w:r>
      <w:r>
        <w:t xml:space="preserve"> </w:t>
      </w:r>
      <w:r>
        <w:rPr>
          <w:rFonts w:hint="eastAsia"/>
        </w:rPr>
        <w:t>цепи</w:t>
      </w:r>
      <w:r>
        <w:t xml:space="preserve"> </w:t>
      </w:r>
      <w:r>
        <w:rPr>
          <w:rFonts w:hint="eastAsia"/>
        </w:rPr>
        <w:t>Маркова</w:t>
      </w:r>
      <w:r>
        <w:t xml:space="preserve"> </w:t>
      </w:r>
      <w:r>
        <w:rPr>
          <w:rFonts w:hint="eastAsia"/>
        </w:rPr>
        <w:t>и</w:t>
      </w:r>
      <w:r>
        <w:t xml:space="preserve"> </w:t>
      </w:r>
      <w:r>
        <w:rPr>
          <w:rFonts w:hint="eastAsia"/>
        </w:rPr>
        <w:t>методе</w:t>
      </w:r>
      <w:r>
        <w:t xml:space="preserve"> </w:t>
      </w:r>
      <w:r>
        <w:rPr>
          <w:rFonts w:hint="eastAsia"/>
        </w:rPr>
        <w:t>Монте</w:t>
      </w:r>
      <w:r>
        <w:t>-</w:t>
      </w:r>
      <w:r>
        <w:rPr>
          <w:rFonts w:hint="eastAsia"/>
        </w:rPr>
        <w:t>Карло</w:t>
      </w:r>
    </w:p>
    <w:p w14:paraId="719C6A4F" w14:textId="77777777" w:rsidR="00C70F97" w:rsidRDefault="00C70F97" w:rsidP="00C70F97"/>
    <w:p w14:paraId="18A75FF3" w14:textId="77777777" w:rsidR="00C70F97" w:rsidRDefault="00C70F97" w:rsidP="00C70F97">
      <w:r>
        <w:t xml:space="preserve">3.2.3 </w:t>
      </w:r>
      <w:r>
        <w:rPr>
          <w:rFonts w:hint="eastAsia"/>
        </w:rPr>
        <w:t>Алгоритмы</w:t>
      </w:r>
      <w:r>
        <w:t xml:space="preserve">, </w:t>
      </w:r>
      <w:r>
        <w:rPr>
          <w:rFonts w:hint="eastAsia"/>
        </w:rPr>
        <w:t>основанные</w:t>
      </w:r>
      <w:r>
        <w:t xml:space="preserve"> </w:t>
      </w:r>
      <w:r>
        <w:rPr>
          <w:rFonts w:hint="eastAsia"/>
        </w:rPr>
        <w:t>на</w:t>
      </w:r>
      <w:r>
        <w:t xml:space="preserve"> </w:t>
      </w:r>
      <w:r>
        <w:rPr>
          <w:rFonts w:hint="eastAsia"/>
        </w:rPr>
        <w:t>моделях</w:t>
      </w:r>
      <w:r>
        <w:t xml:space="preserve"> </w:t>
      </w:r>
      <w:r>
        <w:rPr>
          <w:rFonts w:hint="eastAsia"/>
        </w:rPr>
        <w:t>с</w:t>
      </w:r>
      <w:r>
        <w:t xml:space="preserve"> </w:t>
      </w:r>
      <w:r>
        <w:rPr>
          <w:rFonts w:hint="eastAsia"/>
        </w:rPr>
        <w:t>выбором</w:t>
      </w:r>
      <w:r>
        <w:t xml:space="preserve"> </w:t>
      </w:r>
      <w:r>
        <w:rPr>
          <w:rFonts w:hint="eastAsia"/>
        </w:rPr>
        <w:t>пары</w:t>
      </w:r>
      <w:r>
        <w:t xml:space="preserve"> </w:t>
      </w:r>
      <w:r>
        <w:rPr>
          <w:rFonts w:hint="eastAsia"/>
        </w:rPr>
        <w:t>вершин</w:t>
      </w:r>
    </w:p>
    <w:p w14:paraId="68189B82" w14:textId="77777777" w:rsidR="00C70F97" w:rsidRDefault="00C70F97" w:rsidP="00C70F97"/>
    <w:p w14:paraId="1312A6D7" w14:textId="77777777" w:rsidR="00C70F97" w:rsidRDefault="00C70F97" w:rsidP="00C70F97">
      <w:r>
        <w:t xml:space="preserve">3.2.4 </w:t>
      </w:r>
      <w:r>
        <w:rPr>
          <w:rFonts w:hint="eastAsia"/>
        </w:rPr>
        <w:t>Последовательные</w:t>
      </w:r>
      <w:r>
        <w:t xml:space="preserve"> </w:t>
      </w:r>
      <w:r>
        <w:rPr>
          <w:rFonts w:hint="eastAsia"/>
        </w:rPr>
        <w:t>алгоритмы</w:t>
      </w:r>
      <w:r>
        <w:t xml:space="preserve"> </w:t>
      </w:r>
      <w:r>
        <w:rPr>
          <w:rFonts w:hint="eastAsia"/>
        </w:rPr>
        <w:t>для</w:t>
      </w:r>
      <w:r>
        <w:t xml:space="preserve"> </w:t>
      </w:r>
      <w:r>
        <w:rPr>
          <w:rFonts w:hint="eastAsia"/>
        </w:rPr>
        <w:t>построения</w:t>
      </w:r>
      <w:r>
        <w:t xml:space="preserve"> </w:t>
      </w:r>
      <w:r>
        <w:rPr>
          <w:rFonts w:hint="eastAsia"/>
        </w:rPr>
        <w:t>графов</w:t>
      </w:r>
      <w:r>
        <w:t xml:space="preserve"> </w:t>
      </w:r>
      <w:r>
        <w:rPr>
          <w:rFonts w:hint="eastAsia"/>
        </w:rPr>
        <w:t>и</w:t>
      </w:r>
      <w:r>
        <w:t xml:space="preserve"> </w:t>
      </w:r>
      <w:r>
        <w:rPr>
          <w:rFonts w:hint="eastAsia"/>
        </w:rPr>
        <w:t>деревьев</w:t>
      </w:r>
      <w:r>
        <w:t xml:space="preserve"> </w:t>
      </w:r>
      <w:r>
        <w:rPr>
          <w:rFonts w:hint="eastAsia"/>
        </w:rPr>
        <w:t>с</w:t>
      </w:r>
      <w:r>
        <w:t xml:space="preserve"> </w:t>
      </w:r>
      <w:r>
        <w:rPr>
          <w:rFonts w:hint="eastAsia"/>
        </w:rPr>
        <w:t>заданным</w:t>
      </w:r>
      <w:r>
        <w:t xml:space="preserve"> </w:t>
      </w:r>
      <w:r>
        <w:rPr>
          <w:rFonts w:hint="eastAsia"/>
        </w:rPr>
        <w:t>вектором</w:t>
      </w:r>
      <w:r>
        <w:t xml:space="preserve"> </w:t>
      </w:r>
      <w:r>
        <w:rPr>
          <w:rFonts w:hint="eastAsia"/>
        </w:rPr>
        <w:t>степеней</w:t>
      </w:r>
    </w:p>
    <w:p w14:paraId="4D974D10" w14:textId="77777777" w:rsidR="00C70F97" w:rsidRDefault="00C70F97" w:rsidP="00C70F97"/>
    <w:p w14:paraId="4074392D" w14:textId="77777777" w:rsidR="00C70F97" w:rsidRDefault="00C70F97" w:rsidP="00C70F97">
      <w:r>
        <w:t xml:space="preserve">3.3. </w:t>
      </w:r>
      <w:r>
        <w:rPr>
          <w:rFonts w:hint="eastAsia"/>
        </w:rPr>
        <w:t>Генерация</w:t>
      </w:r>
      <w:r>
        <w:t xml:space="preserve"> </w:t>
      </w:r>
      <w:r>
        <w:rPr>
          <w:rFonts w:hint="eastAsia"/>
        </w:rPr>
        <w:t>случайных</w:t>
      </w:r>
      <w:r>
        <w:t xml:space="preserve"> </w:t>
      </w:r>
      <w:r>
        <w:rPr>
          <w:rFonts w:hint="eastAsia"/>
        </w:rPr>
        <w:t>графов</w:t>
      </w:r>
      <w:r>
        <w:t xml:space="preserve"> </w:t>
      </w:r>
      <w:r>
        <w:rPr>
          <w:rFonts w:hint="eastAsia"/>
        </w:rPr>
        <w:t>с</w:t>
      </w:r>
      <w:r>
        <w:t xml:space="preserve"> </w:t>
      </w:r>
      <w:r>
        <w:rPr>
          <w:rFonts w:hint="eastAsia"/>
        </w:rPr>
        <w:t>помощью</w:t>
      </w:r>
      <w:r>
        <w:t xml:space="preserve"> </w:t>
      </w:r>
      <w:r>
        <w:rPr>
          <w:rFonts w:hint="eastAsia"/>
        </w:rPr>
        <w:t>метода</w:t>
      </w:r>
    </w:p>
    <w:p w14:paraId="45C24F6F" w14:textId="77777777" w:rsidR="00C70F97" w:rsidRDefault="00C70F97" w:rsidP="00C70F97"/>
    <w:p w14:paraId="4A6E383B" w14:textId="77777777" w:rsidR="00C70F97" w:rsidRDefault="00C70F97" w:rsidP="00C70F97">
      <w:r>
        <w:rPr>
          <w:rFonts w:hint="eastAsia"/>
        </w:rPr>
        <w:t>ветвей</w:t>
      </w:r>
      <w:r>
        <w:t xml:space="preserve"> </w:t>
      </w:r>
      <w:r>
        <w:rPr>
          <w:rFonts w:hint="eastAsia"/>
        </w:rPr>
        <w:t>и</w:t>
      </w:r>
      <w:r>
        <w:t xml:space="preserve"> </w:t>
      </w:r>
      <w:r>
        <w:rPr>
          <w:rFonts w:hint="eastAsia"/>
        </w:rPr>
        <w:t>границ</w:t>
      </w:r>
      <w:r>
        <w:t xml:space="preserve"> </w:t>
      </w:r>
      <w:r>
        <w:rPr>
          <w:rFonts w:hint="eastAsia"/>
        </w:rPr>
        <w:t>с</w:t>
      </w:r>
      <w:r>
        <w:t xml:space="preserve"> </w:t>
      </w:r>
      <w:r>
        <w:rPr>
          <w:rFonts w:hint="eastAsia"/>
        </w:rPr>
        <w:t>дополнительными</w:t>
      </w:r>
      <w:r>
        <w:t xml:space="preserve"> </w:t>
      </w:r>
      <w:r>
        <w:rPr>
          <w:rFonts w:hint="eastAsia"/>
        </w:rPr>
        <w:t>эвристиками</w:t>
      </w:r>
    </w:p>
    <w:p w14:paraId="01700049" w14:textId="77777777" w:rsidR="00C70F97" w:rsidRDefault="00C70F97" w:rsidP="00C70F97"/>
    <w:p w14:paraId="40C7A39F" w14:textId="77777777" w:rsidR="00C70F97" w:rsidRDefault="00C70F97" w:rsidP="00C70F97">
      <w:r>
        <w:t xml:space="preserve">3.3.1 </w:t>
      </w:r>
      <w:r>
        <w:rPr>
          <w:rFonts w:hint="eastAsia"/>
        </w:rPr>
        <w:t>Программная</w:t>
      </w:r>
      <w:r>
        <w:t xml:space="preserve"> </w:t>
      </w:r>
      <w:r>
        <w:rPr>
          <w:rFonts w:hint="eastAsia"/>
        </w:rPr>
        <w:t>реализация</w:t>
      </w:r>
      <w:r>
        <w:t xml:space="preserve"> </w:t>
      </w:r>
      <w:r>
        <w:rPr>
          <w:rFonts w:hint="eastAsia"/>
        </w:rPr>
        <w:t>генерации</w:t>
      </w:r>
      <w:r>
        <w:t xml:space="preserve"> </w:t>
      </w:r>
      <w:r>
        <w:rPr>
          <w:rFonts w:hint="eastAsia"/>
        </w:rPr>
        <w:t>графов</w:t>
      </w:r>
      <w:r>
        <w:t xml:space="preserve"> </w:t>
      </w:r>
      <w:r>
        <w:rPr>
          <w:rFonts w:hint="eastAsia"/>
        </w:rPr>
        <w:t>на</w:t>
      </w:r>
      <w:r>
        <w:t xml:space="preserve"> </w:t>
      </w:r>
      <w:r>
        <w:rPr>
          <w:rFonts w:hint="eastAsia"/>
        </w:rPr>
        <w:t>основе</w:t>
      </w:r>
      <w:r>
        <w:t xml:space="preserve"> </w:t>
      </w:r>
      <w:r>
        <w:rPr>
          <w:rFonts w:hint="eastAsia"/>
        </w:rPr>
        <w:t>его</w:t>
      </w:r>
      <w:r>
        <w:t xml:space="preserve"> </w:t>
      </w:r>
      <w:r>
        <w:rPr>
          <w:rFonts w:hint="eastAsia"/>
        </w:rPr>
        <w:t>вектора</w:t>
      </w:r>
      <w:r>
        <w:t xml:space="preserve"> </w:t>
      </w:r>
      <w:r>
        <w:rPr>
          <w:rFonts w:hint="eastAsia"/>
        </w:rPr>
        <w:t>степеней</w:t>
      </w:r>
    </w:p>
    <w:p w14:paraId="45DCDFF5" w14:textId="77777777" w:rsidR="00C70F97" w:rsidRDefault="00C70F97" w:rsidP="00C70F97"/>
    <w:p w14:paraId="45888D19" w14:textId="77777777" w:rsidR="00C70F97" w:rsidRDefault="00C70F97" w:rsidP="00C70F97">
      <w:r>
        <w:lastRenderedPageBreak/>
        <w:t xml:space="preserve">3.3.2 </w:t>
      </w:r>
      <w:r>
        <w:rPr>
          <w:rFonts w:hint="eastAsia"/>
        </w:rPr>
        <w:t>Подход</w:t>
      </w:r>
      <w:r>
        <w:t xml:space="preserve"> </w:t>
      </w:r>
      <w:r>
        <w:rPr>
          <w:rFonts w:hint="eastAsia"/>
        </w:rPr>
        <w:t>к</w:t>
      </w:r>
      <w:r>
        <w:t xml:space="preserve"> </w:t>
      </w:r>
      <w:r>
        <w:rPr>
          <w:rFonts w:hint="eastAsia"/>
        </w:rPr>
        <w:t>случайной</w:t>
      </w:r>
      <w:r>
        <w:t xml:space="preserve"> </w:t>
      </w:r>
      <w:r>
        <w:rPr>
          <w:rFonts w:hint="eastAsia"/>
        </w:rPr>
        <w:t>генерации</w:t>
      </w:r>
      <w:r>
        <w:t xml:space="preserve"> </w:t>
      </w:r>
      <w:r>
        <w:rPr>
          <w:rFonts w:hint="eastAsia"/>
        </w:rPr>
        <w:t>графов</w:t>
      </w:r>
      <w:r>
        <w:t xml:space="preserve"> </w:t>
      </w:r>
      <w:r>
        <w:rPr>
          <w:rFonts w:hint="eastAsia"/>
        </w:rPr>
        <w:t>на</w:t>
      </w:r>
      <w:r>
        <w:t xml:space="preserve"> </w:t>
      </w:r>
      <w:r>
        <w:rPr>
          <w:rFonts w:hint="eastAsia"/>
        </w:rPr>
        <w:t>основе</w:t>
      </w:r>
      <w:r>
        <w:t xml:space="preserve"> </w:t>
      </w:r>
      <w:r>
        <w:rPr>
          <w:rFonts w:hint="eastAsia"/>
        </w:rPr>
        <w:t>вектора</w:t>
      </w:r>
      <w:r>
        <w:t xml:space="preserve"> </w:t>
      </w:r>
      <w:r>
        <w:rPr>
          <w:rFonts w:hint="eastAsia"/>
        </w:rPr>
        <w:t>степеней</w:t>
      </w:r>
      <w:r>
        <w:t xml:space="preserve"> </w:t>
      </w:r>
      <w:r>
        <w:rPr>
          <w:rFonts w:hint="eastAsia"/>
        </w:rPr>
        <w:t>второго</w:t>
      </w:r>
      <w:r>
        <w:t xml:space="preserve"> </w:t>
      </w:r>
      <w:r>
        <w:rPr>
          <w:rFonts w:hint="eastAsia"/>
        </w:rPr>
        <w:t>порядка</w:t>
      </w:r>
    </w:p>
    <w:p w14:paraId="2299E2C8" w14:textId="77777777" w:rsidR="00C70F97" w:rsidRDefault="00C70F97" w:rsidP="00C70F97"/>
    <w:p w14:paraId="049DDF50" w14:textId="77777777" w:rsidR="00C70F97" w:rsidRDefault="00C70F97" w:rsidP="00C70F97">
      <w:r>
        <w:t xml:space="preserve">3.3.3 </w:t>
      </w:r>
      <w:r>
        <w:rPr>
          <w:rFonts w:hint="eastAsia"/>
        </w:rPr>
        <w:t>Турнирные</w:t>
      </w:r>
      <w:r>
        <w:t xml:space="preserve"> </w:t>
      </w:r>
      <w:r>
        <w:rPr>
          <w:rFonts w:hint="eastAsia"/>
        </w:rPr>
        <w:t>графы</w:t>
      </w:r>
      <w:r>
        <w:t xml:space="preserve"> </w:t>
      </w:r>
      <w:r>
        <w:rPr>
          <w:rFonts w:hint="eastAsia"/>
        </w:rPr>
        <w:t>и</w:t>
      </w:r>
      <w:r>
        <w:t xml:space="preserve"> </w:t>
      </w:r>
      <w:r>
        <w:rPr>
          <w:rFonts w:hint="eastAsia"/>
        </w:rPr>
        <w:t>подход</w:t>
      </w:r>
      <w:r>
        <w:t xml:space="preserve"> </w:t>
      </w:r>
      <w:r>
        <w:rPr>
          <w:rFonts w:hint="eastAsia"/>
        </w:rPr>
        <w:t>к</w:t>
      </w:r>
      <w:r>
        <w:t xml:space="preserve"> </w:t>
      </w:r>
      <w:r>
        <w:rPr>
          <w:rFonts w:hint="eastAsia"/>
        </w:rPr>
        <w:t>их</w:t>
      </w:r>
      <w:r>
        <w:t xml:space="preserve"> </w:t>
      </w:r>
      <w:r>
        <w:rPr>
          <w:rFonts w:hint="eastAsia"/>
        </w:rPr>
        <w:t>случайной</w:t>
      </w:r>
      <w:r>
        <w:t xml:space="preserve"> </w:t>
      </w:r>
      <w:r>
        <w:rPr>
          <w:rFonts w:hint="eastAsia"/>
        </w:rPr>
        <w:t>генерации</w:t>
      </w:r>
    </w:p>
    <w:p w14:paraId="378CAC92" w14:textId="77777777" w:rsidR="00C70F97" w:rsidRDefault="00C70F97" w:rsidP="00C70F97"/>
    <w:p w14:paraId="2AC532D5" w14:textId="77777777" w:rsidR="00C70F97" w:rsidRDefault="00C70F97" w:rsidP="00C70F97">
      <w:r>
        <w:rPr>
          <w:rFonts w:hint="eastAsia"/>
        </w:rPr>
        <w:t>Глава</w:t>
      </w:r>
      <w:r>
        <w:t xml:space="preserve"> 4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эвристических</w:t>
      </w:r>
      <w:r>
        <w:t xml:space="preserve"> </w:t>
      </w:r>
      <w:r>
        <w:rPr>
          <w:rFonts w:hint="eastAsia"/>
        </w:rPr>
        <w:t>алгоритмов</w:t>
      </w:r>
      <w:r>
        <w:t xml:space="preserve"> </w:t>
      </w:r>
      <w:r>
        <w:rPr>
          <w:rFonts w:hint="eastAsia"/>
        </w:rPr>
        <w:t>проверки</w:t>
      </w:r>
      <w:r>
        <w:t xml:space="preserve"> </w:t>
      </w:r>
      <w:r>
        <w:rPr>
          <w:rFonts w:hint="eastAsia"/>
        </w:rPr>
        <w:t>неизоморфности</w:t>
      </w:r>
      <w:r>
        <w:t xml:space="preserve"> </w:t>
      </w:r>
      <w:r>
        <w:rPr>
          <w:rFonts w:hint="eastAsia"/>
        </w:rPr>
        <w:t>графов</w:t>
      </w:r>
    </w:p>
    <w:p w14:paraId="6A3BEE64" w14:textId="77777777" w:rsidR="00C70F97" w:rsidRDefault="00C70F97" w:rsidP="00C70F97"/>
    <w:p w14:paraId="18356A71" w14:textId="77777777" w:rsidR="00C70F97" w:rsidRDefault="00C70F97" w:rsidP="00C70F97">
      <w:r>
        <w:t xml:space="preserve">4.1 </w:t>
      </w:r>
      <w:r>
        <w:rPr>
          <w:rFonts w:hint="eastAsia"/>
        </w:rPr>
        <w:t>Вычислительный</w:t>
      </w:r>
      <w:r>
        <w:t xml:space="preserve"> </w:t>
      </w:r>
      <w:r>
        <w:rPr>
          <w:rFonts w:hint="eastAsia"/>
        </w:rPr>
        <w:t>эксперимент</w:t>
      </w:r>
      <w:r>
        <w:t xml:space="preserve"> </w:t>
      </w:r>
      <w:r>
        <w:rPr>
          <w:rFonts w:hint="eastAsia"/>
        </w:rPr>
        <w:t>с</w:t>
      </w:r>
      <w:r>
        <w:t xml:space="preserve"> </w:t>
      </w:r>
      <w:r>
        <w:rPr>
          <w:rFonts w:hint="eastAsia"/>
        </w:rPr>
        <w:t>двумя</w:t>
      </w:r>
      <w:r>
        <w:t xml:space="preserve"> </w:t>
      </w:r>
      <w:r>
        <w:rPr>
          <w:rFonts w:hint="eastAsia"/>
        </w:rPr>
        <w:t>алгоритмами</w:t>
      </w:r>
      <w:r>
        <w:t xml:space="preserve"> </w:t>
      </w:r>
      <w:r>
        <w:rPr>
          <w:rFonts w:hint="eastAsia"/>
        </w:rPr>
        <w:t>сортировки</w:t>
      </w:r>
      <w:r>
        <w:t xml:space="preserve"> </w:t>
      </w:r>
      <w:r>
        <w:rPr>
          <w:rFonts w:hint="eastAsia"/>
        </w:rPr>
        <w:t>массива</w:t>
      </w:r>
    </w:p>
    <w:p w14:paraId="54412B0B" w14:textId="77777777" w:rsidR="00C70F97" w:rsidRDefault="00C70F97" w:rsidP="00C70F97"/>
    <w:p w14:paraId="631D3576" w14:textId="77777777" w:rsidR="00C70F97" w:rsidRDefault="00C70F97" w:rsidP="00C70F97">
      <w:r>
        <w:t xml:space="preserve">4.2 </w:t>
      </w:r>
      <w:r>
        <w:rPr>
          <w:rFonts w:hint="eastAsia"/>
        </w:rPr>
        <w:t>Вычислительный</w:t>
      </w:r>
      <w:r>
        <w:t xml:space="preserve"> </w:t>
      </w:r>
      <w:r>
        <w:rPr>
          <w:rFonts w:hint="eastAsia"/>
        </w:rPr>
        <w:t>эксперимент</w:t>
      </w:r>
      <w:r>
        <w:t xml:space="preserve"> </w:t>
      </w:r>
      <w:r>
        <w:rPr>
          <w:rFonts w:hint="eastAsia"/>
        </w:rPr>
        <w:t>с</w:t>
      </w:r>
      <w:r>
        <w:t xml:space="preserve"> </w:t>
      </w:r>
      <w:r>
        <w:rPr>
          <w:rFonts w:hint="eastAsia"/>
        </w:rPr>
        <w:t>двумя</w:t>
      </w:r>
      <w:r>
        <w:t xml:space="preserve"> </w:t>
      </w:r>
      <w:r>
        <w:rPr>
          <w:rFonts w:hint="eastAsia"/>
        </w:rPr>
        <w:t>алгоритмами</w:t>
      </w:r>
    </w:p>
    <w:p w14:paraId="7298E25B" w14:textId="77777777" w:rsidR="00C70F97" w:rsidRDefault="00C70F97" w:rsidP="00C70F97"/>
    <w:p w14:paraId="6E30ABE0" w14:textId="77777777" w:rsidR="00C70F97" w:rsidRDefault="00C70F97" w:rsidP="00C70F97">
      <w:r>
        <w:rPr>
          <w:rFonts w:hint="eastAsia"/>
        </w:rPr>
        <w:t>генерации</w:t>
      </w:r>
    </w:p>
    <w:p w14:paraId="5C3EA317" w14:textId="77777777" w:rsidR="00C70F97" w:rsidRDefault="00C70F97" w:rsidP="00C70F97"/>
    <w:p w14:paraId="6A0386CA" w14:textId="77777777" w:rsidR="00C70F97" w:rsidRDefault="00C70F97" w:rsidP="00C70F97">
      <w:r>
        <w:t xml:space="preserve">4.3 </w:t>
      </w:r>
      <w:r>
        <w:rPr>
          <w:rFonts w:hint="eastAsia"/>
        </w:rPr>
        <w:t>Применение</w:t>
      </w:r>
      <w:r>
        <w:t xml:space="preserve"> </w:t>
      </w:r>
      <w:r>
        <w:rPr>
          <w:rFonts w:hint="eastAsia"/>
        </w:rPr>
        <w:t>функций</w:t>
      </w:r>
      <w:r>
        <w:t xml:space="preserve"> </w:t>
      </w:r>
      <w:r>
        <w:rPr>
          <w:rFonts w:hint="eastAsia"/>
        </w:rPr>
        <w:t>риска</w:t>
      </w:r>
      <w:r>
        <w:t xml:space="preserve"> </w:t>
      </w:r>
      <w:r>
        <w:rPr>
          <w:rFonts w:hint="eastAsia"/>
        </w:rPr>
        <w:t>для</w:t>
      </w:r>
      <w:r>
        <w:t xml:space="preserve"> </w:t>
      </w:r>
      <w:r>
        <w:rPr>
          <w:rFonts w:hint="eastAsia"/>
        </w:rPr>
        <w:t>получения</w:t>
      </w:r>
      <w:r>
        <w:t xml:space="preserve"> </w:t>
      </w:r>
      <w:r>
        <w:rPr>
          <w:rFonts w:hint="eastAsia"/>
        </w:rPr>
        <w:t>оценок</w:t>
      </w:r>
      <w:r>
        <w:t>,</w:t>
      </w:r>
    </w:p>
    <w:p w14:paraId="2456E0A1" w14:textId="77777777" w:rsidR="00C70F97" w:rsidRDefault="00C70F97" w:rsidP="00C70F97"/>
    <w:p w14:paraId="33F453E2" w14:textId="77777777" w:rsidR="00C70F97" w:rsidRDefault="00C70F97" w:rsidP="00C70F97">
      <w:r>
        <w:rPr>
          <w:rFonts w:hint="eastAsia"/>
        </w:rPr>
        <w:t>показывающих</w:t>
      </w:r>
      <w:r>
        <w:t xml:space="preserve"> </w:t>
      </w:r>
      <w:r>
        <w:rPr>
          <w:rFonts w:hint="eastAsia"/>
        </w:rPr>
        <w:t>способность</w:t>
      </w:r>
      <w:r>
        <w:t xml:space="preserve"> </w:t>
      </w:r>
      <w:r>
        <w:rPr>
          <w:rFonts w:hint="eastAsia"/>
        </w:rPr>
        <w:t>различных</w:t>
      </w:r>
      <w:r>
        <w:t xml:space="preserve"> </w:t>
      </w:r>
      <w:r>
        <w:rPr>
          <w:rFonts w:hint="eastAsia"/>
        </w:rPr>
        <w:t>инвариантов</w:t>
      </w:r>
    </w:p>
    <w:p w14:paraId="3F42E54F" w14:textId="77777777" w:rsidR="00C70F97" w:rsidRDefault="00C70F97" w:rsidP="00C70F97"/>
    <w:p w14:paraId="0463EA3C" w14:textId="77777777" w:rsidR="00C70F97" w:rsidRDefault="00C70F97" w:rsidP="00C70F97">
      <w:r>
        <w:rPr>
          <w:rFonts w:hint="eastAsia"/>
        </w:rPr>
        <w:t>распознавать</w:t>
      </w:r>
      <w:r>
        <w:t xml:space="preserve"> </w:t>
      </w:r>
      <w:r>
        <w:rPr>
          <w:rFonts w:hint="eastAsia"/>
        </w:rPr>
        <w:t>неизоморфные</w:t>
      </w:r>
      <w:r>
        <w:t xml:space="preserve"> </w:t>
      </w:r>
      <w:r>
        <w:rPr>
          <w:rFonts w:hint="eastAsia"/>
        </w:rPr>
        <w:t>графы</w:t>
      </w:r>
    </w:p>
    <w:p w14:paraId="081DADCE" w14:textId="77777777" w:rsidR="00C70F97" w:rsidRDefault="00C70F97" w:rsidP="00C70F97"/>
    <w:p w14:paraId="75A17F8A" w14:textId="77777777" w:rsidR="00C70F97" w:rsidRDefault="00C70F97" w:rsidP="00C70F97">
      <w:r>
        <w:t xml:space="preserve">4.4 </w:t>
      </w:r>
      <w:r>
        <w:rPr>
          <w:rFonts w:hint="eastAsia"/>
        </w:rPr>
        <w:t>Вычислительный</w:t>
      </w:r>
      <w:r>
        <w:t xml:space="preserve"> </w:t>
      </w:r>
      <w:r>
        <w:rPr>
          <w:rFonts w:hint="eastAsia"/>
        </w:rPr>
        <w:t>эксперимент</w:t>
      </w:r>
      <w:r>
        <w:t xml:space="preserve"> </w:t>
      </w:r>
      <w:r>
        <w:rPr>
          <w:rFonts w:hint="eastAsia"/>
        </w:rPr>
        <w:t>с</w:t>
      </w:r>
      <w:r>
        <w:t xml:space="preserve"> 5 </w:t>
      </w:r>
      <w:r>
        <w:rPr>
          <w:rFonts w:hint="eastAsia"/>
        </w:rPr>
        <w:t>алгоритмами</w:t>
      </w:r>
      <w:r>
        <w:t xml:space="preserve"> </w:t>
      </w:r>
      <w:r>
        <w:rPr>
          <w:rFonts w:hint="eastAsia"/>
        </w:rPr>
        <w:t>генерации</w:t>
      </w:r>
    </w:p>
    <w:p w14:paraId="4FA6CAD1" w14:textId="77777777" w:rsidR="00C70F97" w:rsidRDefault="00C70F97" w:rsidP="00C70F97"/>
    <w:p w14:paraId="4CBF8D2A" w14:textId="77777777" w:rsidR="00C70F97" w:rsidRDefault="00C70F97" w:rsidP="00C70F97">
      <w:r>
        <w:t xml:space="preserve">4.5 </w:t>
      </w:r>
      <w:r>
        <w:rPr>
          <w:rFonts w:hint="eastAsia"/>
        </w:rPr>
        <w:t>Особенности</w:t>
      </w:r>
      <w:r>
        <w:t xml:space="preserve"> </w:t>
      </w:r>
      <w:r>
        <w:rPr>
          <w:rFonts w:hint="eastAsia"/>
        </w:rPr>
        <w:t>реализации</w:t>
      </w:r>
      <w:r>
        <w:t xml:space="preserve"> </w:t>
      </w:r>
      <w:r>
        <w:rPr>
          <w:rFonts w:hint="eastAsia"/>
        </w:rPr>
        <w:t>программной</w:t>
      </w:r>
      <w:r>
        <w:t xml:space="preserve"> </w:t>
      </w:r>
      <w:r>
        <w:rPr>
          <w:rFonts w:hint="eastAsia"/>
        </w:rPr>
        <w:t>системы</w:t>
      </w:r>
      <w:r>
        <w:t xml:space="preserve"> </w:t>
      </w:r>
      <w:r>
        <w:rPr>
          <w:rFonts w:hint="eastAsia"/>
        </w:rPr>
        <w:t>для</w:t>
      </w:r>
      <w:r>
        <w:t xml:space="preserve"> </w:t>
      </w:r>
      <w:r>
        <w:rPr>
          <w:rFonts w:hint="eastAsia"/>
        </w:rPr>
        <w:t>проведения</w:t>
      </w:r>
      <w:r>
        <w:t xml:space="preserve"> </w:t>
      </w:r>
      <w:r>
        <w:rPr>
          <w:rFonts w:hint="eastAsia"/>
        </w:rPr>
        <w:t>вычислительных</w:t>
      </w:r>
      <w:r>
        <w:t xml:space="preserve"> </w:t>
      </w:r>
      <w:r>
        <w:rPr>
          <w:rFonts w:hint="eastAsia"/>
        </w:rPr>
        <w:t>экспериментов</w:t>
      </w:r>
    </w:p>
    <w:p w14:paraId="6B976AE8" w14:textId="77777777" w:rsidR="00C70F97" w:rsidRDefault="00C70F97" w:rsidP="00C70F97"/>
    <w:p w14:paraId="2AED40A4" w14:textId="77777777" w:rsidR="00C70F97" w:rsidRDefault="00C70F97" w:rsidP="00C70F97">
      <w:r>
        <w:t xml:space="preserve">4.6 </w:t>
      </w:r>
      <w:r>
        <w:rPr>
          <w:rFonts w:hint="eastAsia"/>
        </w:rPr>
        <w:t>Применение</w:t>
      </w:r>
      <w:r>
        <w:t xml:space="preserve"> </w:t>
      </w:r>
      <w:r>
        <w:rPr>
          <w:rFonts w:hint="eastAsia"/>
        </w:rPr>
        <w:t>разработанного</w:t>
      </w:r>
      <w:r>
        <w:t xml:space="preserve"> </w:t>
      </w:r>
      <w:r>
        <w:rPr>
          <w:rFonts w:hint="eastAsia"/>
        </w:rPr>
        <w:t>подхода</w:t>
      </w:r>
      <w:r>
        <w:t xml:space="preserve"> </w:t>
      </w:r>
      <w:r>
        <w:rPr>
          <w:rFonts w:hint="eastAsia"/>
        </w:rPr>
        <w:t>определения</w:t>
      </w:r>
    </w:p>
    <w:p w14:paraId="6AD59EE1" w14:textId="77777777" w:rsidR="00C70F97" w:rsidRDefault="00C70F97" w:rsidP="00C70F97"/>
    <w:p w14:paraId="203D0CA2" w14:textId="77777777" w:rsidR="00C70F97" w:rsidRDefault="00C70F97" w:rsidP="00C70F97">
      <w:r>
        <w:rPr>
          <w:rFonts w:hint="eastAsia"/>
        </w:rPr>
        <w:t>неизоморфности</w:t>
      </w:r>
      <w:r>
        <w:t xml:space="preserve"> </w:t>
      </w:r>
      <w:r>
        <w:rPr>
          <w:rFonts w:hint="eastAsia"/>
        </w:rPr>
        <w:t>графов</w:t>
      </w:r>
      <w:r>
        <w:t xml:space="preserve"> </w:t>
      </w:r>
      <w:r>
        <w:rPr>
          <w:rFonts w:hint="eastAsia"/>
        </w:rPr>
        <w:t>в</w:t>
      </w:r>
      <w:r>
        <w:t xml:space="preserve"> </w:t>
      </w:r>
      <w:r>
        <w:rPr>
          <w:rFonts w:hint="eastAsia"/>
        </w:rPr>
        <w:t>теории</w:t>
      </w:r>
      <w:r>
        <w:t xml:space="preserve"> </w:t>
      </w:r>
      <w:r>
        <w:rPr>
          <w:rFonts w:hint="eastAsia"/>
        </w:rPr>
        <w:t>формальных</w:t>
      </w:r>
      <w:r>
        <w:t xml:space="preserve"> </w:t>
      </w:r>
      <w:r>
        <w:rPr>
          <w:rFonts w:hint="eastAsia"/>
        </w:rPr>
        <w:t>язык</w:t>
      </w:r>
      <w:r>
        <w:rPr>
          <w:rFonts w:hint="eastAsia"/>
        </w:rPr>
        <w:lastRenderedPageBreak/>
        <w:t>ов</w:t>
      </w:r>
    </w:p>
    <w:p w14:paraId="611A7618" w14:textId="77777777" w:rsidR="00C70F97" w:rsidRDefault="00C70F97" w:rsidP="00C70F97"/>
    <w:p w14:paraId="4F316F5A" w14:textId="77777777" w:rsidR="00C70F97" w:rsidRDefault="00C70F97" w:rsidP="00C70F97">
      <w:r>
        <w:t xml:space="preserve">4.7 </w:t>
      </w:r>
      <w:r>
        <w:rPr>
          <w:rFonts w:hint="eastAsia"/>
        </w:rPr>
        <w:t>Практическое</w:t>
      </w:r>
      <w:r>
        <w:t xml:space="preserve"> </w:t>
      </w:r>
      <w:r>
        <w:rPr>
          <w:rFonts w:hint="eastAsia"/>
        </w:rPr>
        <w:t>применение</w:t>
      </w:r>
      <w:r>
        <w:t xml:space="preserve"> </w:t>
      </w:r>
      <w:r>
        <w:rPr>
          <w:rFonts w:hint="eastAsia"/>
        </w:rPr>
        <w:t>и</w:t>
      </w:r>
      <w:r>
        <w:t xml:space="preserve"> </w:t>
      </w:r>
      <w:r>
        <w:rPr>
          <w:rFonts w:hint="eastAsia"/>
        </w:rPr>
        <w:t>внедрение</w:t>
      </w:r>
      <w:r>
        <w:t xml:space="preserve"> </w:t>
      </w:r>
      <w:r>
        <w:rPr>
          <w:rFonts w:hint="eastAsia"/>
        </w:rPr>
        <w:t>результатов</w:t>
      </w:r>
      <w:r>
        <w:t xml:space="preserve"> </w:t>
      </w:r>
      <w:r>
        <w:rPr>
          <w:rFonts w:hint="eastAsia"/>
        </w:rPr>
        <w:t>работы</w:t>
      </w:r>
    </w:p>
    <w:p w14:paraId="3689BA78" w14:textId="77777777" w:rsidR="00C70F97" w:rsidRDefault="00C70F97" w:rsidP="00C70F97"/>
    <w:p w14:paraId="5CC36136" w14:textId="77777777" w:rsidR="00C70F97" w:rsidRDefault="00C70F97" w:rsidP="00C70F97">
      <w:r>
        <w:rPr>
          <w:rFonts w:hint="eastAsia"/>
        </w:rPr>
        <w:t>Заключение</w:t>
      </w:r>
    </w:p>
    <w:p w14:paraId="4E7549BB" w14:textId="77777777" w:rsidR="00C70F97" w:rsidRDefault="00C70F97" w:rsidP="00C70F97"/>
    <w:p w14:paraId="049A611B" w14:textId="77777777" w:rsidR="00C70F97" w:rsidRDefault="00C70F97" w:rsidP="00C70F97">
      <w:r>
        <w:rPr>
          <w:rFonts w:hint="eastAsia"/>
        </w:rPr>
        <w:t>Список</w:t>
      </w:r>
      <w:r>
        <w:t xml:space="preserve"> </w:t>
      </w:r>
      <w:r>
        <w:rPr>
          <w:rFonts w:hint="eastAsia"/>
        </w:rPr>
        <w:t>литературы</w:t>
      </w:r>
    </w:p>
    <w:p w14:paraId="318BF7F1" w14:textId="77777777" w:rsidR="00C70F97" w:rsidRDefault="00C70F97" w:rsidP="00C70F97"/>
    <w:p w14:paraId="61B395B1" w14:textId="77777777" w:rsidR="00C70F97" w:rsidRDefault="00C70F97" w:rsidP="00C70F97">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41828988" w14:textId="77777777" w:rsidR="00C70F97" w:rsidRDefault="00C70F97" w:rsidP="00C70F97"/>
    <w:p w14:paraId="47E30544" w14:textId="77777777" w:rsidR="00C70F97" w:rsidRDefault="00C70F97" w:rsidP="00C70F97">
      <w:r>
        <w:rPr>
          <w:rFonts w:hint="eastAsia"/>
        </w:rPr>
        <w:t>Приложение</w:t>
      </w:r>
      <w:r>
        <w:t xml:space="preserve"> </w:t>
      </w:r>
      <w:r>
        <w:rPr>
          <w:rFonts w:hint="eastAsia"/>
        </w:rPr>
        <w:t>Б</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6B4DD9E4" w14:textId="77777777" w:rsidR="00C70F97" w:rsidRDefault="00C70F97" w:rsidP="00C70F97"/>
    <w:p w14:paraId="6384A7E4" w14:textId="24ACF804" w:rsidR="00C70F97" w:rsidRPr="00C70F97" w:rsidRDefault="00C70F97" w:rsidP="00C70F97">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внедрении</w:t>
      </w:r>
    </w:p>
    <w:sectPr w:rsidR="00C70F97" w:rsidRPr="00C70F97" w:rsidSect="00E077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95FE" w14:textId="77777777" w:rsidR="00E077F7" w:rsidRDefault="00E077F7">
      <w:pPr>
        <w:spacing w:after="0" w:line="240" w:lineRule="auto"/>
      </w:pPr>
      <w:r>
        <w:separator/>
      </w:r>
    </w:p>
  </w:endnote>
  <w:endnote w:type="continuationSeparator" w:id="0">
    <w:p w14:paraId="2854A4BE" w14:textId="77777777" w:rsidR="00E077F7" w:rsidRDefault="00E0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B8CC" w14:textId="77777777" w:rsidR="00E077F7" w:rsidRDefault="00E077F7"/>
    <w:p w14:paraId="5E514452" w14:textId="77777777" w:rsidR="00E077F7" w:rsidRDefault="00E077F7"/>
    <w:p w14:paraId="6EB6F24D" w14:textId="77777777" w:rsidR="00E077F7" w:rsidRDefault="00E077F7"/>
    <w:p w14:paraId="7B7A5F1E" w14:textId="77777777" w:rsidR="00E077F7" w:rsidRDefault="00E077F7"/>
    <w:p w14:paraId="209FF883" w14:textId="77777777" w:rsidR="00E077F7" w:rsidRDefault="00E077F7"/>
    <w:p w14:paraId="340D81BF" w14:textId="77777777" w:rsidR="00E077F7" w:rsidRDefault="00E077F7"/>
    <w:p w14:paraId="05375328" w14:textId="77777777" w:rsidR="00E077F7" w:rsidRDefault="00E077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7AC1AD" wp14:editId="2E64AE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C5DF0" w14:textId="77777777" w:rsidR="00E077F7" w:rsidRDefault="00E077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7AC1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4C5DF0" w14:textId="77777777" w:rsidR="00E077F7" w:rsidRDefault="00E077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7DE60C" w14:textId="77777777" w:rsidR="00E077F7" w:rsidRDefault="00E077F7"/>
    <w:p w14:paraId="16EF1CE6" w14:textId="77777777" w:rsidR="00E077F7" w:rsidRDefault="00E077F7"/>
    <w:p w14:paraId="6E34626B" w14:textId="77777777" w:rsidR="00E077F7" w:rsidRDefault="00E077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786513" wp14:editId="10CA82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53B9" w14:textId="77777777" w:rsidR="00E077F7" w:rsidRDefault="00E077F7"/>
                          <w:p w14:paraId="0C45BC72" w14:textId="77777777" w:rsidR="00E077F7" w:rsidRDefault="00E077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865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9153B9" w14:textId="77777777" w:rsidR="00E077F7" w:rsidRDefault="00E077F7"/>
                    <w:p w14:paraId="0C45BC72" w14:textId="77777777" w:rsidR="00E077F7" w:rsidRDefault="00E077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B08BEB" w14:textId="77777777" w:rsidR="00E077F7" w:rsidRDefault="00E077F7"/>
    <w:p w14:paraId="11F4A9B0" w14:textId="77777777" w:rsidR="00E077F7" w:rsidRDefault="00E077F7">
      <w:pPr>
        <w:rPr>
          <w:sz w:val="2"/>
          <w:szCs w:val="2"/>
        </w:rPr>
      </w:pPr>
    </w:p>
    <w:p w14:paraId="721E8D51" w14:textId="77777777" w:rsidR="00E077F7" w:rsidRDefault="00E077F7"/>
    <w:p w14:paraId="1920481A" w14:textId="77777777" w:rsidR="00E077F7" w:rsidRDefault="00E077F7">
      <w:pPr>
        <w:spacing w:after="0" w:line="240" w:lineRule="auto"/>
      </w:pPr>
    </w:p>
  </w:footnote>
  <w:footnote w:type="continuationSeparator" w:id="0">
    <w:p w14:paraId="63147C8D" w14:textId="77777777" w:rsidR="00E077F7" w:rsidRDefault="00E0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F7"/>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14541</TotalTime>
  <Pages>4</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1562</cp:revision>
  <cp:lastPrinted>2009-02-06T05:36:00Z</cp:lastPrinted>
  <dcterms:created xsi:type="dcterms:W3CDTF">2024-01-07T13:43:00Z</dcterms:created>
  <dcterms:modified xsi:type="dcterms:W3CDTF">2024-01-31T14:28:00Z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