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0FA8" w14:textId="4F79E655" w:rsidR="009950E3" w:rsidRDefault="006D0E20" w:rsidP="006D0E20">
      <w:pPr>
        <w:rPr>
          <w:rFonts w:ascii="Times New Roman" w:eastAsia="Arial Unicode MS" w:hAnsi="Times New Roman" w:cs="Times New Roman"/>
          <w:b/>
          <w:bCs/>
          <w:color w:val="000000"/>
          <w:kern w:val="0"/>
          <w:sz w:val="28"/>
          <w:szCs w:val="28"/>
          <w:lang w:eastAsia="ru-RU" w:bidi="uk-UA"/>
        </w:rPr>
      </w:pPr>
      <w:r w:rsidRPr="006D0E20">
        <w:rPr>
          <w:rFonts w:ascii="Times New Roman" w:eastAsia="Arial Unicode MS" w:hAnsi="Times New Roman" w:cs="Times New Roman" w:hint="eastAsia"/>
          <w:b/>
          <w:bCs/>
          <w:color w:val="000000"/>
          <w:kern w:val="0"/>
          <w:sz w:val="28"/>
          <w:szCs w:val="28"/>
          <w:lang w:eastAsia="ru-RU" w:bidi="uk-UA"/>
        </w:rPr>
        <w:t>Гладких</w:t>
      </w:r>
      <w:r w:rsidRPr="006D0E20">
        <w:rPr>
          <w:rFonts w:ascii="Times New Roman" w:eastAsia="Arial Unicode MS" w:hAnsi="Times New Roman" w:cs="Times New Roman"/>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Наталья</w:t>
      </w:r>
      <w:r w:rsidRPr="006D0E20">
        <w:rPr>
          <w:rFonts w:ascii="Times New Roman" w:eastAsia="Arial Unicode MS" w:hAnsi="Times New Roman" w:cs="Times New Roman"/>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Ингибирование</w:t>
      </w:r>
      <w:r w:rsidRPr="006D0E20">
        <w:rPr>
          <w:rFonts w:ascii="Times New Roman" w:eastAsia="Arial Unicode MS" w:hAnsi="Times New Roman" w:cs="Times New Roman"/>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локального</w:t>
      </w:r>
      <w:r w:rsidRPr="006D0E20">
        <w:rPr>
          <w:rFonts w:ascii="Times New Roman" w:eastAsia="Arial Unicode MS" w:hAnsi="Times New Roman" w:cs="Times New Roman"/>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растворения</w:t>
      </w:r>
      <w:r w:rsidRPr="006D0E20">
        <w:rPr>
          <w:rFonts w:ascii="Times New Roman" w:eastAsia="Arial Unicode MS" w:hAnsi="Times New Roman" w:cs="Times New Roman"/>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металлов</w:t>
      </w:r>
      <w:r w:rsidRPr="006D0E20">
        <w:rPr>
          <w:rFonts w:ascii="Times New Roman" w:eastAsia="Arial Unicode MS" w:hAnsi="Times New Roman" w:cs="Times New Roman"/>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композициями</w:t>
      </w:r>
      <w:r w:rsidRPr="006D0E20">
        <w:rPr>
          <w:rFonts w:ascii="Times New Roman" w:eastAsia="Arial Unicode MS" w:hAnsi="Times New Roman" w:cs="Times New Roman"/>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на</w:t>
      </w:r>
      <w:r w:rsidRPr="006D0E20">
        <w:rPr>
          <w:rFonts w:ascii="Times New Roman" w:eastAsia="Arial Unicode MS" w:hAnsi="Times New Roman" w:cs="Times New Roman"/>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основе</w:t>
      </w:r>
      <w:r w:rsidRPr="006D0E20">
        <w:rPr>
          <w:rFonts w:ascii="Times New Roman" w:eastAsia="Arial Unicode MS" w:hAnsi="Times New Roman" w:cs="Times New Roman"/>
          <w:b/>
          <w:bCs/>
          <w:color w:val="000000"/>
          <w:kern w:val="0"/>
          <w:sz w:val="28"/>
          <w:szCs w:val="28"/>
          <w:lang w:eastAsia="ru-RU" w:bidi="uk-UA"/>
        </w:rPr>
        <w:t xml:space="preserve"> </w:t>
      </w:r>
      <w:r w:rsidRPr="006D0E20">
        <w:rPr>
          <w:rFonts w:ascii="Times New Roman" w:eastAsia="Arial Unicode MS" w:hAnsi="Times New Roman" w:cs="Times New Roman" w:hint="eastAsia"/>
          <w:b/>
          <w:bCs/>
          <w:color w:val="000000"/>
          <w:kern w:val="0"/>
          <w:sz w:val="28"/>
          <w:szCs w:val="28"/>
          <w:lang w:eastAsia="ru-RU" w:bidi="uk-UA"/>
        </w:rPr>
        <w:t>органосиланов</w:t>
      </w:r>
    </w:p>
    <w:p w14:paraId="23438AF0" w14:textId="77777777" w:rsidR="006D0E20" w:rsidRDefault="006D0E20" w:rsidP="006D0E20">
      <w:r>
        <w:rPr>
          <w:rFonts w:hint="eastAsia"/>
        </w:rPr>
        <w:t>ОГЛАВЛЕНИЕ</w:t>
      </w:r>
      <w:r>
        <w:t xml:space="preserve"> </w:t>
      </w:r>
      <w:r>
        <w:rPr>
          <w:rFonts w:hint="eastAsia"/>
        </w:rPr>
        <w:t>ДИССЕРТАЦИИ</w:t>
      </w:r>
    </w:p>
    <w:p w14:paraId="7135CDDC" w14:textId="77777777" w:rsidR="006D0E20" w:rsidRDefault="006D0E20" w:rsidP="006D0E20">
      <w:r>
        <w:rPr>
          <w:rFonts w:hint="eastAsia"/>
        </w:rPr>
        <w:t>кандидат</w:t>
      </w:r>
      <w:r>
        <w:t xml:space="preserve"> </w:t>
      </w:r>
      <w:r>
        <w:rPr>
          <w:rFonts w:hint="eastAsia"/>
        </w:rPr>
        <w:t>наук</w:t>
      </w:r>
      <w:r>
        <w:t xml:space="preserve"> </w:t>
      </w:r>
      <w:r>
        <w:rPr>
          <w:rFonts w:hint="eastAsia"/>
        </w:rPr>
        <w:t>Гладких</w:t>
      </w:r>
      <w:r>
        <w:t xml:space="preserve"> </w:t>
      </w:r>
      <w:r>
        <w:rPr>
          <w:rFonts w:hint="eastAsia"/>
        </w:rPr>
        <w:t>Наталья</w:t>
      </w:r>
      <w:r>
        <w:t xml:space="preserve"> </w:t>
      </w:r>
      <w:r>
        <w:rPr>
          <w:rFonts w:hint="eastAsia"/>
        </w:rPr>
        <w:t>Андреевна</w:t>
      </w:r>
    </w:p>
    <w:p w14:paraId="3827655C" w14:textId="77777777" w:rsidR="006D0E20" w:rsidRDefault="006D0E20" w:rsidP="006D0E20">
      <w:r>
        <w:rPr>
          <w:rFonts w:hint="eastAsia"/>
        </w:rPr>
        <w:t>Список</w:t>
      </w:r>
      <w:r>
        <w:t xml:space="preserve"> </w:t>
      </w:r>
      <w:r>
        <w:rPr>
          <w:rFonts w:hint="eastAsia"/>
        </w:rPr>
        <w:t>сокращений</w:t>
      </w:r>
    </w:p>
    <w:p w14:paraId="5A685EC0" w14:textId="77777777" w:rsidR="006D0E20" w:rsidRDefault="006D0E20" w:rsidP="006D0E20"/>
    <w:p w14:paraId="7107CDE7" w14:textId="77777777" w:rsidR="006D0E20" w:rsidRDefault="006D0E20" w:rsidP="006D0E20">
      <w:r>
        <w:rPr>
          <w:rFonts w:hint="eastAsia"/>
        </w:rPr>
        <w:t>Введение</w:t>
      </w:r>
    </w:p>
    <w:p w14:paraId="5373152C" w14:textId="77777777" w:rsidR="006D0E20" w:rsidRDefault="006D0E20" w:rsidP="006D0E20"/>
    <w:p w14:paraId="01001560" w14:textId="77777777" w:rsidR="006D0E20" w:rsidRDefault="006D0E20" w:rsidP="006D0E20">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7B40B5EC" w14:textId="77777777" w:rsidR="006D0E20" w:rsidRDefault="006D0E20" w:rsidP="006D0E20"/>
    <w:p w14:paraId="7C902BD2" w14:textId="77777777" w:rsidR="006D0E20" w:rsidRDefault="006D0E20" w:rsidP="006D0E20">
      <w:r>
        <w:t xml:space="preserve">1.1 </w:t>
      </w:r>
      <w:r>
        <w:rPr>
          <w:rFonts w:hint="eastAsia"/>
        </w:rPr>
        <w:t>Локальное</w:t>
      </w:r>
      <w:r>
        <w:t xml:space="preserve"> </w:t>
      </w:r>
      <w:r>
        <w:rPr>
          <w:rFonts w:hint="eastAsia"/>
        </w:rPr>
        <w:t>растворение</w:t>
      </w:r>
      <w:r>
        <w:t xml:space="preserve"> </w:t>
      </w:r>
      <w:r>
        <w:rPr>
          <w:rFonts w:hint="eastAsia"/>
        </w:rPr>
        <w:t>углеродистых</w:t>
      </w:r>
      <w:r>
        <w:t xml:space="preserve"> </w:t>
      </w:r>
      <w:r>
        <w:rPr>
          <w:rFonts w:hint="eastAsia"/>
        </w:rPr>
        <w:t>и</w:t>
      </w:r>
      <w:r>
        <w:t xml:space="preserve"> </w:t>
      </w:r>
      <w:r>
        <w:rPr>
          <w:rFonts w:hint="eastAsia"/>
        </w:rPr>
        <w:t>малолегированных</w:t>
      </w:r>
      <w:r>
        <w:t xml:space="preserve"> (</w:t>
      </w:r>
      <w:r>
        <w:rPr>
          <w:rFonts w:hint="eastAsia"/>
        </w:rPr>
        <w:t>трубных</w:t>
      </w:r>
      <w:r>
        <w:t xml:space="preserve">) </w:t>
      </w:r>
      <w:r>
        <w:rPr>
          <w:rFonts w:hint="eastAsia"/>
        </w:rPr>
        <w:t>сталей</w:t>
      </w:r>
      <w:r>
        <w:t xml:space="preserve"> </w:t>
      </w:r>
      <w:r>
        <w:rPr>
          <w:rFonts w:hint="eastAsia"/>
        </w:rPr>
        <w:t>в</w:t>
      </w:r>
      <w:r>
        <w:t xml:space="preserve"> </w:t>
      </w:r>
      <w:r>
        <w:rPr>
          <w:rFonts w:hint="eastAsia"/>
        </w:rPr>
        <w:t>грунтовых</w:t>
      </w:r>
      <w:r>
        <w:t xml:space="preserve"> </w:t>
      </w:r>
      <w:r>
        <w:rPr>
          <w:rFonts w:hint="eastAsia"/>
        </w:rPr>
        <w:t>электролитах</w:t>
      </w:r>
    </w:p>
    <w:p w14:paraId="41EE243B" w14:textId="77777777" w:rsidR="006D0E20" w:rsidRDefault="006D0E20" w:rsidP="006D0E20"/>
    <w:p w14:paraId="67F0B888" w14:textId="77777777" w:rsidR="006D0E20" w:rsidRDefault="006D0E20" w:rsidP="006D0E20">
      <w:r>
        <w:t xml:space="preserve">1.1.1 </w:t>
      </w:r>
      <w:r>
        <w:rPr>
          <w:rFonts w:hint="eastAsia"/>
        </w:rPr>
        <w:t>Растворение</w:t>
      </w:r>
      <w:r>
        <w:t xml:space="preserve"> </w:t>
      </w:r>
      <w:r>
        <w:rPr>
          <w:rFonts w:hint="eastAsia"/>
        </w:rPr>
        <w:t>стали</w:t>
      </w:r>
      <w:r>
        <w:t xml:space="preserve"> </w:t>
      </w:r>
      <w:r>
        <w:rPr>
          <w:rFonts w:hint="eastAsia"/>
        </w:rPr>
        <w:t>при</w:t>
      </w:r>
      <w:r>
        <w:t xml:space="preserve"> </w:t>
      </w:r>
      <w:r>
        <w:rPr>
          <w:rFonts w:hint="eastAsia"/>
        </w:rPr>
        <w:t>потенциале</w:t>
      </w:r>
      <w:r>
        <w:t xml:space="preserve"> </w:t>
      </w:r>
      <w:r>
        <w:rPr>
          <w:rFonts w:hint="eastAsia"/>
        </w:rPr>
        <w:t>коррозии</w:t>
      </w:r>
    </w:p>
    <w:p w14:paraId="18E43617" w14:textId="77777777" w:rsidR="006D0E20" w:rsidRDefault="006D0E20" w:rsidP="006D0E20"/>
    <w:p w14:paraId="05FBCD6D" w14:textId="77777777" w:rsidR="006D0E20" w:rsidRDefault="006D0E20" w:rsidP="006D0E20">
      <w:r>
        <w:t xml:space="preserve">1.1.2 </w:t>
      </w:r>
      <w:r>
        <w:rPr>
          <w:rFonts w:hint="eastAsia"/>
        </w:rPr>
        <w:t>Растворение</w:t>
      </w:r>
      <w:r>
        <w:t xml:space="preserve"> </w:t>
      </w:r>
      <w:r>
        <w:rPr>
          <w:rFonts w:hint="eastAsia"/>
        </w:rPr>
        <w:t>стали</w:t>
      </w:r>
      <w:r>
        <w:t xml:space="preserve"> (</w:t>
      </w:r>
      <w:r>
        <w:rPr>
          <w:rFonts w:hint="eastAsia"/>
        </w:rPr>
        <w:t>образование</w:t>
      </w:r>
      <w:r>
        <w:t xml:space="preserve"> </w:t>
      </w:r>
      <w:r>
        <w:rPr>
          <w:rFonts w:hint="eastAsia"/>
        </w:rPr>
        <w:t>питтингоподобных</w:t>
      </w:r>
      <w:r>
        <w:t xml:space="preserve"> </w:t>
      </w:r>
      <w:r>
        <w:rPr>
          <w:rFonts w:hint="eastAsia"/>
        </w:rPr>
        <w:t>дефектов</w:t>
      </w:r>
      <w:r>
        <w:t xml:space="preserve">) </w:t>
      </w:r>
      <w:r>
        <w:rPr>
          <w:rFonts w:hint="eastAsia"/>
        </w:rPr>
        <w:t>при</w:t>
      </w:r>
      <w:r>
        <w:t xml:space="preserve"> </w:t>
      </w:r>
      <w:r>
        <w:rPr>
          <w:rFonts w:hint="eastAsia"/>
        </w:rPr>
        <w:t>катодных</w:t>
      </w:r>
      <w:r>
        <w:t xml:space="preserve"> </w:t>
      </w:r>
      <w:r>
        <w:rPr>
          <w:rFonts w:hint="eastAsia"/>
        </w:rPr>
        <w:t>потенциалах</w:t>
      </w:r>
    </w:p>
    <w:p w14:paraId="28048380" w14:textId="77777777" w:rsidR="006D0E20" w:rsidRDefault="006D0E20" w:rsidP="006D0E20"/>
    <w:p w14:paraId="5035821E" w14:textId="77777777" w:rsidR="006D0E20" w:rsidRDefault="006D0E20" w:rsidP="006D0E20">
      <w:r>
        <w:t xml:space="preserve">1.1.3 </w:t>
      </w:r>
      <w:r>
        <w:rPr>
          <w:rFonts w:hint="eastAsia"/>
        </w:rPr>
        <w:t>Влияние</w:t>
      </w:r>
      <w:r>
        <w:t xml:space="preserve"> </w:t>
      </w:r>
      <w:r>
        <w:rPr>
          <w:rFonts w:hint="eastAsia"/>
        </w:rPr>
        <w:t>знакопеременной</w:t>
      </w:r>
      <w:r>
        <w:t xml:space="preserve"> </w:t>
      </w:r>
      <w:r>
        <w:rPr>
          <w:rFonts w:hint="eastAsia"/>
        </w:rPr>
        <w:t>поляризации</w:t>
      </w:r>
      <w:r>
        <w:t xml:space="preserve">. AC/DC </w:t>
      </w:r>
      <w:r>
        <w:rPr>
          <w:rFonts w:hint="eastAsia"/>
        </w:rPr>
        <w:t>коррозия</w:t>
      </w:r>
    </w:p>
    <w:p w14:paraId="2FCD90B7" w14:textId="77777777" w:rsidR="006D0E20" w:rsidRDefault="006D0E20" w:rsidP="006D0E20"/>
    <w:p w14:paraId="7C3591D2" w14:textId="77777777" w:rsidR="006D0E20" w:rsidRDefault="006D0E20" w:rsidP="006D0E20">
      <w:r>
        <w:t xml:space="preserve">1.2 </w:t>
      </w:r>
      <w:r>
        <w:rPr>
          <w:rFonts w:hint="eastAsia"/>
        </w:rPr>
        <w:t>Ингибиторы</w:t>
      </w:r>
      <w:r>
        <w:t xml:space="preserve"> </w:t>
      </w:r>
      <w:r>
        <w:rPr>
          <w:rFonts w:hint="eastAsia"/>
        </w:rPr>
        <w:t>коррозии</w:t>
      </w:r>
      <w:r>
        <w:t xml:space="preserve"> (</w:t>
      </w:r>
      <w:r>
        <w:rPr>
          <w:rFonts w:hint="eastAsia"/>
        </w:rPr>
        <w:t>ИК</w:t>
      </w:r>
      <w:r>
        <w:t xml:space="preserve">) </w:t>
      </w:r>
      <w:r>
        <w:rPr>
          <w:rFonts w:hint="eastAsia"/>
        </w:rPr>
        <w:t>в</w:t>
      </w:r>
      <w:r>
        <w:t xml:space="preserve"> </w:t>
      </w:r>
      <w:r>
        <w:rPr>
          <w:rFonts w:hint="eastAsia"/>
        </w:rPr>
        <w:t>растворах</w:t>
      </w:r>
      <w:r>
        <w:t xml:space="preserve"> </w:t>
      </w:r>
      <w:r>
        <w:rPr>
          <w:rFonts w:hint="eastAsia"/>
        </w:rPr>
        <w:t>с</w:t>
      </w:r>
      <w:r>
        <w:t xml:space="preserve"> </w:t>
      </w:r>
      <w:r>
        <w:rPr>
          <w:rFonts w:hint="eastAsia"/>
        </w:rPr>
        <w:t>нейтральным</w:t>
      </w:r>
      <w:r>
        <w:t xml:space="preserve"> </w:t>
      </w:r>
      <w:r>
        <w:rPr>
          <w:rFonts w:hint="eastAsia"/>
        </w:rPr>
        <w:t>рН</w:t>
      </w:r>
    </w:p>
    <w:p w14:paraId="2E282139" w14:textId="77777777" w:rsidR="006D0E20" w:rsidRDefault="006D0E20" w:rsidP="006D0E20"/>
    <w:p w14:paraId="548F4BF7" w14:textId="77777777" w:rsidR="006D0E20" w:rsidRDefault="006D0E20" w:rsidP="006D0E20">
      <w:r>
        <w:t xml:space="preserve">1.3 </w:t>
      </w:r>
      <w:r>
        <w:rPr>
          <w:rFonts w:hint="eastAsia"/>
        </w:rPr>
        <w:t>Использование</w:t>
      </w:r>
      <w:r>
        <w:t xml:space="preserve"> </w:t>
      </w:r>
      <w:r>
        <w:rPr>
          <w:rFonts w:hint="eastAsia"/>
        </w:rPr>
        <w:t>кремнийорганических</w:t>
      </w:r>
      <w:r>
        <w:t xml:space="preserve"> </w:t>
      </w:r>
      <w:r>
        <w:rPr>
          <w:rFonts w:hint="eastAsia"/>
        </w:rPr>
        <w:t>соединений</w:t>
      </w:r>
      <w:r>
        <w:t xml:space="preserve"> </w:t>
      </w:r>
      <w:r>
        <w:rPr>
          <w:rFonts w:hint="eastAsia"/>
        </w:rPr>
        <w:t>для</w:t>
      </w:r>
      <w:r>
        <w:t xml:space="preserve"> </w:t>
      </w:r>
      <w:r>
        <w:rPr>
          <w:rFonts w:hint="eastAsia"/>
        </w:rPr>
        <w:t>защиты</w:t>
      </w:r>
      <w:r>
        <w:t xml:space="preserve"> </w:t>
      </w:r>
      <w:r>
        <w:rPr>
          <w:rFonts w:hint="eastAsia"/>
        </w:rPr>
        <w:t>металлических</w:t>
      </w:r>
      <w:r>
        <w:t xml:space="preserve"> </w:t>
      </w:r>
      <w:r>
        <w:rPr>
          <w:rFonts w:hint="eastAsia"/>
        </w:rPr>
        <w:t>сооружений</w:t>
      </w:r>
    </w:p>
    <w:p w14:paraId="18622EC8" w14:textId="77777777" w:rsidR="006D0E20" w:rsidRDefault="006D0E20" w:rsidP="006D0E20"/>
    <w:p w14:paraId="09A95F4A" w14:textId="77777777" w:rsidR="006D0E20" w:rsidRDefault="006D0E20" w:rsidP="006D0E20">
      <w:r>
        <w:t xml:space="preserve">1.4 </w:t>
      </w:r>
      <w:r>
        <w:rPr>
          <w:rFonts w:hint="eastAsia"/>
        </w:rPr>
        <w:t>Ингибирование</w:t>
      </w:r>
      <w:r>
        <w:t xml:space="preserve"> </w:t>
      </w:r>
      <w:r>
        <w:rPr>
          <w:rFonts w:hint="eastAsia"/>
        </w:rPr>
        <w:t>локального</w:t>
      </w:r>
      <w:r>
        <w:t xml:space="preserve"> </w:t>
      </w:r>
      <w:r>
        <w:rPr>
          <w:rFonts w:hint="eastAsia"/>
        </w:rPr>
        <w:t>растворения</w:t>
      </w:r>
      <w:r>
        <w:t xml:space="preserve"> </w:t>
      </w:r>
      <w:r>
        <w:rPr>
          <w:rFonts w:hint="eastAsia"/>
        </w:rPr>
        <w:t>меди</w:t>
      </w:r>
      <w:r>
        <w:t xml:space="preserve"> </w:t>
      </w:r>
      <w:r>
        <w:rPr>
          <w:rFonts w:hint="eastAsia"/>
        </w:rPr>
        <w:t>и</w:t>
      </w:r>
      <w:r>
        <w:t xml:space="preserve"> </w:t>
      </w:r>
      <w:r>
        <w:rPr>
          <w:rFonts w:hint="eastAsia"/>
        </w:rPr>
        <w:t>стали</w:t>
      </w:r>
    </w:p>
    <w:p w14:paraId="41B948F0" w14:textId="77777777" w:rsidR="006D0E20" w:rsidRDefault="006D0E20" w:rsidP="006D0E20"/>
    <w:p w14:paraId="7C2FFBB8" w14:textId="77777777" w:rsidR="006D0E20" w:rsidRDefault="006D0E20" w:rsidP="006D0E20">
      <w:r>
        <w:rPr>
          <w:rFonts w:hint="eastAsia"/>
        </w:rPr>
        <w:t>Глава</w:t>
      </w:r>
      <w:r>
        <w:t xml:space="preserve"> 2. </w:t>
      </w:r>
      <w:r>
        <w:rPr>
          <w:rFonts w:hint="eastAsia"/>
        </w:rPr>
        <w:t>Экспериментальная</w:t>
      </w:r>
      <w:r>
        <w:t xml:space="preserve"> </w:t>
      </w:r>
      <w:r>
        <w:rPr>
          <w:rFonts w:hint="eastAsia"/>
        </w:rPr>
        <w:t>часть</w:t>
      </w:r>
    </w:p>
    <w:p w14:paraId="57D8CE8F" w14:textId="77777777" w:rsidR="006D0E20" w:rsidRDefault="006D0E20" w:rsidP="006D0E20"/>
    <w:p w14:paraId="33792296" w14:textId="77777777" w:rsidR="006D0E20" w:rsidRDefault="006D0E20" w:rsidP="006D0E20">
      <w:r>
        <w:lastRenderedPageBreak/>
        <w:t xml:space="preserve">2. 1 </w:t>
      </w:r>
      <w:r>
        <w:rPr>
          <w:rFonts w:hint="eastAsia"/>
        </w:rPr>
        <w:t>Материалы</w:t>
      </w:r>
    </w:p>
    <w:p w14:paraId="493097C7" w14:textId="77777777" w:rsidR="006D0E20" w:rsidRDefault="006D0E20" w:rsidP="006D0E20"/>
    <w:p w14:paraId="683B8B7A" w14:textId="77777777" w:rsidR="006D0E20" w:rsidRDefault="006D0E20" w:rsidP="006D0E20">
      <w:r>
        <w:t xml:space="preserve">2.1.1 </w:t>
      </w:r>
      <w:r>
        <w:rPr>
          <w:rFonts w:hint="eastAsia"/>
        </w:rPr>
        <w:t>Растворы</w:t>
      </w:r>
      <w:r>
        <w:t xml:space="preserve">, </w:t>
      </w:r>
      <w:r>
        <w:rPr>
          <w:rFonts w:hint="eastAsia"/>
        </w:rPr>
        <w:t>используемые</w:t>
      </w:r>
      <w:r>
        <w:t xml:space="preserve"> </w:t>
      </w:r>
      <w:r>
        <w:rPr>
          <w:rFonts w:hint="eastAsia"/>
        </w:rPr>
        <w:t>для</w:t>
      </w:r>
      <w:r>
        <w:t xml:space="preserve"> </w:t>
      </w:r>
      <w:r>
        <w:rPr>
          <w:rFonts w:hint="eastAsia"/>
        </w:rPr>
        <w:t>исследования</w:t>
      </w:r>
      <w:r>
        <w:t xml:space="preserve"> </w:t>
      </w:r>
      <w:r>
        <w:rPr>
          <w:rFonts w:hint="eastAsia"/>
        </w:rPr>
        <w:t>коррозионно</w:t>
      </w:r>
      <w:r>
        <w:t xml:space="preserve"> - </w:t>
      </w:r>
      <w:r>
        <w:rPr>
          <w:rFonts w:hint="eastAsia"/>
        </w:rPr>
        <w:t>электрохимического</w:t>
      </w:r>
      <w:r>
        <w:t xml:space="preserve"> </w:t>
      </w:r>
      <w:r>
        <w:rPr>
          <w:rFonts w:hint="eastAsia"/>
        </w:rPr>
        <w:t>поведения</w:t>
      </w:r>
      <w:r>
        <w:t xml:space="preserve"> </w:t>
      </w:r>
      <w:r>
        <w:rPr>
          <w:rFonts w:hint="eastAsia"/>
        </w:rPr>
        <w:t>низкоуглеродистой</w:t>
      </w:r>
      <w:r>
        <w:t xml:space="preserve"> </w:t>
      </w:r>
      <w:r>
        <w:rPr>
          <w:rFonts w:hint="eastAsia"/>
        </w:rPr>
        <w:t>и</w:t>
      </w:r>
      <w:r>
        <w:t xml:space="preserve"> </w:t>
      </w:r>
      <w:r>
        <w:rPr>
          <w:rFonts w:hint="eastAsia"/>
        </w:rPr>
        <w:t>трубных</w:t>
      </w:r>
      <w:r>
        <w:t xml:space="preserve"> </w:t>
      </w:r>
      <w:r>
        <w:rPr>
          <w:rFonts w:hint="eastAsia"/>
        </w:rPr>
        <w:t>сталей</w:t>
      </w:r>
    </w:p>
    <w:p w14:paraId="4F62AD86" w14:textId="77777777" w:rsidR="006D0E20" w:rsidRDefault="006D0E20" w:rsidP="006D0E20"/>
    <w:p w14:paraId="17A7BE3B" w14:textId="77777777" w:rsidR="006D0E20" w:rsidRDefault="006D0E20" w:rsidP="006D0E20">
      <w:r>
        <w:t xml:space="preserve">2.1.2 </w:t>
      </w:r>
      <w:r>
        <w:rPr>
          <w:rFonts w:hint="eastAsia"/>
        </w:rPr>
        <w:t>Растворы</w:t>
      </w:r>
      <w:r>
        <w:t xml:space="preserve"> </w:t>
      </w:r>
      <w:r>
        <w:rPr>
          <w:rFonts w:hint="eastAsia"/>
        </w:rPr>
        <w:t>на</w:t>
      </w:r>
      <w:r>
        <w:t xml:space="preserve"> </w:t>
      </w:r>
      <w:r>
        <w:rPr>
          <w:rFonts w:hint="eastAsia"/>
        </w:rPr>
        <w:t>основе</w:t>
      </w:r>
      <w:r>
        <w:t xml:space="preserve"> </w:t>
      </w:r>
      <w:r>
        <w:rPr>
          <w:rFonts w:hint="eastAsia"/>
        </w:rPr>
        <w:t>органосиланов</w:t>
      </w:r>
    </w:p>
    <w:p w14:paraId="19399B07" w14:textId="77777777" w:rsidR="006D0E20" w:rsidRDefault="006D0E20" w:rsidP="006D0E20"/>
    <w:p w14:paraId="51FD1ADB" w14:textId="77777777" w:rsidR="006D0E20" w:rsidRDefault="006D0E20" w:rsidP="006D0E20">
      <w:r>
        <w:t xml:space="preserve">2.1.3 </w:t>
      </w:r>
      <w:r>
        <w:rPr>
          <w:rFonts w:hint="eastAsia"/>
        </w:rPr>
        <w:t>Водоразбавляемые</w:t>
      </w:r>
      <w:r>
        <w:t xml:space="preserve"> </w:t>
      </w:r>
      <w:r>
        <w:rPr>
          <w:rFonts w:hint="eastAsia"/>
        </w:rPr>
        <w:t>и</w:t>
      </w:r>
      <w:r>
        <w:t xml:space="preserve"> </w:t>
      </w:r>
      <w:r>
        <w:rPr>
          <w:rFonts w:hint="eastAsia"/>
        </w:rPr>
        <w:t>органораствормые</w:t>
      </w:r>
      <w:r>
        <w:t xml:space="preserve"> </w:t>
      </w:r>
      <w:r>
        <w:rPr>
          <w:rFonts w:hint="eastAsia"/>
        </w:rPr>
        <w:t>ЛКП</w:t>
      </w:r>
    </w:p>
    <w:p w14:paraId="75FC300D" w14:textId="77777777" w:rsidR="006D0E20" w:rsidRDefault="006D0E20" w:rsidP="006D0E20"/>
    <w:p w14:paraId="66CC6386" w14:textId="77777777" w:rsidR="006D0E20" w:rsidRDefault="006D0E20" w:rsidP="006D0E20">
      <w:r>
        <w:t xml:space="preserve">2.1.4 </w:t>
      </w:r>
      <w:r>
        <w:rPr>
          <w:rFonts w:hint="eastAsia"/>
        </w:rPr>
        <w:t>Растворы</w:t>
      </w:r>
      <w:r>
        <w:t xml:space="preserve">, </w:t>
      </w:r>
      <w:r>
        <w:rPr>
          <w:rFonts w:hint="eastAsia"/>
        </w:rPr>
        <w:t>используемые</w:t>
      </w:r>
      <w:r>
        <w:t xml:space="preserve"> </w:t>
      </w:r>
      <w:r>
        <w:rPr>
          <w:rFonts w:hint="eastAsia"/>
        </w:rPr>
        <w:t>для</w:t>
      </w:r>
      <w:r>
        <w:t xml:space="preserve"> </w:t>
      </w:r>
      <w:r>
        <w:rPr>
          <w:rFonts w:hint="eastAsia"/>
        </w:rPr>
        <w:t>выращивания</w:t>
      </w:r>
      <w:r>
        <w:t xml:space="preserve"> </w:t>
      </w:r>
      <w:r>
        <w:rPr>
          <w:rFonts w:hint="eastAsia"/>
        </w:rPr>
        <w:t>полимерообразных</w:t>
      </w:r>
      <w:r>
        <w:t xml:space="preserve"> </w:t>
      </w:r>
      <w:r>
        <w:rPr>
          <w:rFonts w:hint="eastAsia"/>
        </w:rPr>
        <w:t>пленок</w:t>
      </w:r>
      <w:r>
        <w:t xml:space="preserve"> </w:t>
      </w:r>
      <w:r>
        <w:rPr>
          <w:rFonts w:hint="eastAsia"/>
        </w:rPr>
        <w:t>на</w:t>
      </w:r>
      <w:r>
        <w:t xml:space="preserve"> </w:t>
      </w:r>
      <w:r>
        <w:rPr>
          <w:rFonts w:hint="eastAsia"/>
        </w:rPr>
        <w:t>стали</w:t>
      </w:r>
      <w:r>
        <w:t xml:space="preserve"> </w:t>
      </w:r>
      <w:r>
        <w:rPr>
          <w:rFonts w:hint="eastAsia"/>
        </w:rPr>
        <w:t>и</w:t>
      </w:r>
      <w:r>
        <w:t xml:space="preserve"> </w:t>
      </w:r>
      <w:r>
        <w:rPr>
          <w:rFonts w:hint="eastAsia"/>
        </w:rPr>
        <w:t>меди</w:t>
      </w:r>
    </w:p>
    <w:p w14:paraId="4A12EECF" w14:textId="77777777" w:rsidR="006D0E20" w:rsidRDefault="006D0E20" w:rsidP="006D0E20"/>
    <w:p w14:paraId="536060F3" w14:textId="77777777" w:rsidR="006D0E20" w:rsidRDefault="006D0E20" w:rsidP="006D0E20">
      <w:r>
        <w:t xml:space="preserve">2.2 </w:t>
      </w:r>
      <w:r>
        <w:rPr>
          <w:rFonts w:hint="eastAsia"/>
        </w:rPr>
        <w:t>Установка</w:t>
      </w:r>
      <w:r>
        <w:t xml:space="preserve"> </w:t>
      </w:r>
      <w:r>
        <w:rPr>
          <w:rFonts w:hint="eastAsia"/>
        </w:rPr>
        <w:t>для</w:t>
      </w:r>
      <w:r>
        <w:t xml:space="preserve"> </w:t>
      </w:r>
      <w:r>
        <w:rPr>
          <w:rFonts w:hint="eastAsia"/>
        </w:rPr>
        <w:t>совместных</w:t>
      </w:r>
      <w:r>
        <w:t xml:space="preserve"> </w:t>
      </w:r>
      <w:r>
        <w:rPr>
          <w:rFonts w:hint="eastAsia"/>
        </w:rPr>
        <w:t>оптических</w:t>
      </w:r>
      <w:r>
        <w:t xml:space="preserve"> </w:t>
      </w:r>
      <w:r>
        <w:rPr>
          <w:rFonts w:hint="eastAsia"/>
        </w:rPr>
        <w:t>и</w:t>
      </w:r>
      <w:r>
        <w:t xml:space="preserve"> </w:t>
      </w:r>
      <w:r>
        <w:rPr>
          <w:rFonts w:hint="eastAsia"/>
        </w:rPr>
        <w:t>электрохимических</w:t>
      </w:r>
      <w:r>
        <w:t xml:space="preserve"> </w:t>
      </w:r>
      <w:r>
        <w:rPr>
          <w:rFonts w:hint="eastAsia"/>
        </w:rPr>
        <w:t>исследований</w:t>
      </w:r>
    </w:p>
    <w:p w14:paraId="33743DBE" w14:textId="77777777" w:rsidR="006D0E20" w:rsidRDefault="006D0E20" w:rsidP="006D0E20"/>
    <w:p w14:paraId="0D717858" w14:textId="77777777" w:rsidR="006D0E20" w:rsidRDefault="006D0E20" w:rsidP="006D0E20">
      <w:r>
        <w:t xml:space="preserve">2.2.1 </w:t>
      </w:r>
      <w:r>
        <w:rPr>
          <w:rFonts w:hint="eastAsia"/>
        </w:rPr>
        <w:t>Обработка</w:t>
      </w:r>
      <w:r>
        <w:t xml:space="preserve"> </w:t>
      </w:r>
      <w:r>
        <w:rPr>
          <w:rFonts w:hint="eastAsia"/>
        </w:rPr>
        <w:t>полученных</w:t>
      </w:r>
      <w:r>
        <w:t xml:space="preserve"> </w:t>
      </w:r>
      <w:r>
        <w:rPr>
          <w:rFonts w:hint="eastAsia"/>
        </w:rPr>
        <w:t>оптических</w:t>
      </w:r>
      <w:r>
        <w:t xml:space="preserve"> </w:t>
      </w:r>
      <w:r>
        <w:rPr>
          <w:rFonts w:hint="eastAsia"/>
        </w:rPr>
        <w:t>данных</w:t>
      </w:r>
    </w:p>
    <w:p w14:paraId="55228509" w14:textId="77777777" w:rsidR="006D0E20" w:rsidRDefault="006D0E20" w:rsidP="006D0E20"/>
    <w:p w14:paraId="28568589" w14:textId="77777777" w:rsidR="006D0E20" w:rsidRDefault="006D0E20" w:rsidP="006D0E20">
      <w:r>
        <w:t xml:space="preserve">2.3. </w:t>
      </w:r>
      <w:r>
        <w:rPr>
          <w:rFonts w:hint="eastAsia"/>
        </w:rPr>
        <w:t>Электрохимические</w:t>
      </w:r>
      <w:r>
        <w:t xml:space="preserve"> </w:t>
      </w:r>
      <w:r>
        <w:rPr>
          <w:rFonts w:hint="eastAsia"/>
        </w:rPr>
        <w:t>методы</w:t>
      </w:r>
    </w:p>
    <w:p w14:paraId="1A4D9564" w14:textId="77777777" w:rsidR="006D0E20" w:rsidRDefault="006D0E20" w:rsidP="006D0E20"/>
    <w:p w14:paraId="2D68CEC8" w14:textId="77777777" w:rsidR="006D0E20" w:rsidRDefault="006D0E20" w:rsidP="006D0E20">
      <w:r>
        <w:t xml:space="preserve">2.3.1 </w:t>
      </w:r>
      <w:r>
        <w:rPr>
          <w:rFonts w:hint="eastAsia"/>
        </w:rPr>
        <w:t>Потенциостатические</w:t>
      </w:r>
      <w:r>
        <w:t xml:space="preserve"> </w:t>
      </w:r>
      <w:r>
        <w:rPr>
          <w:rFonts w:hint="eastAsia"/>
        </w:rPr>
        <w:t>и</w:t>
      </w:r>
      <w:r>
        <w:t xml:space="preserve"> </w:t>
      </w:r>
      <w:r>
        <w:rPr>
          <w:rFonts w:hint="eastAsia"/>
        </w:rPr>
        <w:t>потенциодинамические</w:t>
      </w:r>
      <w:r>
        <w:t xml:space="preserve"> </w:t>
      </w:r>
      <w:r>
        <w:rPr>
          <w:rFonts w:hint="eastAsia"/>
        </w:rPr>
        <w:t>измерения</w:t>
      </w:r>
    </w:p>
    <w:p w14:paraId="28D1A400" w14:textId="77777777" w:rsidR="006D0E20" w:rsidRDefault="006D0E20" w:rsidP="006D0E20"/>
    <w:p w14:paraId="0D8D6992" w14:textId="77777777" w:rsidR="006D0E20" w:rsidRDefault="006D0E20" w:rsidP="006D0E20">
      <w:r>
        <w:t xml:space="preserve">2.3.2 </w:t>
      </w:r>
      <w:r>
        <w:rPr>
          <w:rFonts w:hint="eastAsia"/>
        </w:rPr>
        <w:t>Электрохимическая</w:t>
      </w:r>
      <w:r>
        <w:t xml:space="preserve"> </w:t>
      </w:r>
      <w:r>
        <w:rPr>
          <w:rFonts w:hint="eastAsia"/>
        </w:rPr>
        <w:t>десорбция</w:t>
      </w:r>
      <w:r>
        <w:t xml:space="preserve"> </w:t>
      </w:r>
      <w:r>
        <w:rPr>
          <w:rFonts w:hint="eastAsia"/>
        </w:rPr>
        <w:t>водорода</w:t>
      </w:r>
    </w:p>
    <w:p w14:paraId="0517CA27" w14:textId="77777777" w:rsidR="006D0E20" w:rsidRDefault="006D0E20" w:rsidP="006D0E20"/>
    <w:p w14:paraId="7CB2F1E9" w14:textId="77777777" w:rsidR="006D0E20" w:rsidRDefault="006D0E20" w:rsidP="006D0E20">
      <w:r>
        <w:t xml:space="preserve">2.3.3. </w:t>
      </w:r>
      <w:r>
        <w:rPr>
          <w:rFonts w:hint="eastAsia"/>
        </w:rPr>
        <w:t>Циклический</w:t>
      </w:r>
      <w:r>
        <w:t xml:space="preserve"> </w:t>
      </w:r>
      <w:r>
        <w:rPr>
          <w:rFonts w:hint="eastAsia"/>
        </w:rPr>
        <w:t>потенциостатический</w:t>
      </w:r>
      <w:r>
        <w:t xml:space="preserve"> </w:t>
      </w:r>
      <w:r>
        <w:rPr>
          <w:rFonts w:hint="eastAsia"/>
        </w:rPr>
        <w:t>импульс</w:t>
      </w:r>
    </w:p>
    <w:p w14:paraId="77F77D3D" w14:textId="77777777" w:rsidR="006D0E20" w:rsidRDefault="006D0E20" w:rsidP="006D0E20"/>
    <w:p w14:paraId="6C8C8844" w14:textId="77777777" w:rsidR="006D0E20" w:rsidRDefault="006D0E20" w:rsidP="006D0E20">
      <w:r>
        <w:t xml:space="preserve">2.3.4 </w:t>
      </w:r>
      <w:r>
        <w:rPr>
          <w:rFonts w:hint="eastAsia"/>
        </w:rPr>
        <w:t>Электрохимическая</w:t>
      </w:r>
      <w:r>
        <w:t xml:space="preserve"> </w:t>
      </w:r>
      <w:r>
        <w:rPr>
          <w:rFonts w:hint="eastAsia"/>
        </w:rPr>
        <w:t>импедансная</w:t>
      </w:r>
      <w:r>
        <w:t xml:space="preserve"> </w:t>
      </w:r>
      <w:r>
        <w:rPr>
          <w:rFonts w:hint="eastAsia"/>
        </w:rPr>
        <w:t>спектроскопия</w:t>
      </w:r>
      <w:r>
        <w:t xml:space="preserve"> (</w:t>
      </w:r>
      <w:r>
        <w:rPr>
          <w:rFonts w:hint="eastAsia"/>
        </w:rPr>
        <w:t>ЭИС</w:t>
      </w:r>
      <w:r>
        <w:t>)</w:t>
      </w:r>
    </w:p>
    <w:p w14:paraId="66548353" w14:textId="77777777" w:rsidR="006D0E20" w:rsidRDefault="006D0E20" w:rsidP="006D0E20"/>
    <w:p w14:paraId="533EF346" w14:textId="77777777" w:rsidR="006D0E20" w:rsidRDefault="006D0E20" w:rsidP="006D0E20">
      <w:r>
        <w:t xml:space="preserve">2.3.5 </w:t>
      </w:r>
      <w:r>
        <w:rPr>
          <w:rFonts w:hint="eastAsia"/>
        </w:rPr>
        <w:t>Поляризационное</w:t>
      </w:r>
      <w:r>
        <w:t xml:space="preserve"> </w:t>
      </w:r>
      <w:r>
        <w:rPr>
          <w:rFonts w:hint="eastAsia"/>
        </w:rPr>
        <w:t>сопротивление</w:t>
      </w:r>
    </w:p>
    <w:p w14:paraId="3107A264" w14:textId="77777777" w:rsidR="006D0E20" w:rsidRDefault="006D0E20" w:rsidP="006D0E20"/>
    <w:p w14:paraId="0CEDA7A1" w14:textId="77777777" w:rsidR="006D0E20" w:rsidRDefault="006D0E20" w:rsidP="006D0E20">
      <w:r>
        <w:t xml:space="preserve">2.4 </w:t>
      </w:r>
      <w:r>
        <w:rPr>
          <w:rFonts w:hint="eastAsia"/>
        </w:rPr>
        <w:t>Рентгеноспектральный</w:t>
      </w:r>
      <w:r>
        <w:t xml:space="preserve"> </w:t>
      </w:r>
      <w:r>
        <w:rPr>
          <w:rFonts w:hint="eastAsia"/>
        </w:rPr>
        <w:t>микроанализ</w:t>
      </w:r>
      <w:r>
        <w:t xml:space="preserve"> (PCMA)</w:t>
      </w:r>
    </w:p>
    <w:p w14:paraId="1444820A" w14:textId="77777777" w:rsidR="006D0E20" w:rsidRDefault="006D0E20" w:rsidP="006D0E20"/>
    <w:p w14:paraId="233D761A" w14:textId="77777777" w:rsidR="006D0E20" w:rsidRDefault="006D0E20" w:rsidP="006D0E20">
      <w:r>
        <w:t xml:space="preserve">2.5 </w:t>
      </w:r>
      <w:r>
        <w:rPr>
          <w:rFonts w:hint="eastAsia"/>
        </w:rPr>
        <w:t>Сканирующая</w:t>
      </w:r>
      <w:r>
        <w:t xml:space="preserve"> </w:t>
      </w:r>
      <w:r>
        <w:rPr>
          <w:rFonts w:hint="eastAsia"/>
        </w:rPr>
        <w:t>электронная</w:t>
      </w:r>
      <w:r>
        <w:t xml:space="preserve"> </w:t>
      </w:r>
      <w:r>
        <w:rPr>
          <w:rFonts w:hint="eastAsia"/>
        </w:rPr>
        <w:t>микроскопия</w:t>
      </w:r>
      <w:r>
        <w:t xml:space="preserve"> </w:t>
      </w:r>
      <w:r>
        <w:rPr>
          <w:rFonts w:hint="eastAsia"/>
        </w:rPr>
        <w:t>и</w:t>
      </w:r>
      <w:r>
        <w:t xml:space="preserve"> </w:t>
      </w:r>
      <w:r>
        <w:rPr>
          <w:rFonts w:hint="eastAsia"/>
        </w:rPr>
        <w:t>энергодисперсионная</w:t>
      </w:r>
      <w:r>
        <w:t xml:space="preserve"> </w:t>
      </w:r>
      <w:r>
        <w:rPr>
          <w:rFonts w:hint="eastAsia"/>
        </w:rPr>
        <w:t>рентгеновская</w:t>
      </w:r>
      <w:r>
        <w:t xml:space="preserve"> </w:t>
      </w:r>
      <w:r>
        <w:rPr>
          <w:rFonts w:hint="eastAsia"/>
        </w:rPr>
        <w:t>спектроскопия</w:t>
      </w:r>
    </w:p>
    <w:p w14:paraId="07E88D54" w14:textId="77777777" w:rsidR="006D0E20" w:rsidRDefault="006D0E20" w:rsidP="006D0E20"/>
    <w:p w14:paraId="7F8286BC" w14:textId="77777777" w:rsidR="006D0E20" w:rsidRDefault="006D0E20" w:rsidP="006D0E20">
      <w:r>
        <w:t xml:space="preserve">2.6 </w:t>
      </w:r>
      <w:r>
        <w:rPr>
          <w:rFonts w:hint="eastAsia"/>
        </w:rPr>
        <w:t>Рентгено</w:t>
      </w:r>
      <w:r>
        <w:t xml:space="preserve"> - </w:t>
      </w:r>
      <w:r>
        <w:rPr>
          <w:rFonts w:hint="eastAsia"/>
        </w:rPr>
        <w:t>фотоэлектронная</w:t>
      </w:r>
      <w:r>
        <w:t xml:space="preserve"> </w:t>
      </w:r>
      <w:r>
        <w:rPr>
          <w:rFonts w:hint="eastAsia"/>
        </w:rPr>
        <w:t>спектроскопия</w:t>
      </w:r>
      <w:r>
        <w:t xml:space="preserve"> (</w:t>
      </w:r>
      <w:r>
        <w:rPr>
          <w:rFonts w:hint="eastAsia"/>
        </w:rPr>
        <w:t>РФЭС</w:t>
      </w:r>
      <w:r>
        <w:t>)</w:t>
      </w:r>
    </w:p>
    <w:p w14:paraId="4D77D57A" w14:textId="77777777" w:rsidR="006D0E20" w:rsidRDefault="006D0E20" w:rsidP="006D0E20"/>
    <w:p w14:paraId="09459AD7" w14:textId="77777777" w:rsidR="006D0E20" w:rsidRDefault="006D0E20" w:rsidP="006D0E20">
      <w:r>
        <w:t xml:space="preserve">2.7 </w:t>
      </w:r>
      <w:r>
        <w:rPr>
          <w:rFonts w:hint="eastAsia"/>
        </w:rPr>
        <w:t>Коррозионные</w:t>
      </w:r>
      <w:r>
        <w:t xml:space="preserve"> </w:t>
      </w:r>
      <w:r>
        <w:rPr>
          <w:rFonts w:hint="eastAsia"/>
        </w:rPr>
        <w:t>испытания</w:t>
      </w:r>
    </w:p>
    <w:p w14:paraId="4E51E4B3" w14:textId="77777777" w:rsidR="006D0E20" w:rsidRDefault="006D0E20" w:rsidP="006D0E20"/>
    <w:p w14:paraId="36BF8284" w14:textId="77777777" w:rsidR="006D0E20" w:rsidRDefault="006D0E20" w:rsidP="006D0E20">
      <w:r>
        <w:t xml:space="preserve">2.7.1 </w:t>
      </w:r>
      <w:r>
        <w:rPr>
          <w:rFonts w:hint="eastAsia"/>
        </w:rPr>
        <w:t>Испытания</w:t>
      </w:r>
      <w:r>
        <w:t xml:space="preserve"> </w:t>
      </w:r>
      <w:r>
        <w:rPr>
          <w:rFonts w:hint="eastAsia"/>
        </w:rPr>
        <w:t>в</w:t>
      </w:r>
      <w:r>
        <w:t xml:space="preserve"> </w:t>
      </w:r>
      <w:r>
        <w:rPr>
          <w:rFonts w:hint="eastAsia"/>
        </w:rPr>
        <w:t>климатической</w:t>
      </w:r>
      <w:r>
        <w:t xml:space="preserve"> </w:t>
      </w:r>
      <w:r>
        <w:rPr>
          <w:rFonts w:hint="eastAsia"/>
        </w:rPr>
        <w:t>камере</w:t>
      </w:r>
      <w:r>
        <w:t xml:space="preserve"> </w:t>
      </w:r>
      <w:r>
        <w:rPr>
          <w:rFonts w:hint="eastAsia"/>
        </w:rPr>
        <w:t>ВР</w:t>
      </w:r>
      <w:r>
        <w:t xml:space="preserve">, </w:t>
      </w:r>
      <w:r>
        <w:rPr>
          <w:rFonts w:hint="eastAsia"/>
        </w:rPr>
        <w:t>ОР</w:t>
      </w:r>
      <w:r>
        <w:t xml:space="preserve"> - </w:t>
      </w:r>
      <w:r>
        <w:rPr>
          <w:rFonts w:hint="eastAsia"/>
        </w:rPr>
        <w:t>ЛКП</w:t>
      </w:r>
      <w:r>
        <w:t xml:space="preserve"> </w:t>
      </w:r>
      <w:r>
        <w:rPr>
          <w:rFonts w:hint="eastAsia"/>
        </w:rPr>
        <w:t>с</w:t>
      </w:r>
      <w:r>
        <w:t xml:space="preserve"> </w:t>
      </w:r>
      <w:r>
        <w:rPr>
          <w:rFonts w:hint="eastAsia"/>
        </w:rPr>
        <w:t>ИНКОМ</w:t>
      </w:r>
    </w:p>
    <w:p w14:paraId="6BFED379" w14:textId="77777777" w:rsidR="006D0E20" w:rsidRDefault="006D0E20" w:rsidP="006D0E20"/>
    <w:p w14:paraId="2A03BAC6" w14:textId="77777777" w:rsidR="006D0E20" w:rsidRDefault="006D0E20" w:rsidP="006D0E20">
      <w:r>
        <w:t xml:space="preserve">2.7.2 </w:t>
      </w:r>
      <w:r>
        <w:rPr>
          <w:rFonts w:hint="eastAsia"/>
        </w:rPr>
        <w:t>Испытания</w:t>
      </w:r>
      <w:r>
        <w:t xml:space="preserve"> </w:t>
      </w:r>
      <w:r>
        <w:rPr>
          <w:rFonts w:hint="eastAsia"/>
        </w:rPr>
        <w:t>в</w:t>
      </w:r>
      <w:r>
        <w:t xml:space="preserve"> </w:t>
      </w:r>
      <w:r>
        <w:rPr>
          <w:rFonts w:hint="eastAsia"/>
        </w:rPr>
        <w:t>камере</w:t>
      </w:r>
      <w:r>
        <w:t xml:space="preserve"> </w:t>
      </w:r>
      <w:r>
        <w:rPr>
          <w:rFonts w:hint="eastAsia"/>
        </w:rPr>
        <w:t>солевого</w:t>
      </w:r>
      <w:r>
        <w:t xml:space="preserve"> </w:t>
      </w:r>
      <w:r>
        <w:rPr>
          <w:rFonts w:hint="eastAsia"/>
        </w:rPr>
        <w:t>тумана</w:t>
      </w:r>
      <w:r>
        <w:t xml:space="preserve"> </w:t>
      </w:r>
      <w:r>
        <w:rPr>
          <w:rFonts w:hint="eastAsia"/>
        </w:rPr>
        <w:t>ИНКОМ</w:t>
      </w:r>
      <w:r>
        <w:t xml:space="preserve"> 1, 2 </w:t>
      </w:r>
      <w:r>
        <w:rPr>
          <w:rFonts w:hint="eastAsia"/>
        </w:rPr>
        <w:t>на</w:t>
      </w:r>
      <w:r>
        <w:t xml:space="preserve"> </w:t>
      </w:r>
      <w:r>
        <w:rPr>
          <w:rFonts w:hint="eastAsia"/>
        </w:rPr>
        <w:t>стали</w:t>
      </w:r>
      <w:r>
        <w:t xml:space="preserve"> </w:t>
      </w:r>
      <w:r>
        <w:rPr>
          <w:rFonts w:hint="eastAsia"/>
        </w:rPr>
        <w:t>и</w:t>
      </w:r>
      <w:r>
        <w:t xml:space="preserve"> </w:t>
      </w:r>
      <w:r>
        <w:rPr>
          <w:rFonts w:hint="eastAsia"/>
        </w:rPr>
        <w:t>меди</w:t>
      </w:r>
    </w:p>
    <w:p w14:paraId="6C211478" w14:textId="77777777" w:rsidR="006D0E20" w:rsidRDefault="006D0E20" w:rsidP="006D0E20"/>
    <w:p w14:paraId="4C1B37EE" w14:textId="77777777" w:rsidR="006D0E20" w:rsidRDefault="006D0E20" w:rsidP="006D0E20">
      <w:r>
        <w:t xml:space="preserve">2.8 </w:t>
      </w:r>
      <w:r>
        <w:rPr>
          <w:rFonts w:hint="eastAsia"/>
        </w:rPr>
        <w:t>Адгезионные</w:t>
      </w:r>
      <w:r>
        <w:t xml:space="preserve"> </w:t>
      </w:r>
      <w:r>
        <w:rPr>
          <w:rFonts w:hint="eastAsia"/>
        </w:rPr>
        <w:t>испытания</w:t>
      </w:r>
      <w:r>
        <w:t xml:space="preserve"> </w:t>
      </w:r>
      <w:r>
        <w:rPr>
          <w:rFonts w:hint="eastAsia"/>
        </w:rPr>
        <w:t>ВР</w:t>
      </w:r>
      <w:r>
        <w:t xml:space="preserve">, </w:t>
      </w:r>
      <w:r>
        <w:rPr>
          <w:rFonts w:hint="eastAsia"/>
        </w:rPr>
        <w:t>ОР</w:t>
      </w:r>
      <w:r>
        <w:t xml:space="preserve"> - </w:t>
      </w:r>
      <w:r>
        <w:rPr>
          <w:rFonts w:hint="eastAsia"/>
        </w:rPr>
        <w:t>ЛКП</w:t>
      </w:r>
      <w:r>
        <w:t xml:space="preserve"> </w:t>
      </w:r>
      <w:r>
        <w:rPr>
          <w:rFonts w:hint="eastAsia"/>
        </w:rPr>
        <w:t>с</w:t>
      </w:r>
      <w:r>
        <w:t xml:space="preserve"> </w:t>
      </w:r>
      <w:r>
        <w:rPr>
          <w:rFonts w:hint="eastAsia"/>
        </w:rPr>
        <w:t>ИНКОМ</w:t>
      </w:r>
    </w:p>
    <w:p w14:paraId="4B3D7483" w14:textId="77777777" w:rsidR="006D0E20" w:rsidRDefault="006D0E20" w:rsidP="006D0E20"/>
    <w:p w14:paraId="0FAB9145" w14:textId="77777777" w:rsidR="006D0E20" w:rsidRDefault="006D0E20" w:rsidP="006D0E20">
      <w:r>
        <w:t>2</w:t>
      </w:r>
    </w:p>
    <w:p w14:paraId="43F0C913" w14:textId="77777777" w:rsidR="006D0E20" w:rsidRDefault="006D0E20" w:rsidP="006D0E20"/>
    <w:p w14:paraId="075EC2E9" w14:textId="77777777" w:rsidR="006D0E20" w:rsidRDefault="006D0E20" w:rsidP="006D0E20">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обсуждение</w:t>
      </w:r>
    </w:p>
    <w:p w14:paraId="5968126D" w14:textId="77777777" w:rsidR="006D0E20" w:rsidRDefault="006D0E20" w:rsidP="006D0E20"/>
    <w:p w14:paraId="0897B8C4" w14:textId="77777777" w:rsidR="006D0E20" w:rsidRDefault="006D0E20" w:rsidP="006D0E20">
      <w:r>
        <w:t xml:space="preserve">3.1 </w:t>
      </w:r>
      <w:r>
        <w:rPr>
          <w:rFonts w:hint="eastAsia"/>
        </w:rPr>
        <w:t>Совместное</w:t>
      </w:r>
      <w:r>
        <w:t xml:space="preserve"> </w:t>
      </w:r>
      <w:r>
        <w:rPr>
          <w:rFonts w:hint="eastAsia"/>
        </w:rPr>
        <w:t>применение</w:t>
      </w:r>
      <w:r>
        <w:t xml:space="preserve"> </w:t>
      </w:r>
      <w:r>
        <w:rPr>
          <w:rFonts w:hint="eastAsia"/>
        </w:rPr>
        <w:t>«</w:t>
      </w:r>
      <w:r>
        <w:t>in situ</w:t>
      </w:r>
      <w:r>
        <w:rPr>
          <w:rFonts w:hint="eastAsia"/>
        </w:rPr>
        <w:t>»</w:t>
      </w:r>
      <w:r>
        <w:t xml:space="preserve"> </w:t>
      </w:r>
      <w:r>
        <w:rPr>
          <w:rFonts w:hint="eastAsia"/>
        </w:rPr>
        <w:t>оптической</w:t>
      </w:r>
      <w:r>
        <w:t xml:space="preserve"> </w:t>
      </w:r>
      <w:r>
        <w:rPr>
          <w:rFonts w:hint="eastAsia"/>
        </w:rPr>
        <w:t>микроскопии</w:t>
      </w:r>
      <w:r>
        <w:t xml:space="preserve"> </w:t>
      </w:r>
      <w:r>
        <w:rPr>
          <w:rFonts w:hint="eastAsia"/>
        </w:rPr>
        <w:t>и</w:t>
      </w:r>
      <w:r>
        <w:t xml:space="preserve"> </w:t>
      </w:r>
      <w:r>
        <w:rPr>
          <w:rFonts w:hint="eastAsia"/>
        </w:rPr>
        <w:t>электрохимических</w:t>
      </w:r>
      <w:r>
        <w:t xml:space="preserve"> </w:t>
      </w:r>
      <w:r>
        <w:rPr>
          <w:rFonts w:hint="eastAsia"/>
        </w:rPr>
        <w:t>измерений</w:t>
      </w:r>
      <w:r>
        <w:t xml:space="preserve">. </w:t>
      </w:r>
      <w:r>
        <w:rPr>
          <w:rFonts w:hint="eastAsia"/>
        </w:rPr>
        <w:t>Локальное</w:t>
      </w:r>
      <w:r>
        <w:t xml:space="preserve"> </w:t>
      </w:r>
      <w:r>
        <w:rPr>
          <w:rFonts w:hint="eastAsia"/>
        </w:rPr>
        <w:t>растворение</w:t>
      </w:r>
      <w:r>
        <w:t xml:space="preserve"> </w:t>
      </w:r>
      <w:r>
        <w:rPr>
          <w:rFonts w:hint="eastAsia"/>
        </w:rPr>
        <w:t>стали</w:t>
      </w:r>
      <w:r>
        <w:t xml:space="preserve"> </w:t>
      </w:r>
      <w:r>
        <w:rPr>
          <w:rFonts w:hint="eastAsia"/>
        </w:rPr>
        <w:t>при</w:t>
      </w:r>
      <w:r>
        <w:t xml:space="preserve"> </w:t>
      </w:r>
      <w:r>
        <w:rPr>
          <w:rFonts w:hint="eastAsia"/>
        </w:rPr>
        <w:t>анодных</w:t>
      </w:r>
      <w:r>
        <w:t xml:space="preserve"> </w:t>
      </w:r>
      <w:r>
        <w:rPr>
          <w:rFonts w:hint="eastAsia"/>
        </w:rPr>
        <w:t>потенциалах</w:t>
      </w:r>
    </w:p>
    <w:p w14:paraId="3F97F086" w14:textId="77777777" w:rsidR="006D0E20" w:rsidRDefault="006D0E20" w:rsidP="006D0E20"/>
    <w:p w14:paraId="42F31CCC" w14:textId="77777777" w:rsidR="006D0E20" w:rsidRDefault="006D0E20" w:rsidP="006D0E20">
      <w:r>
        <w:t xml:space="preserve">3.2 </w:t>
      </w:r>
      <w:r>
        <w:rPr>
          <w:rFonts w:hint="eastAsia"/>
        </w:rPr>
        <w:t>Локальное</w:t>
      </w:r>
      <w:r>
        <w:t xml:space="preserve"> </w:t>
      </w:r>
      <w:r>
        <w:rPr>
          <w:rFonts w:hint="eastAsia"/>
        </w:rPr>
        <w:t>растворение</w:t>
      </w:r>
      <w:r>
        <w:t xml:space="preserve"> </w:t>
      </w:r>
      <w:r>
        <w:rPr>
          <w:rFonts w:hint="eastAsia"/>
        </w:rPr>
        <w:t>низкоуглеродистой</w:t>
      </w:r>
      <w:r>
        <w:t xml:space="preserve"> </w:t>
      </w:r>
      <w:r>
        <w:rPr>
          <w:rFonts w:hint="eastAsia"/>
        </w:rPr>
        <w:t>стали</w:t>
      </w:r>
      <w:r>
        <w:t xml:space="preserve"> </w:t>
      </w:r>
      <w:r>
        <w:rPr>
          <w:rFonts w:hint="eastAsia"/>
        </w:rPr>
        <w:t>при</w:t>
      </w:r>
      <w:r>
        <w:t xml:space="preserve"> </w:t>
      </w:r>
      <w:r>
        <w:rPr>
          <w:rFonts w:hint="eastAsia"/>
        </w:rPr>
        <w:t>потенциалах</w:t>
      </w:r>
      <w:r>
        <w:t xml:space="preserve"> </w:t>
      </w:r>
      <w:r>
        <w:rPr>
          <w:rFonts w:hint="eastAsia"/>
        </w:rPr>
        <w:t>перезащиты</w:t>
      </w:r>
      <w:r>
        <w:t xml:space="preserve"> </w:t>
      </w:r>
      <w:r>
        <w:rPr>
          <w:rFonts w:hint="eastAsia"/>
        </w:rPr>
        <w:t>подземного</w:t>
      </w:r>
      <w:r>
        <w:t xml:space="preserve"> </w:t>
      </w:r>
      <w:r>
        <w:rPr>
          <w:rFonts w:hint="eastAsia"/>
        </w:rPr>
        <w:t>сооружения</w:t>
      </w:r>
    </w:p>
    <w:p w14:paraId="03A488F7" w14:textId="77777777" w:rsidR="006D0E20" w:rsidRDefault="006D0E20" w:rsidP="006D0E20"/>
    <w:p w14:paraId="5A2730D0" w14:textId="77777777" w:rsidR="006D0E20" w:rsidRDefault="006D0E20" w:rsidP="006D0E20">
      <w:r>
        <w:t xml:space="preserve">3.3 </w:t>
      </w:r>
      <w:r>
        <w:rPr>
          <w:rFonts w:hint="eastAsia"/>
        </w:rPr>
        <w:t>Локальное</w:t>
      </w:r>
      <w:r>
        <w:t xml:space="preserve"> </w:t>
      </w:r>
      <w:r>
        <w:rPr>
          <w:rFonts w:hint="eastAsia"/>
        </w:rPr>
        <w:t>растворение</w:t>
      </w:r>
      <w:r>
        <w:t xml:space="preserve"> </w:t>
      </w:r>
      <w:r>
        <w:rPr>
          <w:rFonts w:hint="eastAsia"/>
        </w:rPr>
        <w:t>трубных</w:t>
      </w:r>
      <w:r>
        <w:t xml:space="preserve"> </w:t>
      </w:r>
      <w:r>
        <w:rPr>
          <w:rFonts w:hint="eastAsia"/>
        </w:rPr>
        <w:t>сталей</w:t>
      </w:r>
      <w:r>
        <w:t xml:space="preserve"> </w:t>
      </w:r>
      <w:r>
        <w:rPr>
          <w:rFonts w:hint="eastAsia"/>
        </w:rPr>
        <w:t>при</w:t>
      </w:r>
      <w:r>
        <w:t xml:space="preserve"> </w:t>
      </w:r>
      <w:r>
        <w:rPr>
          <w:rFonts w:hint="eastAsia"/>
        </w:rPr>
        <w:t>потенциале</w:t>
      </w:r>
      <w:r>
        <w:t xml:space="preserve"> </w:t>
      </w:r>
      <w:r>
        <w:rPr>
          <w:rFonts w:hint="eastAsia"/>
        </w:rPr>
        <w:t>коррозии</w:t>
      </w:r>
    </w:p>
    <w:p w14:paraId="2C888789" w14:textId="77777777" w:rsidR="006D0E20" w:rsidRDefault="006D0E20" w:rsidP="006D0E20"/>
    <w:p w14:paraId="0CC462CC" w14:textId="77777777" w:rsidR="006D0E20" w:rsidRDefault="006D0E20" w:rsidP="006D0E20">
      <w:r>
        <w:t xml:space="preserve">3.4 </w:t>
      </w:r>
      <w:r>
        <w:rPr>
          <w:rFonts w:hint="eastAsia"/>
        </w:rPr>
        <w:t>Локальное</w:t>
      </w:r>
      <w:r>
        <w:t xml:space="preserve"> </w:t>
      </w:r>
      <w:r>
        <w:rPr>
          <w:rFonts w:hint="eastAsia"/>
        </w:rPr>
        <w:t>растворение</w:t>
      </w:r>
      <w:r>
        <w:t xml:space="preserve"> </w:t>
      </w:r>
      <w:r>
        <w:rPr>
          <w:rFonts w:hint="eastAsia"/>
        </w:rPr>
        <w:t>трубных</w:t>
      </w:r>
      <w:r>
        <w:t xml:space="preserve"> </w:t>
      </w:r>
      <w:r>
        <w:rPr>
          <w:rFonts w:hint="eastAsia"/>
        </w:rPr>
        <w:t>сталей</w:t>
      </w:r>
      <w:r>
        <w:t xml:space="preserve"> </w:t>
      </w:r>
      <w:r>
        <w:rPr>
          <w:rFonts w:hint="eastAsia"/>
        </w:rPr>
        <w:t>в</w:t>
      </w:r>
      <w:r>
        <w:t xml:space="preserve"> </w:t>
      </w:r>
      <w:r>
        <w:rPr>
          <w:rFonts w:hint="eastAsia"/>
        </w:rPr>
        <w:t>условиях</w:t>
      </w:r>
      <w:r>
        <w:t xml:space="preserve"> </w:t>
      </w:r>
      <w:r>
        <w:rPr>
          <w:rFonts w:hint="eastAsia"/>
        </w:rPr>
        <w:t>ЦИП</w:t>
      </w:r>
    </w:p>
    <w:p w14:paraId="650EDF49" w14:textId="77777777" w:rsidR="006D0E20" w:rsidRDefault="006D0E20" w:rsidP="006D0E20"/>
    <w:p w14:paraId="0698CFAF" w14:textId="77777777" w:rsidR="006D0E20" w:rsidRDefault="006D0E20" w:rsidP="006D0E20">
      <w:r>
        <w:t xml:space="preserve">3.4.1 </w:t>
      </w:r>
      <w:r>
        <w:rPr>
          <w:rFonts w:hint="eastAsia"/>
        </w:rPr>
        <w:t>ЦИП</w:t>
      </w:r>
      <w:r>
        <w:t xml:space="preserve"> </w:t>
      </w:r>
      <w:r>
        <w:rPr>
          <w:rFonts w:hint="eastAsia"/>
        </w:rPr>
        <w:t>трубной</w:t>
      </w:r>
      <w:r>
        <w:t xml:space="preserve"> </w:t>
      </w:r>
      <w:r>
        <w:rPr>
          <w:rFonts w:hint="eastAsia"/>
        </w:rPr>
        <w:t>стали</w:t>
      </w:r>
      <w:r>
        <w:t xml:space="preserve"> </w:t>
      </w:r>
      <w:r>
        <w:rPr>
          <w:rFonts w:hint="eastAsia"/>
        </w:rPr>
        <w:t>и</w:t>
      </w:r>
      <w:r>
        <w:t xml:space="preserve"> </w:t>
      </w:r>
      <w:r>
        <w:rPr>
          <w:rFonts w:hint="eastAsia"/>
        </w:rPr>
        <w:t>оптическая</w:t>
      </w:r>
      <w:r>
        <w:t xml:space="preserve"> </w:t>
      </w:r>
      <w:r>
        <w:rPr>
          <w:rFonts w:hint="eastAsia"/>
        </w:rPr>
        <w:t>«</w:t>
      </w:r>
      <w:r>
        <w:t>ex situ</w:t>
      </w:r>
      <w:r>
        <w:rPr>
          <w:rFonts w:hint="eastAsia"/>
        </w:rPr>
        <w:t>»</w:t>
      </w:r>
      <w:r>
        <w:t xml:space="preserve"> </w:t>
      </w:r>
      <w:r>
        <w:rPr>
          <w:rFonts w:hint="eastAsia"/>
        </w:rPr>
        <w:t>микроскопия</w:t>
      </w:r>
    </w:p>
    <w:p w14:paraId="2F643016" w14:textId="77777777" w:rsidR="006D0E20" w:rsidRDefault="006D0E20" w:rsidP="006D0E20"/>
    <w:p w14:paraId="319588B8" w14:textId="77777777" w:rsidR="006D0E20" w:rsidRDefault="006D0E20" w:rsidP="006D0E20">
      <w:r>
        <w:t xml:space="preserve">3.4.2 </w:t>
      </w:r>
      <w:r>
        <w:rPr>
          <w:rFonts w:hint="eastAsia"/>
        </w:rPr>
        <w:t>Связь</w:t>
      </w:r>
      <w:r>
        <w:t xml:space="preserve"> </w:t>
      </w:r>
      <w:r>
        <w:rPr>
          <w:rFonts w:hint="eastAsia"/>
        </w:rPr>
        <w:t>между</w:t>
      </w:r>
      <w:r>
        <w:t xml:space="preserve"> </w:t>
      </w:r>
      <w:r>
        <w:rPr>
          <w:rFonts w:hint="eastAsia"/>
        </w:rPr>
        <w:t>скоростями</w:t>
      </w:r>
      <w:r>
        <w:t xml:space="preserve"> </w:t>
      </w:r>
      <w:r>
        <w:rPr>
          <w:rFonts w:hint="eastAsia"/>
        </w:rPr>
        <w:t>электродных</w:t>
      </w:r>
      <w:r>
        <w:t xml:space="preserve"> </w:t>
      </w:r>
      <w:r>
        <w:rPr>
          <w:rFonts w:hint="eastAsia"/>
        </w:rPr>
        <w:t>реакций</w:t>
      </w:r>
      <w:r>
        <w:t xml:space="preserve"> </w:t>
      </w:r>
      <w:r>
        <w:rPr>
          <w:rFonts w:hint="eastAsia"/>
        </w:rPr>
        <w:t>и</w:t>
      </w:r>
      <w:r>
        <w:t xml:space="preserve"> </w:t>
      </w:r>
      <w:r>
        <w:rPr>
          <w:rFonts w:hint="eastAsia"/>
        </w:rPr>
        <w:t>характеристиками</w:t>
      </w:r>
      <w:r>
        <w:t xml:space="preserve"> </w:t>
      </w:r>
      <w:r>
        <w:rPr>
          <w:rFonts w:hint="eastAsia"/>
        </w:rPr>
        <w:t>локального</w:t>
      </w:r>
      <w:r>
        <w:t xml:space="preserve"> </w:t>
      </w:r>
      <w:r>
        <w:rPr>
          <w:rFonts w:hint="eastAsia"/>
        </w:rPr>
        <w:t>растворения</w:t>
      </w:r>
    </w:p>
    <w:p w14:paraId="50AAD4AF" w14:textId="77777777" w:rsidR="006D0E20" w:rsidRDefault="006D0E20" w:rsidP="006D0E20"/>
    <w:p w14:paraId="44AE0F3F" w14:textId="77777777" w:rsidR="006D0E20" w:rsidRDefault="006D0E20" w:rsidP="006D0E20">
      <w:r>
        <w:rPr>
          <w:rFonts w:hint="eastAsia"/>
        </w:rPr>
        <w:t>стали</w:t>
      </w:r>
      <w:r>
        <w:t xml:space="preserve"> </w:t>
      </w:r>
      <w:r>
        <w:rPr>
          <w:rFonts w:hint="eastAsia"/>
        </w:rPr>
        <w:t>в</w:t>
      </w:r>
      <w:r>
        <w:t xml:space="preserve"> </w:t>
      </w:r>
      <w:r>
        <w:rPr>
          <w:rFonts w:hint="eastAsia"/>
        </w:rPr>
        <w:t>процессе</w:t>
      </w:r>
      <w:r>
        <w:t xml:space="preserve"> </w:t>
      </w:r>
      <w:r>
        <w:rPr>
          <w:rFonts w:hint="eastAsia"/>
        </w:rPr>
        <w:t>ЦИП</w:t>
      </w:r>
    </w:p>
    <w:p w14:paraId="648BBD46" w14:textId="77777777" w:rsidR="006D0E20" w:rsidRDefault="006D0E20" w:rsidP="006D0E20"/>
    <w:p w14:paraId="5FE91B04" w14:textId="77777777" w:rsidR="006D0E20" w:rsidRDefault="006D0E20" w:rsidP="006D0E20">
      <w:r>
        <w:rPr>
          <w:rFonts w:hint="eastAsia"/>
        </w:rPr>
        <w:t>Глава</w:t>
      </w:r>
      <w:r>
        <w:t xml:space="preserve"> 4. </w:t>
      </w:r>
      <w:r>
        <w:rPr>
          <w:rFonts w:hint="eastAsia"/>
        </w:rPr>
        <w:t>Ингибирование</w:t>
      </w:r>
      <w:r>
        <w:t xml:space="preserve"> </w:t>
      </w:r>
      <w:r>
        <w:rPr>
          <w:rFonts w:hint="eastAsia"/>
        </w:rPr>
        <w:t>локального</w:t>
      </w:r>
      <w:r>
        <w:t xml:space="preserve"> </w:t>
      </w:r>
      <w:r>
        <w:rPr>
          <w:rFonts w:hint="eastAsia"/>
        </w:rPr>
        <w:t>растворения</w:t>
      </w:r>
      <w:r>
        <w:t xml:space="preserve"> </w:t>
      </w:r>
      <w:r>
        <w:rPr>
          <w:rFonts w:hint="eastAsia"/>
        </w:rPr>
        <w:t>углеродистой</w:t>
      </w:r>
      <w:r>
        <w:t xml:space="preserve"> </w:t>
      </w:r>
      <w:r>
        <w:rPr>
          <w:rFonts w:hint="eastAsia"/>
        </w:rPr>
        <w:t>стали</w:t>
      </w:r>
      <w:r>
        <w:t xml:space="preserve"> </w:t>
      </w:r>
      <w:r>
        <w:rPr>
          <w:rFonts w:hint="eastAsia"/>
        </w:rPr>
        <w:t>смесями</w:t>
      </w:r>
      <w:r>
        <w:t xml:space="preserve"> </w:t>
      </w:r>
      <w:r>
        <w:rPr>
          <w:rFonts w:hint="eastAsia"/>
        </w:rPr>
        <w:t>на</w:t>
      </w:r>
      <w:r>
        <w:t xml:space="preserve"> </w:t>
      </w:r>
      <w:r>
        <w:rPr>
          <w:rFonts w:hint="eastAsia"/>
        </w:rPr>
        <w:t>основе</w:t>
      </w:r>
      <w:r>
        <w:t xml:space="preserve"> </w:t>
      </w:r>
      <w:r>
        <w:rPr>
          <w:rFonts w:hint="eastAsia"/>
        </w:rPr>
        <w:t>органосиланов</w:t>
      </w:r>
    </w:p>
    <w:p w14:paraId="0CBE5A93" w14:textId="77777777" w:rsidR="006D0E20" w:rsidRDefault="006D0E20" w:rsidP="006D0E20"/>
    <w:p w14:paraId="7DA55F03" w14:textId="77777777" w:rsidR="006D0E20" w:rsidRDefault="006D0E20" w:rsidP="006D0E20">
      <w:r>
        <w:t xml:space="preserve">4.1 </w:t>
      </w:r>
      <w:r>
        <w:rPr>
          <w:rFonts w:hint="eastAsia"/>
        </w:rPr>
        <w:t>Ингибиторные</w:t>
      </w:r>
      <w:r>
        <w:t xml:space="preserve"> </w:t>
      </w:r>
      <w:r>
        <w:rPr>
          <w:rFonts w:hint="eastAsia"/>
        </w:rPr>
        <w:t>композиции</w:t>
      </w:r>
      <w:r>
        <w:t xml:space="preserve"> (</w:t>
      </w:r>
      <w:r>
        <w:rPr>
          <w:rFonts w:hint="eastAsia"/>
        </w:rPr>
        <w:t>ИНКОМ</w:t>
      </w:r>
      <w:r>
        <w:t xml:space="preserve">) </w:t>
      </w:r>
      <w:r>
        <w:rPr>
          <w:rFonts w:hint="eastAsia"/>
        </w:rPr>
        <w:t>коррозии</w:t>
      </w:r>
      <w:r>
        <w:t xml:space="preserve"> </w:t>
      </w:r>
      <w:r>
        <w:rPr>
          <w:rFonts w:hint="eastAsia"/>
        </w:rPr>
        <w:t>органосиланов</w:t>
      </w:r>
      <w:r>
        <w:t xml:space="preserve"> </w:t>
      </w:r>
      <w:r>
        <w:rPr>
          <w:rFonts w:hint="eastAsia"/>
        </w:rPr>
        <w:t>с</w:t>
      </w:r>
      <w:r>
        <w:t xml:space="preserve"> </w:t>
      </w:r>
      <w:r>
        <w:rPr>
          <w:rFonts w:hint="eastAsia"/>
        </w:rPr>
        <w:t>бензотриазолом</w:t>
      </w:r>
    </w:p>
    <w:p w14:paraId="4C3AFD56" w14:textId="77777777" w:rsidR="006D0E20" w:rsidRDefault="006D0E20" w:rsidP="006D0E20"/>
    <w:p w14:paraId="0E15A0D7" w14:textId="77777777" w:rsidR="006D0E20" w:rsidRDefault="006D0E20" w:rsidP="006D0E20">
      <w:r>
        <w:t xml:space="preserve">4.1.1 </w:t>
      </w:r>
      <w:r>
        <w:rPr>
          <w:rFonts w:hint="eastAsia"/>
        </w:rPr>
        <w:t>Анодное</w:t>
      </w:r>
      <w:r>
        <w:t xml:space="preserve"> </w:t>
      </w:r>
      <w:r>
        <w:rPr>
          <w:rFonts w:hint="eastAsia"/>
        </w:rPr>
        <w:t>растворение</w:t>
      </w:r>
      <w:r>
        <w:t xml:space="preserve"> </w:t>
      </w:r>
      <w:r>
        <w:rPr>
          <w:rFonts w:hint="eastAsia"/>
        </w:rPr>
        <w:t>стали</w:t>
      </w:r>
      <w:r>
        <w:t xml:space="preserve"> </w:t>
      </w:r>
      <w:r>
        <w:rPr>
          <w:rFonts w:hint="eastAsia"/>
        </w:rPr>
        <w:t>в</w:t>
      </w:r>
      <w:r>
        <w:t xml:space="preserve"> </w:t>
      </w:r>
      <w:r>
        <w:rPr>
          <w:rFonts w:hint="eastAsia"/>
        </w:rPr>
        <w:t>присутствии</w:t>
      </w:r>
      <w:r>
        <w:t xml:space="preserve"> </w:t>
      </w:r>
      <w:r>
        <w:rPr>
          <w:rFonts w:hint="eastAsia"/>
        </w:rPr>
        <w:t>ИНКОМ</w:t>
      </w:r>
      <w:r>
        <w:t xml:space="preserve"> </w:t>
      </w:r>
      <w:r>
        <w:rPr>
          <w:rFonts w:hint="eastAsia"/>
        </w:rPr>
        <w:t>в</w:t>
      </w:r>
      <w:r>
        <w:t xml:space="preserve"> </w:t>
      </w:r>
      <w:r>
        <w:rPr>
          <w:rFonts w:hint="eastAsia"/>
        </w:rPr>
        <w:t>водных</w:t>
      </w:r>
      <w:r>
        <w:t xml:space="preserve"> </w:t>
      </w:r>
      <w:r>
        <w:rPr>
          <w:rFonts w:hint="eastAsia"/>
        </w:rPr>
        <w:t>хлоридосодержащих</w:t>
      </w:r>
      <w:r>
        <w:t xml:space="preserve"> </w:t>
      </w:r>
      <w:r>
        <w:rPr>
          <w:rFonts w:hint="eastAsia"/>
        </w:rPr>
        <w:t>растворах</w:t>
      </w:r>
    </w:p>
    <w:p w14:paraId="6EC80E5A" w14:textId="77777777" w:rsidR="006D0E20" w:rsidRDefault="006D0E20" w:rsidP="006D0E20"/>
    <w:p w14:paraId="0BDB8005" w14:textId="77777777" w:rsidR="006D0E20" w:rsidRDefault="006D0E20" w:rsidP="006D0E20">
      <w:r>
        <w:t xml:space="preserve">4.1.2 </w:t>
      </w:r>
      <w:r>
        <w:rPr>
          <w:rFonts w:hint="eastAsia"/>
        </w:rPr>
        <w:t>Микроанализ</w:t>
      </w:r>
      <w:r>
        <w:t xml:space="preserve"> </w:t>
      </w:r>
      <w:r>
        <w:rPr>
          <w:rFonts w:hint="eastAsia"/>
        </w:rPr>
        <w:t>модифицированных</w:t>
      </w:r>
      <w:r>
        <w:t xml:space="preserve"> </w:t>
      </w:r>
      <w:r>
        <w:rPr>
          <w:rFonts w:hint="eastAsia"/>
        </w:rPr>
        <w:t>образцов</w:t>
      </w:r>
      <w:r>
        <w:t xml:space="preserve"> </w:t>
      </w:r>
      <w:r>
        <w:rPr>
          <w:rFonts w:hint="eastAsia"/>
        </w:rPr>
        <w:t>с</w:t>
      </w:r>
      <w:r>
        <w:t xml:space="preserve"> </w:t>
      </w:r>
      <w:r>
        <w:rPr>
          <w:rFonts w:hint="eastAsia"/>
        </w:rPr>
        <w:t>помощью</w:t>
      </w:r>
      <w:r>
        <w:t xml:space="preserve"> </w:t>
      </w:r>
      <w:r>
        <w:rPr>
          <w:rFonts w:hint="eastAsia"/>
        </w:rPr>
        <w:t>ЭДС</w:t>
      </w:r>
      <w:r>
        <w:t xml:space="preserve"> </w:t>
      </w:r>
      <w:r>
        <w:rPr>
          <w:rFonts w:hint="eastAsia"/>
        </w:rPr>
        <w:t>детектора</w:t>
      </w:r>
      <w:r>
        <w:t xml:space="preserve">, </w:t>
      </w:r>
      <w:r>
        <w:rPr>
          <w:rFonts w:hint="eastAsia"/>
        </w:rPr>
        <w:t>смонтированного</w:t>
      </w:r>
      <w:r>
        <w:t xml:space="preserve"> </w:t>
      </w:r>
      <w:r>
        <w:rPr>
          <w:rFonts w:hint="eastAsia"/>
        </w:rPr>
        <w:t>на</w:t>
      </w:r>
      <w:r>
        <w:t xml:space="preserve"> </w:t>
      </w:r>
      <w:r>
        <w:rPr>
          <w:rFonts w:hint="eastAsia"/>
        </w:rPr>
        <w:t>сканирующий</w:t>
      </w:r>
      <w:r>
        <w:t xml:space="preserve"> </w:t>
      </w:r>
      <w:r>
        <w:rPr>
          <w:rFonts w:hint="eastAsia"/>
        </w:rPr>
        <w:t>электронный</w:t>
      </w:r>
      <w:r>
        <w:t xml:space="preserve"> </w:t>
      </w:r>
      <w:r>
        <w:rPr>
          <w:rFonts w:hint="eastAsia"/>
        </w:rPr>
        <w:t>микроскоп</w:t>
      </w:r>
    </w:p>
    <w:p w14:paraId="7ECAF3E3" w14:textId="77777777" w:rsidR="006D0E20" w:rsidRDefault="006D0E20" w:rsidP="006D0E20"/>
    <w:p w14:paraId="4AFB54E2" w14:textId="77777777" w:rsidR="006D0E20" w:rsidRDefault="006D0E20" w:rsidP="006D0E20">
      <w:r>
        <w:t xml:space="preserve">4.1.3 </w:t>
      </w:r>
      <w:r>
        <w:rPr>
          <w:rFonts w:hint="eastAsia"/>
        </w:rPr>
        <w:t>Адсорбция</w:t>
      </w:r>
      <w:r>
        <w:t xml:space="preserve"> </w:t>
      </w:r>
      <w:r>
        <w:rPr>
          <w:rFonts w:hint="eastAsia"/>
        </w:rPr>
        <w:t>силанов</w:t>
      </w:r>
      <w:r>
        <w:t xml:space="preserve"> </w:t>
      </w:r>
      <w:r>
        <w:rPr>
          <w:rFonts w:hint="eastAsia"/>
        </w:rPr>
        <w:t>и</w:t>
      </w:r>
      <w:r>
        <w:t xml:space="preserve"> </w:t>
      </w:r>
      <w:r>
        <w:rPr>
          <w:rFonts w:hint="eastAsia"/>
        </w:rPr>
        <w:t>БТА</w:t>
      </w:r>
      <w:r>
        <w:t xml:space="preserve"> </w:t>
      </w:r>
      <w:r>
        <w:rPr>
          <w:rFonts w:hint="eastAsia"/>
        </w:rPr>
        <w:t>на</w:t>
      </w:r>
      <w:r>
        <w:t xml:space="preserve"> </w:t>
      </w:r>
      <w:r>
        <w:rPr>
          <w:rFonts w:hint="eastAsia"/>
        </w:rPr>
        <w:t>железе</w:t>
      </w:r>
      <w:r>
        <w:t xml:space="preserve"> </w:t>
      </w:r>
      <w:r>
        <w:rPr>
          <w:rFonts w:hint="eastAsia"/>
        </w:rPr>
        <w:t>из</w:t>
      </w:r>
      <w:r>
        <w:t xml:space="preserve"> </w:t>
      </w:r>
      <w:r>
        <w:rPr>
          <w:rFonts w:hint="eastAsia"/>
        </w:rPr>
        <w:t>спиртовых</w:t>
      </w:r>
      <w:r>
        <w:t xml:space="preserve"> </w:t>
      </w:r>
      <w:r>
        <w:rPr>
          <w:rFonts w:hint="eastAsia"/>
        </w:rPr>
        <w:t>растворов</w:t>
      </w:r>
    </w:p>
    <w:p w14:paraId="26F4410A" w14:textId="77777777" w:rsidR="006D0E20" w:rsidRDefault="006D0E20" w:rsidP="006D0E20"/>
    <w:p w14:paraId="036FD56F" w14:textId="77777777" w:rsidR="006D0E20" w:rsidRDefault="006D0E20" w:rsidP="006D0E20">
      <w:r>
        <w:t xml:space="preserve">4.1.4 </w:t>
      </w:r>
      <w:r>
        <w:rPr>
          <w:rFonts w:hint="eastAsia"/>
        </w:rPr>
        <w:t>Адсорбция</w:t>
      </w:r>
      <w:r>
        <w:t xml:space="preserve"> </w:t>
      </w:r>
      <w:r>
        <w:rPr>
          <w:rFonts w:hint="eastAsia"/>
        </w:rPr>
        <w:t>силанов</w:t>
      </w:r>
      <w:r>
        <w:t xml:space="preserve"> </w:t>
      </w:r>
      <w:r>
        <w:rPr>
          <w:rFonts w:hint="eastAsia"/>
        </w:rPr>
        <w:t>и</w:t>
      </w:r>
      <w:r>
        <w:t xml:space="preserve"> </w:t>
      </w:r>
      <w:r>
        <w:rPr>
          <w:rFonts w:hint="eastAsia"/>
        </w:rPr>
        <w:t>БТА</w:t>
      </w:r>
      <w:r>
        <w:t xml:space="preserve"> </w:t>
      </w:r>
      <w:r>
        <w:rPr>
          <w:rFonts w:hint="eastAsia"/>
        </w:rPr>
        <w:t>из</w:t>
      </w:r>
      <w:r>
        <w:t xml:space="preserve"> </w:t>
      </w:r>
      <w:r>
        <w:rPr>
          <w:rFonts w:hint="eastAsia"/>
        </w:rPr>
        <w:t>водных</w:t>
      </w:r>
      <w:r>
        <w:t xml:space="preserve"> </w:t>
      </w:r>
      <w:r>
        <w:rPr>
          <w:rFonts w:hint="eastAsia"/>
        </w:rPr>
        <w:t>растворов</w:t>
      </w:r>
    </w:p>
    <w:p w14:paraId="745BAAA9" w14:textId="77777777" w:rsidR="006D0E20" w:rsidRDefault="006D0E20" w:rsidP="006D0E20"/>
    <w:p w14:paraId="7BAEFD18" w14:textId="77777777" w:rsidR="006D0E20" w:rsidRDefault="006D0E20" w:rsidP="006D0E20">
      <w:r>
        <w:t xml:space="preserve">4.1.5 </w:t>
      </w:r>
      <w:r>
        <w:rPr>
          <w:rFonts w:hint="eastAsia"/>
        </w:rPr>
        <w:t>Совместная</w:t>
      </w:r>
      <w:r>
        <w:t xml:space="preserve"> </w:t>
      </w:r>
      <w:r>
        <w:rPr>
          <w:rFonts w:hint="eastAsia"/>
        </w:rPr>
        <w:t>адсорбция</w:t>
      </w:r>
      <w:r>
        <w:t xml:space="preserve"> </w:t>
      </w:r>
      <w:r>
        <w:rPr>
          <w:rFonts w:hint="eastAsia"/>
        </w:rPr>
        <w:t>БТА</w:t>
      </w:r>
      <w:r>
        <w:t xml:space="preserve"> </w:t>
      </w:r>
      <w:r>
        <w:rPr>
          <w:rFonts w:hint="eastAsia"/>
        </w:rPr>
        <w:t>и</w:t>
      </w:r>
      <w:r>
        <w:t xml:space="preserve"> </w:t>
      </w:r>
      <w:r>
        <w:rPr>
          <w:rFonts w:hint="eastAsia"/>
        </w:rPr>
        <w:t>органосиланов</w:t>
      </w:r>
    </w:p>
    <w:p w14:paraId="03306A8C" w14:textId="77777777" w:rsidR="006D0E20" w:rsidRDefault="006D0E20" w:rsidP="006D0E20"/>
    <w:p w14:paraId="737434D4" w14:textId="77777777" w:rsidR="006D0E20" w:rsidRDefault="006D0E20" w:rsidP="006D0E20">
      <w:r>
        <w:t xml:space="preserve">4.2 </w:t>
      </w:r>
      <w:r>
        <w:rPr>
          <w:rFonts w:hint="eastAsia"/>
        </w:rPr>
        <w:t>ИНКОМ</w:t>
      </w:r>
      <w:r>
        <w:t xml:space="preserve"> </w:t>
      </w:r>
      <w:r>
        <w:rPr>
          <w:rFonts w:hint="eastAsia"/>
        </w:rPr>
        <w:t>в</w:t>
      </w:r>
      <w:r>
        <w:t xml:space="preserve"> </w:t>
      </w:r>
      <w:r>
        <w:rPr>
          <w:rFonts w:hint="eastAsia"/>
        </w:rPr>
        <w:t>водоразбавляемых</w:t>
      </w:r>
      <w:r>
        <w:t xml:space="preserve"> </w:t>
      </w:r>
      <w:r>
        <w:rPr>
          <w:rFonts w:hint="eastAsia"/>
        </w:rPr>
        <w:t>и</w:t>
      </w:r>
      <w:r>
        <w:t xml:space="preserve"> </w:t>
      </w:r>
      <w:r>
        <w:rPr>
          <w:rFonts w:hint="eastAsia"/>
        </w:rPr>
        <w:t>органорастворимых</w:t>
      </w:r>
      <w:r>
        <w:t xml:space="preserve"> </w:t>
      </w:r>
      <w:r>
        <w:rPr>
          <w:rFonts w:hint="eastAsia"/>
        </w:rPr>
        <w:t>ЛКП</w:t>
      </w:r>
    </w:p>
    <w:p w14:paraId="4C1B9D28" w14:textId="77777777" w:rsidR="006D0E20" w:rsidRDefault="006D0E20" w:rsidP="006D0E20"/>
    <w:p w14:paraId="5A68E6EA" w14:textId="77777777" w:rsidR="006D0E20" w:rsidRDefault="006D0E20" w:rsidP="006D0E20">
      <w:r>
        <w:t xml:space="preserve">4. 2. 1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водоразбавляемой</w:t>
      </w:r>
      <w:r>
        <w:t xml:space="preserve"> </w:t>
      </w:r>
      <w:r>
        <w:rPr>
          <w:rFonts w:hint="eastAsia"/>
        </w:rPr>
        <w:t>дисперсии</w:t>
      </w:r>
      <w:r>
        <w:t xml:space="preserve"> Lacryl</w:t>
      </w:r>
    </w:p>
    <w:p w14:paraId="056F819E" w14:textId="77777777" w:rsidR="006D0E20" w:rsidRDefault="006D0E20" w:rsidP="006D0E20"/>
    <w:p w14:paraId="21CC3F60" w14:textId="77777777" w:rsidR="006D0E20" w:rsidRDefault="006D0E20" w:rsidP="006D0E20">
      <w:r>
        <w:t xml:space="preserve">4. 2. 2 </w:t>
      </w:r>
      <w:r>
        <w:rPr>
          <w:rFonts w:hint="eastAsia"/>
        </w:rPr>
        <w:t>Коррозионные</w:t>
      </w:r>
      <w:r>
        <w:t xml:space="preserve"> </w:t>
      </w:r>
      <w:r>
        <w:rPr>
          <w:rFonts w:hint="eastAsia"/>
        </w:rPr>
        <w:t>испытания</w:t>
      </w:r>
    </w:p>
    <w:p w14:paraId="33A80976" w14:textId="77777777" w:rsidR="006D0E20" w:rsidRDefault="006D0E20" w:rsidP="006D0E20"/>
    <w:p w14:paraId="507FC790" w14:textId="77777777" w:rsidR="006D0E20" w:rsidRDefault="006D0E20" w:rsidP="006D0E20">
      <w:r>
        <w:t xml:space="preserve">4.2.3 </w:t>
      </w:r>
      <w:r>
        <w:rPr>
          <w:rFonts w:hint="eastAsia"/>
        </w:rPr>
        <w:t>Адгезионные</w:t>
      </w:r>
      <w:r>
        <w:t xml:space="preserve"> </w:t>
      </w:r>
      <w:r>
        <w:rPr>
          <w:rFonts w:hint="eastAsia"/>
        </w:rPr>
        <w:t>испытания</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водоразбавляемой</w:t>
      </w:r>
      <w:r>
        <w:t xml:space="preserve"> </w:t>
      </w:r>
      <w:r>
        <w:rPr>
          <w:rFonts w:hint="eastAsia"/>
        </w:rPr>
        <w:t>дисперсии</w:t>
      </w:r>
      <w:r>
        <w:t xml:space="preserve"> Lacryl</w:t>
      </w:r>
    </w:p>
    <w:p w14:paraId="5117B508" w14:textId="77777777" w:rsidR="006D0E20" w:rsidRDefault="006D0E20" w:rsidP="006D0E20"/>
    <w:p w14:paraId="1588C5F5" w14:textId="77777777" w:rsidR="006D0E20" w:rsidRDefault="006D0E20" w:rsidP="006D0E20">
      <w:r>
        <w:t xml:space="preserve">4. 3 </w:t>
      </w:r>
      <w:r>
        <w:rPr>
          <w:rFonts w:hint="eastAsia"/>
        </w:rPr>
        <w:t>Покрытия</w:t>
      </w:r>
      <w:r>
        <w:t xml:space="preserve"> </w:t>
      </w:r>
      <w:r>
        <w:rPr>
          <w:rFonts w:hint="eastAsia"/>
        </w:rPr>
        <w:t>на</w:t>
      </w:r>
      <w:r>
        <w:t xml:space="preserve"> </w:t>
      </w:r>
      <w:r>
        <w:rPr>
          <w:rFonts w:hint="eastAsia"/>
        </w:rPr>
        <w:t>основе</w:t>
      </w:r>
      <w:r>
        <w:t xml:space="preserve"> </w:t>
      </w:r>
      <w:r>
        <w:rPr>
          <w:rFonts w:hint="eastAsia"/>
        </w:rPr>
        <w:t>органорастворимой</w:t>
      </w:r>
      <w:r>
        <w:t xml:space="preserve"> </w:t>
      </w:r>
      <w:r>
        <w:rPr>
          <w:rFonts w:hint="eastAsia"/>
        </w:rPr>
        <w:t>краски</w:t>
      </w:r>
      <w:r>
        <w:t xml:space="preserve"> </w:t>
      </w:r>
      <w:r>
        <w:rPr>
          <w:rFonts w:hint="eastAsia"/>
        </w:rPr>
        <w:t>ПФ</w:t>
      </w:r>
    </w:p>
    <w:p w14:paraId="3B1EF782" w14:textId="77777777" w:rsidR="006D0E20" w:rsidRDefault="006D0E20" w:rsidP="006D0E20"/>
    <w:p w14:paraId="2E0A1636" w14:textId="77777777" w:rsidR="006D0E20" w:rsidRDefault="006D0E20" w:rsidP="006D0E20">
      <w:r>
        <w:t xml:space="preserve">4.3.1 </w:t>
      </w:r>
      <w:r>
        <w:rPr>
          <w:rFonts w:hint="eastAsia"/>
        </w:rPr>
        <w:t>Коррозионные</w:t>
      </w:r>
      <w:r>
        <w:t xml:space="preserve"> </w:t>
      </w:r>
      <w:r>
        <w:rPr>
          <w:rFonts w:hint="eastAsia"/>
        </w:rPr>
        <w:t>испытания</w:t>
      </w:r>
    </w:p>
    <w:p w14:paraId="5402E33E" w14:textId="77777777" w:rsidR="006D0E20" w:rsidRDefault="006D0E20" w:rsidP="006D0E20"/>
    <w:p w14:paraId="0DD4A242" w14:textId="77777777" w:rsidR="006D0E20" w:rsidRDefault="006D0E20" w:rsidP="006D0E20">
      <w:r>
        <w:t xml:space="preserve">4.3.2 </w:t>
      </w:r>
      <w:r>
        <w:rPr>
          <w:rFonts w:hint="eastAsia"/>
        </w:rPr>
        <w:t>Адгезионные</w:t>
      </w:r>
      <w:r>
        <w:t xml:space="preserve"> </w:t>
      </w:r>
      <w:r>
        <w:rPr>
          <w:rFonts w:hint="eastAsia"/>
        </w:rPr>
        <w:t>испытания</w:t>
      </w:r>
      <w:r>
        <w:t xml:space="preserve"> </w:t>
      </w:r>
      <w:r>
        <w:rPr>
          <w:rFonts w:hint="eastAsia"/>
        </w:rPr>
        <w:t>покрытий</w:t>
      </w:r>
      <w:r>
        <w:t xml:space="preserve"> </w:t>
      </w:r>
      <w:r>
        <w:rPr>
          <w:rFonts w:hint="eastAsia"/>
        </w:rPr>
        <w:t>на</w:t>
      </w:r>
      <w:r>
        <w:t xml:space="preserve"> </w:t>
      </w:r>
      <w:r>
        <w:rPr>
          <w:rFonts w:hint="eastAsia"/>
        </w:rPr>
        <w:t>основе</w:t>
      </w:r>
      <w:r>
        <w:t xml:space="preserve"> </w:t>
      </w:r>
      <w:r>
        <w:rPr>
          <w:rFonts w:hint="eastAsia"/>
        </w:rPr>
        <w:t>органорастворимой</w:t>
      </w:r>
      <w:r>
        <w:t xml:space="preserve"> </w:t>
      </w:r>
      <w:r>
        <w:rPr>
          <w:rFonts w:hint="eastAsia"/>
        </w:rPr>
        <w:t>краски</w:t>
      </w:r>
      <w:r>
        <w:t xml:space="preserve"> </w:t>
      </w:r>
      <w:r>
        <w:rPr>
          <w:rFonts w:hint="eastAsia"/>
        </w:rPr>
        <w:t>ПФ</w:t>
      </w:r>
    </w:p>
    <w:p w14:paraId="3161848F" w14:textId="77777777" w:rsidR="006D0E20" w:rsidRDefault="006D0E20" w:rsidP="006D0E20"/>
    <w:p w14:paraId="05273FD7" w14:textId="77777777" w:rsidR="006D0E20" w:rsidRDefault="006D0E20" w:rsidP="006D0E20">
      <w:r>
        <w:t xml:space="preserve">4.3.3 </w:t>
      </w:r>
      <w:r>
        <w:rPr>
          <w:rFonts w:hint="eastAsia"/>
        </w:rPr>
        <w:t>Микрорентгеноспектральный</w:t>
      </w:r>
      <w:r>
        <w:t xml:space="preserve"> </w:t>
      </w:r>
      <w:r>
        <w:rPr>
          <w:rFonts w:hint="eastAsia"/>
        </w:rPr>
        <w:t>анализ</w:t>
      </w:r>
    </w:p>
    <w:p w14:paraId="4DC8BF12" w14:textId="77777777" w:rsidR="006D0E20" w:rsidRDefault="006D0E20" w:rsidP="006D0E20"/>
    <w:p w14:paraId="2956F693" w14:textId="77777777" w:rsidR="006D0E20" w:rsidRDefault="006D0E20" w:rsidP="006D0E20">
      <w:r>
        <w:rPr>
          <w:rFonts w:hint="eastAsia"/>
        </w:rPr>
        <w:t>Глава</w:t>
      </w:r>
      <w:r>
        <w:t xml:space="preserve"> 5. </w:t>
      </w:r>
      <w:r>
        <w:rPr>
          <w:rFonts w:hint="eastAsia"/>
        </w:rPr>
        <w:t>Полимерообразные</w:t>
      </w:r>
      <w:r>
        <w:t xml:space="preserve"> </w:t>
      </w:r>
      <w:r>
        <w:rPr>
          <w:rFonts w:hint="eastAsia"/>
        </w:rPr>
        <w:t>защитные</w:t>
      </w:r>
      <w:r>
        <w:t xml:space="preserve"> </w:t>
      </w:r>
      <w:r>
        <w:rPr>
          <w:rFonts w:hint="eastAsia"/>
        </w:rPr>
        <w:t>пленки</w:t>
      </w:r>
      <w:r>
        <w:t xml:space="preserve"> </w:t>
      </w:r>
      <w:r>
        <w:rPr>
          <w:rFonts w:hint="eastAsia"/>
        </w:rPr>
        <w:t>на</w:t>
      </w:r>
      <w:r>
        <w:t xml:space="preserve"> </w:t>
      </w:r>
      <w:r>
        <w:rPr>
          <w:rFonts w:hint="eastAsia"/>
        </w:rPr>
        <w:t>меди</w:t>
      </w:r>
      <w:r>
        <w:t xml:space="preserve"> </w:t>
      </w:r>
      <w:r>
        <w:rPr>
          <w:rFonts w:hint="eastAsia"/>
        </w:rPr>
        <w:t>и</w:t>
      </w:r>
      <w:r>
        <w:t xml:space="preserve"> </w:t>
      </w:r>
      <w:r>
        <w:rPr>
          <w:rFonts w:hint="eastAsia"/>
        </w:rPr>
        <w:t>стали</w:t>
      </w:r>
      <w:r>
        <w:t xml:space="preserve"> </w:t>
      </w:r>
      <w:r>
        <w:rPr>
          <w:rFonts w:hint="eastAsia"/>
        </w:rPr>
        <w:t>на</w:t>
      </w:r>
      <w:r>
        <w:t xml:space="preserve"> </w:t>
      </w:r>
      <w:r>
        <w:rPr>
          <w:rFonts w:hint="eastAsia"/>
        </w:rPr>
        <w:t>основе</w:t>
      </w:r>
      <w:r>
        <w:t xml:space="preserve"> </w:t>
      </w:r>
      <w:r>
        <w:rPr>
          <w:rFonts w:hint="eastAsia"/>
        </w:rPr>
        <w:t>органосиланов</w:t>
      </w:r>
    </w:p>
    <w:p w14:paraId="083E2180" w14:textId="77777777" w:rsidR="006D0E20" w:rsidRDefault="006D0E20" w:rsidP="006D0E20"/>
    <w:p w14:paraId="5297D289" w14:textId="77777777" w:rsidR="006D0E20" w:rsidRDefault="006D0E20" w:rsidP="006D0E20">
      <w:r>
        <w:t xml:space="preserve">5.1 </w:t>
      </w:r>
      <w:r>
        <w:rPr>
          <w:rFonts w:hint="eastAsia"/>
        </w:rPr>
        <w:t>ИНКОМ</w:t>
      </w:r>
      <w:r>
        <w:t xml:space="preserve"> </w:t>
      </w:r>
      <w:r>
        <w:rPr>
          <w:rFonts w:hint="eastAsia"/>
        </w:rPr>
        <w:t>для</w:t>
      </w:r>
      <w:r>
        <w:t xml:space="preserve"> </w:t>
      </w:r>
      <w:r>
        <w:rPr>
          <w:rFonts w:hint="eastAsia"/>
        </w:rPr>
        <w:t>стали</w:t>
      </w:r>
      <w:r>
        <w:t xml:space="preserve"> </w:t>
      </w:r>
      <w:r>
        <w:rPr>
          <w:rFonts w:hint="eastAsia"/>
        </w:rPr>
        <w:t>и</w:t>
      </w:r>
      <w:r>
        <w:t xml:space="preserve"> </w:t>
      </w:r>
      <w:r>
        <w:rPr>
          <w:rFonts w:hint="eastAsia"/>
        </w:rPr>
        <w:t>меди</w:t>
      </w:r>
    </w:p>
    <w:p w14:paraId="2574C3F6" w14:textId="77777777" w:rsidR="006D0E20" w:rsidRDefault="006D0E20" w:rsidP="006D0E20"/>
    <w:p w14:paraId="0B8E8751" w14:textId="77777777" w:rsidR="006D0E20" w:rsidRDefault="006D0E20" w:rsidP="006D0E20">
      <w:r>
        <w:t xml:space="preserve">5.2 </w:t>
      </w:r>
      <w:r>
        <w:rPr>
          <w:rFonts w:hint="eastAsia"/>
        </w:rPr>
        <w:t>Рентгено</w:t>
      </w:r>
      <w:r>
        <w:t xml:space="preserve"> - </w:t>
      </w:r>
      <w:r>
        <w:rPr>
          <w:rFonts w:hint="eastAsia"/>
        </w:rPr>
        <w:t>фотоэлектронная</w:t>
      </w:r>
      <w:r>
        <w:t xml:space="preserve"> </w:t>
      </w:r>
      <w:r>
        <w:rPr>
          <w:rFonts w:hint="eastAsia"/>
        </w:rPr>
        <w:t>спектроскопия</w:t>
      </w:r>
    </w:p>
    <w:p w14:paraId="75E9E4D2" w14:textId="77777777" w:rsidR="006D0E20" w:rsidRDefault="006D0E20" w:rsidP="006D0E20"/>
    <w:p w14:paraId="28FC478C" w14:textId="77777777" w:rsidR="006D0E20" w:rsidRDefault="006D0E20" w:rsidP="006D0E20">
      <w:r>
        <w:t xml:space="preserve">5.2.2 </w:t>
      </w:r>
      <w:r>
        <w:rPr>
          <w:rFonts w:hint="eastAsia"/>
        </w:rPr>
        <w:t>Исследование</w:t>
      </w:r>
      <w:r>
        <w:t xml:space="preserve"> </w:t>
      </w:r>
      <w:r>
        <w:rPr>
          <w:rFonts w:hint="eastAsia"/>
        </w:rPr>
        <w:t>адсорбированных</w:t>
      </w:r>
      <w:r>
        <w:t xml:space="preserve"> </w:t>
      </w:r>
      <w:r>
        <w:rPr>
          <w:rFonts w:hint="eastAsia"/>
        </w:rPr>
        <w:t>слоев</w:t>
      </w:r>
      <w:r>
        <w:t xml:space="preserve"> </w:t>
      </w:r>
      <w:r>
        <w:rPr>
          <w:rFonts w:hint="eastAsia"/>
        </w:rPr>
        <w:t>из</w:t>
      </w:r>
      <w:r>
        <w:t xml:space="preserve"> </w:t>
      </w:r>
      <w:r>
        <w:rPr>
          <w:rFonts w:hint="eastAsia"/>
        </w:rPr>
        <w:t>водных</w:t>
      </w:r>
      <w:r>
        <w:t xml:space="preserve"> </w:t>
      </w:r>
      <w:r>
        <w:rPr>
          <w:rFonts w:hint="eastAsia"/>
        </w:rPr>
        <w:t>растворов</w:t>
      </w:r>
      <w:r>
        <w:t xml:space="preserve"> </w:t>
      </w:r>
      <w:r>
        <w:rPr>
          <w:rFonts w:hint="eastAsia"/>
        </w:rPr>
        <w:t>на</w:t>
      </w:r>
      <w:r>
        <w:t xml:space="preserve"> </w:t>
      </w:r>
      <w:r>
        <w:rPr>
          <w:rFonts w:hint="eastAsia"/>
        </w:rPr>
        <w:t>железе</w:t>
      </w:r>
      <w:r>
        <w:t xml:space="preserve">, </w:t>
      </w:r>
      <w:r>
        <w:rPr>
          <w:rFonts w:hint="eastAsia"/>
        </w:rPr>
        <w:t>состоящих</w:t>
      </w:r>
      <w:r>
        <w:t xml:space="preserve"> </w:t>
      </w:r>
      <w:r>
        <w:rPr>
          <w:rFonts w:hint="eastAsia"/>
        </w:rPr>
        <w:t>из</w:t>
      </w:r>
      <w:r>
        <w:t xml:space="preserve"> </w:t>
      </w:r>
      <w:r>
        <w:rPr>
          <w:rFonts w:hint="eastAsia"/>
        </w:rPr>
        <w:t>молекул</w:t>
      </w:r>
      <w:r>
        <w:t xml:space="preserve"> </w:t>
      </w:r>
      <w:r>
        <w:rPr>
          <w:rFonts w:hint="eastAsia"/>
        </w:rPr>
        <w:t>ВС</w:t>
      </w:r>
      <w:r>
        <w:t xml:space="preserve"> </w:t>
      </w:r>
      <w:r>
        <w:rPr>
          <w:rFonts w:hint="eastAsia"/>
        </w:rPr>
        <w:t>и</w:t>
      </w:r>
      <w:r>
        <w:t xml:space="preserve"> </w:t>
      </w:r>
      <w:r>
        <w:rPr>
          <w:rFonts w:hint="eastAsia"/>
        </w:rPr>
        <w:t>БТА</w:t>
      </w:r>
    </w:p>
    <w:p w14:paraId="7151980E" w14:textId="77777777" w:rsidR="006D0E20" w:rsidRDefault="006D0E20" w:rsidP="006D0E20"/>
    <w:p w14:paraId="624334E3" w14:textId="77777777" w:rsidR="006D0E20" w:rsidRDefault="006D0E20" w:rsidP="006D0E20">
      <w:r>
        <w:t xml:space="preserve">5.2.3 </w:t>
      </w:r>
      <w:r>
        <w:rPr>
          <w:rFonts w:hint="eastAsia"/>
        </w:rPr>
        <w:t>Совместная</w:t>
      </w:r>
      <w:r>
        <w:t xml:space="preserve"> </w:t>
      </w:r>
      <w:r>
        <w:rPr>
          <w:rFonts w:hint="eastAsia"/>
        </w:rPr>
        <w:t>адсорбция</w:t>
      </w:r>
      <w:r>
        <w:t xml:space="preserve"> </w:t>
      </w:r>
      <w:r>
        <w:rPr>
          <w:rFonts w:hint="eastAsia"/>
        </w:rPr>
        <w:t>ВС</w:t>
      </w:r>
      <w:r>
        <w:t xml:space="preserve">, </w:t>
      </w:r>
      <w:r>
        <w:rPr>
          <w:rFonts w:hint="eastAsia"/>
        </w:rPr>
        <w:t>БТА</w:t>
      </w:r>
      <w:r>
        <w:t xml:space="preserve"> </w:t>
      </w:r>
      <w:r>
        <w:rPr>
          <w:rFonts w:hint="eastAsia"/>
        </w:rPr>
        <w:t>и</w:t>
      </w:r>
      <w:r>
        <w:t xml:space="preserve"> </w:t>
      </w:r>
      <w:r>
        <w:rPr>
          <w:rFonts w:hint="eastAsia"/>
        </w:rPr>
        <w:t>ОЭДФ</w:t>
      </w:r>
      <w:r>
        <w:t xml:space="preserve"> </w:t>
      </w:r>
      <w:r>
        <w:rPr>
          <w:rFonts w:hint="eastAsia"/>
        </w:rPr>
        <w:t>из</w:t>
      </w:r>
      <w:r>
        <w:t xml:space="preserve"> </w:t>
      </w:r>
      <w:r>
        <w:rPr>
          <w:rFonts w:hint="eastAsia"/>
        </w:rPr>
        <w:t>водных</w:t>
      </w:r>
      <w:r>
        <w:t xml:space="preserve"> </w:t>
      </w:r>
      <w:r>
        <w:rPr>
          <w:rFonts w:hint="eastAsia"/>
        </w:rPr>
        <w:t>растворов</w:t>
      </w:r>
      <w:r>
        <w:t xml:space="preserve"> </w:t>
      </w:r>
      <w:r>
        <w:rPr>
          <w:rFonts w:hint="eastAsia"/>
        </w:rPr>
        <w:t>на</w:t>
      </w:r>
      <w:r>
        <w:t xml:space="preserve"> </w:t>
      </w:r>
      <w:r>
        <w:rPr>
          <w:rFonts w:hint="eastAsia"/>
        </w:rPr>
        <w:t>поверхности</w:t>
      </w:r>
      <w:r>
        <w:t xml:space="preserve"> </w:t>
      </w:r>
      <w:r>
        <w:rPr>
          <w:rFonts w:hint="eastAsia"/>
        </w:rPr>
        <w:t>стали</w:t>
      </w:r>
    </w:p>
    <w:p w14:paraId="4750E692" w14:textId="77777777" w:rsidR="006D0E20" w:rsidRDefault="006D0E20" w:rsidP="006D0E20"/>
    <w:p w14:paraId="05AA3D6B" w14:textId="77777777" w:rsidR="006D0E20" w:rsidRDefault="006D0E20" w:rsidP="006D0E20">
      <w:r>
        <w:t xml:space="preserve">5.2.4 </w:t>
      </w:r>
      <w:r>
        <w:rPr>
          <w:rFonts w:hint="eastAsia"/>
        </w:rPr>
        <w:t>Совместная</w:t>
      </w:r>
      <w:r>
        <w:t xml:space="preserve"> </w:t>
      </w:r>
      <w:r>
        <w:rPr>
          <w:rFonts w:hint="eastAsia"/>
        </w:rPr>
        <w:t>адсорбция</w:t>
      </w:r>
      <w:r>
        <w:t xml:space="preserve"> </w:t>
      </w:r>
      <w:r>
        <w:rPr>
          <w:rFonts w:hint="eastAsia"/>
        </w:rPr>
        <w:t>ВС</w:t>
      </w:r>
      <w:r>
        <w:t xml:space="preserve">, </w:t>
      </w:r>
      <w:r>
        <w:rPr>
          <w:rFonts w:hint="eastAsia"/>
        </w:rPr>
        <w:t>БТА</w:t>
      </w:r>
      <w:r>
        <w:t xml:space="preserve"> </w:t>
      </w:r>
      <w:r>
        <w:rPr>
          <w:rFonts w:hint="eastAsia"/>
        </w:rPr>
        <w:t>и</w:t>
      </w:r>
      <w:r>
        <w:t xml:space="preserve"> </w:t>
      </w:r>
      <w:r>
        <w:rPr>
          <w:rFonts w:hint="eastAsia"/>
        </w:rPr>
        <w:t>ОЭДФ</w:t>
      </w:r>
      <w:r>
        <w:t xml:space="preserve"> </w:t>
      </w:r>
      <w:r>
        <w:rPr>
          <w:rFonts w:hint="eastAsia"/>
        </w:rPr>
        <w:t>из</w:t>
      </w:r>
      <w:r>
        <w:t xml:space="preserve"> </w:t>
      </w:r>
      <w:r>
        <w:rPr>
          <w:rFonts w:hint="eastAsia"/>
        </w:rPr>
        <w:t>водных</w:t>
      </w:r>
      <w:r>
        <w:t xml:space="preserve"> </w:t>
      </w:r>
      <w:r>
        <w:rPr>
          <w:rFonts w:hint="eastAsia"/>
        </w:rPr>
        <w:t>растворов</w:t>
      </w:r>
      <w:r>
        <w:t xml:space="preserve"> </w:t>
      </w:r>
      <w:r>
        <w:rPr>
          <w:rFonts w:hint="eastAsia"/>
        </w:rPr>
        <w:t>на</w:t>
      </w:r>
      <w:r>
        <w:t xml:space="preserve"> </w:t>
      </w:r>
      <w:r>
        <w:rPr>
          <w:rFonts w:hint="eastAsia"/>
        </w:rPr>
        <w:t>поверхности</w:t>
      </w:r>
      <w:r>
        <w:t xml:space="preserve"> </w:t>
      </w:r>
      <w:r>
        <w:rPr>
          <w:rFonts w:hint="eastAsia"/>
        </w:rPr>
        <w:t>меди</w:t>
      </w:r>
    </w:p>
    <w:p w14:paraId="6F02E532" w14:textId="77777777" w:rsidR="006D0E20" w:rsidRDefault="006D0E20" w:rsidP="006D0E20"/>
    <w:p w14:paraId="5D1F9943" w14:textId="77777777" w:rsidR="006D0E20" w:rsidRDefault="006D0E20" w:rsidP="006D0E20">
      <w:r>
        <w:t xml:space="preserve">5.3 </w:t>
      </w:r>
      <w:r>
        <w:rPr>
          <w:rFonts w:hint="eastAsia"/>
        </w:rPr>
        <w:t>Коррозионные</w:t>
      </w:r>
      <w:r>
        <w:t xml:space="preserve"> </w:t>
      </w:r>
      <w:r>
        <w:rPr>
          <w:rFonts w:hint="eastAsia"/>
        </w:rPr>
        <w:t>испытания</w:t>
      </w:r>
      <w:r>
        <w:t xml:space="preserve"> </w:t>
      </w:r>
      <w:r>
        <w:rPr>
          <w:rFonts w:hint="eastAsia"/>
        </w:rPr>
        <w:t>стали</w:t>
      </w:r>
    </w:p>
    <w:p w14:paraId="204780F9" w14:textId="77777777" w:rsidR="006D0E20" w:rsidRDefault="006D0E20" w:rsidP="006D0E20"/>
    <w:p w14:paraId="722B9DEE" w14:textId="77777777" w:rsidR="006D0E20" w:rsidRDefault="006D0E20" w:rsidP="006D0E20">
      <w:r>
        <w:t>3</w:t>
      </w:r>
    </w:p>
    <w:p w14:paraId="0E56ACA0" w14:textId="77777777" w:rsidR="006D0E20" w:rsidRDefault="006D0E20" w:rsidP="006D0E20"/>
    <w:p w14:paraId="2E291EAA" w14:textId="77777777" w:rsidR="006D0E20" w:rsidRDefault="006D0E20" w:rsidP="006D0E20">
      <w:r>
        <w:t xml:space="preserve">5.4 </w:t>
      </w:r>
      <w:r>
        <w:rPr>
          <w:rFonts w:hint="eastAsia"/>
        </w:rPr>
        <w:t>Определение</w:t>
      </w:r>
      <w:r>
        <w:t xml:space="preserve"> </w:t>
      </w:r>
      <w:r>
        <w:rPr>
          <w:rFonts w:hint="eastAsia"/>
        </w:rPr>
        <w:t>скорости</w:t>
      </w:r>
      <w:r>
        <w:t xml:space="preserve"> </w:t>
      </w:r>
      <w:r>
        <w:rPr>
          <w:rFonts w:hint="eastAsia"/>
        </w:rPr>
        <w:t>коррозии</w:t>
      </w:r>
      <w:r>
        <w:t xml:space="preserve"> </w:t>
      </w:r>
      <w:r>
        <w:rPr>
          <w:rFonts w:hint="eastAsia"/>
        </w:rPr>
        <w:t>меди</w:t>
      </w:r>
      <w:r>
        <w:t xml:space="preserve"> </w:t>
      </w:r>
      <w:r>
        <w:rPr>
          <w:rFonts w:hint="eastAsia"/>
        </w:rPr>
        <w:t>под</w:t>
      </w:r>
      <w:r>
        <w:t xml:space="preserve"> </w:t>
      </w:r>
      <w:r>
        <w:rPr>
          <w:rFonts w:hint="eastAsia"/>
        </w:rPr>
        <w:t>выращенными</w:t>
      </w:r>
      <w:r>
        <w:t xml:space="preserve"> </w:t>
      </w:r>
      <w:r>
        <w:rPr>
          <w:rFonts w:hint="eastAsia"/>
        </w:rPr>
        <w:t>полимерообразными</w:t>
      </w:r>
      <w:r>
        <w:t xml:space="preserve"> </w:t>
      </w:r>
      <w:r>
        <w:rPr>
          <w:rFonts w:hint="eastAsia"/>
        </w:rPr>
        <w:t>пленками</w:t>
      </w:r>
    </w:p>
    <w:p w14:paraId="7A8A1D7F" w14:textId="77777777" w:rsidR="006D0E20" w:rsidRDefault="006D0E20" w:rsidP="006D0E20"/>
    <w:p w14:paraId="1F9A84C1" w14:textId="77777777" w:rsidR="006D0E20" w:rsidRDefault="006D0E20" w:rsidP="006D0E20">
      <w:r>
        <w:t xml:space="preserve">5.5 </w:t>
      </w:r>
      <w:r>
        <w:rPr>
          <w:rFonts w:hint="eastAsia"/>
        </w:rPr>
        <w:t>Коррозионные</w:t>
      </w:r>
      <w:r>
        <w:t xml:space="preserve"> </w:t>
      </w:r>
      <w:r>
        <w:rPr>
          <w:rFonts w:hint="eastAsia"/>
        </w:rPr>
        <w:t>испытания</w:t>
      </w:r>
      <w:r>
        <w:t xml:space="preserve"> </w:t>
      </w:r>
      <w:r>
        <w:rPr>
          <w:rFonts w:hint="eastAsia"/>
        </w:rPr>
        <w:t>меди</w:t>
      </w:r>
    </w:p>
    <w:p w14:paraId="05E39E15" w14:textId="77777777" w:rsidR="006D0E20" w:rsidRDefault="006D0E20" w:rsidP="006D0E20"/>
    <w:p w14:paraId="0834476D" w14:textId="77777777" w:rsidR="006D0E20" w:rsidRDefault="006D0E20" w:rsidP="006D0E20">
      <w:r>
        <w:t xml:space="preserve">5.6 </w:t>
      </w:r>
      <w:r>
        <w:rPr>
          <w:rFonts w:hint="eastAsia"/>
        </w:rPr>
        <w:t>Определение</w:t>
      </w:r>
      <w:r>
        <w:t xml:space="preserve"> </w:t>
      </w:r>
      <w:r>
        <w:rPr>
          <w:rFonts w:hint="eastAsia"/>
        </w:rPr>
        <w:t>скорости</w:t>
      </w:r>
      <w:r>
        <w:t xml:space="preserve"> </w:t>
      </w:r>
      <w:r>
        <w:rPr>
          <w:rFonts w:hint="eastAsia"/>
        </w:rPr>
        <w:t>коррозии</w:t>
      </w:r>
      <w:r>
        <w:t xml:space="preserve"> </w:t>
      </w:r>
      <w:r>
        <w:rPr>
          <w:rFonts w:hint="eastAsia"/>
        </w:rPr>
        <w:t>меди</w:t>
      </w:r>
      <w:r>
        <w:t xml:space="preserve"> </w:t>
      </w:r>
      <w:r>
        <w:rPr>
          <w:rFonts w:hint="eastAsia"/>
        </w:rPr>
        <w:t>под</w:t>
      </w:r>
      <w:r>
        <w:t xml:space="preserve"> </w:t>
      </w:r>
      <w:r>
        <w:rPr>
          <w:rFonts w:hint="eastAsia"/>
        </w:rPr>
        <w:t>выращенными</w:t>
      </w:r>
      <w:r>
        <w:t xml:space="preserve"> </w:t>
      </w:r>
      <w:r>
        <w:rPr>
          <w:rFonts w:hint="eastAsia"/>
        </w:rPr>
        <w:t>полимерообразными</w:t>
      </w:r>
      <w:r>
        <w:t xml:space="preserve"> </w:t>
      </w:r>
      <w:r>
        <w:rPr>
          <w:rFonts w:hint="eastAsia"/>
        </w:rPr>
        <w:t>пленками</w:t>
      </w:r>
    </w:p>
    <w:p w14:paraId="58A4D220" w14:textId="77777777" w:rsidR="006D0E20" w:rsidRDefault="006D0E20" w:rsidP="006D0E20"/>
    <w:p w14:paraId="461DF1F0" w14:textId="77777777" w:rsidR="006D0E20" w:rsidRDefault="006D0E20" w:rsidP="006D0E20">
      <w:r>
        <w:t xml:space="preserve">5.7 </w:t>
      </w:r>
      <w:r>
        <w:rPr>
          <w:rFonts w:hint="eastAsia"/>
        </w:rPr>
        <w:t>Структурное</w:t>
      </w:r>
      <w:r>
        <w:t xml:space="preserve"> </w:t>
      </w:r>
      <w:r>
        <w:rPr>
          <w:rFonts w:hint="eastAsia"/>
        </w:rPr>
        <w:t>исследование</w:t>
      </w:r>
      <w:r>
        <w:t xml:space="preserve"> </w:t>
      </w:r>
      <w:r>
        <w:rPr>
          <w:rFonts w:hint="eastAsia"/>
        </w:rPr>
        <w:t>пленок</w:t>
      </w:r>
    </w:p>
    <w:p w14:paraId="05D755A3" w14:textId="77777777" w:rsidR="006D0E20" w:rsidRDefault="006D0E20" w:rsidP="006D0E20"/>
    <w:p w14:paraId="30FD12B3" w14:textId="77777777" w:rsidR="006D0E20" w:rsidRDefault="006D0E20" w:rsidP="006D0E20">
      <w:r>
        <w:rPr>
          <w:rFonts w:hint="eastAsia"/>
        </w:rPr>
        <w:t>Выводы</w:t>
      </w:r>
    </w:p>
    <w:p w14:paraId="77C3379D" w14:textId="77777777" w:rsidR="006D0E20" w:rsidRDefault="006D0E20" w:rsidP="006D0E20"/>
    <w:p w14:paraId="17397308" w14:textId="77777777" w:rsidR="006D0E20" w:rsidRDefault="006D0E20" w:rsidP="006D0E20">
      <w:r>
        <w:rPr>
          <w:rFonts w:hint="eastAsia"/>
        </w:rPr>
        <w:t>Список</w:t>
      </w:r>
      <w:r>
        <w:t xml:space="preserve"> </w:t>
      </w:r>
      <w:r>
        <w:rPr>
          <w:rFonts w:hint="eastAsia"/>
        </w:rPr>
        <w:t>литературы</w:t>
      </w:r>
    </w:p>
    <w:p w14:paraId="11FEAA17" w14:textId="77777777" w:rsidR="006D0E20" w:rsidRDefault="006D0E20" w:rsidP="006D0E20"/>
    <w:p w14:paraId="71CFDFF6" w14:textId="77777777" w:rsidR="006D0E20" w:rsidRDefault="006D0E20" w:rsidP="006D0E20">
      <w:r>
        <w:rPr>
          <w:rFonts w:hint="eastAsia"/>
        </w:rPr>
        <w:t>Список</w:t>
      </w:r>
      <w:r>
        <w:t xml:space="preserve"> </w:t>
      </w:r>
      <w:r>
        <w:rPr>
          <w:rFonts w:hint="eastAsia"/>
        </w:rPr>
        <w:t>сокращений</w:t>
      </w:r>
    </w:p>
    <w:p w14:paraId="4ECFD5A1" w14:textId="77777777" w:rsidR="006D0E20" w:rsidRDefault="006D0E20" w:rsidP="006D0E20"/>
    <w:p w14:paraId="164365AC" w14:textId="77777777" w:rsidR="006D0E20" w:rsidRDefault="006D0E20" w:rsidP="006D0E20">
      <w:r>
        <w:rPr>
          <w:rFonts w:hint="eastAsia"/>
        </w:rPr>
        <w:t>КРН</w:t>
      </w:r>
      <w:r>
        <w:t xml:space="preserve"> - </w:t>
      </w:r>
      <w:r>
        <w:rPr>
          <w:rFonts w:hint="eastAsia"/>
        </w:rPr>
        <w:t>коррозионное</w:t>
      </w:r>
      <w:r>
        <w:t xml:space="preserve"> </w:t>
      </w:r>
      <w:r>
        <w:rPr>
          <w:rFonts w:hint="eastAsia"/>
        </w:rPr>
        <w:t>растрескивание</w:t>
      </w:r>
      <w:r>
        <w:t xml:space="preserve"> </w:t>
      </w:r>
      <w:r>
        <w:rPr>
          <w:rFonts w:hint="eastAsia"/>
        </w:rPr>
        <w:t>под</w:t>
      </w:r>
      <w:r>
        <w:t xml:space="preserve"> </w:t>
      </w:r>
      <w:r>
        <w:rPr>
          <w:rFonts w:hint="eastAsia"/>
        </w:rPr>
        <w:t>напряжением</w:t>
      </w:r>
      <w:r>
        <w:t xml:space="preserve"> </w:t>
      </w:r>
      <w:r>
        <w:rPr>
          <w:rFonts w:hint="eastAsia"/>
        </w:rPr>
        <w:t>ЭХЗ</w:t>
      </w:r>
      <w:r>
        <w:t xml:space="preserve"> - </w:t>
      </w:r>
      <w:r>
        <w:rPr>
          <w:rFonts w:hint="eastAsia"/>
        </w:rPr>
        <w:t>электрохимическая</w:t>
      </w:r>
      <w:r>
        <w:t xml:space="preserve"> </w:t>
      </w:r>
      <w:r>
        <w:rPr>
          <w:rFonts w:hint="eastAsia"/>
        </w:rPr>
        <w:t>защита</w:t>
      </w:r>
      <w:r>
        <w:t xml:space="preserve"> </w:t>
      </w:r>
      <w:r>
        <w:rPr>
          <w:rFonts w:hint="eastAsia"/>
        </w:rPr>
        <w:t>ИК</w:t>
      </w:r>
      <w:r>
        <w:t xml:space="preserve"> - </w:t>
      </w:r>
      <w:r>
        <w:rPr>
          <w:rFonts w:hint="eastAsia"/>
        </w:rPr>
        <w:t>ингибиторы</w:t>
      </w:r>
      <w:r>
        <w:t xml:space="preserve"> </w:t>
      </w:r>
      <w:r>
        <w:rPr>
          <w:rFonts w:hint="eastAsia"/>
        </w:rPr>
        <w:t>коррозии</w:t>
      </w:r>
    </w:p>
    <w:p w14:paraId="32A02557" w14:textId="77777777" w:rsidR="006D0E20" w:rsidRDefault="006D0E20" w:rsidP="006D0E20"/>
    <w:p w14:paraId="44C55ABD" w14:textId="77777777" w:rsidR="006D0E20" w:rsidRDefault="006D0E20" w:rsidP="006D0E20">
      <w:r>
        <w:rPr>
          <w:rFonts w:hint="eastAsia"/>
        </w:rPr>
        <w:t>ИНКОМ</w:t>
      </w:r>
      <w:r>
        <w:t xml:space="preserve"> - </w:t>
      </w:r>
      <w:r>
        <w:rPr>
          <w:rFonts w:hint="eastAsia"/>
        </w:rPr>
        <w:t>ингибиторная</w:t>
      </w:r>
      <w:r>
        <w:t xml:space="preserve"> </w:t>
      </w:r>
      <w:r>
        <w:rPr>
          <w:rFonts w:hint="eastAsia"/>
        </w:rPr>
        <w:t>композиция</w:t>
      </w:r>
      <w:r>
        <w:t xml:space="preserve"> (</w:t>
      </w:r>
      <w:r>
        <w:rPr>
          <w:rFonts w:hint="eastAsia"/>
        </w:rPr>
        <w:t>смесь</w:t>
      </w:r>
      <w:r>
        <w:t xml:space="preserve"> </w:t>
      </w:r>
      <w:r>
        <w:rPr>
          <w:rFonts w:hint="eastAsia"/>
        </w:rPr>
        <w:t>силана</w:t>
      </w:r>
      <w:r>
        <w:t xml:space="preserve"> </w:t>
      </w:r>
      <w:r>
        <w:rPr>
          <w:rFonts w:hint="eastAsia"/>
        </w:rPr>
        <w:t>и</w:t>
      </w:r>
      <w:r>
        <w:t xml:space="preserve"> </w:t>
      </w:r>
      <w:r>
        <w:rPr>
          <w:rFonts w:hint="eastAsia"/>
        </w:rPr>
        <w:t>ингибитора</w:t>
      </w:r>
      <w:r>
        <w:t xml:space="preserve"> </w:t>
      </w:r>
      <w:r>
        <w:rPr>
          <w:rFonts w:hint="eastAsia"/>
        </w:rPr>
        <w:t>коррозии</w:t>
      </w:r>
      <w:r>
        <w:t>)</w:t>
      </w:r>
    </w:p>
    <w:p w14:paraId="6236E039" w14:textId="77777777" w:rsidR="006D0E20" w:rsidRDefault="006D0E20" w:rsidP="006D0E20"/>
    <w:p w14:paraId="6E44C332" w14:textId="77777777" w:rsidR="006D0E20" w:rsidRDefault="006D0E20" w:rsidP="006D0E20">
      <w:r>
        <w:rPr>
          <w:rFonts w:hint="eastAsia"/>
        </w:rPr>
        <w:t>ЦИП</w:t>
      </w:r>
      <w:r>
        <w:t xml:space="preserve"> - </w:t>
      </w:r>
      <w:r>
        <w:rPr>
          <w:rFonts w:hint="eastAsia"/>
        </w:rPr>
        <w:t>циклический</w:t>
      </w:r>
      <w:r>
        <w:t xml:space="preserve"> </w:t>
      </w:r>
      <w:r>
        <w:rPr>
          <w:rFonts w:hint="eastAsia"/>
        </w:rPr>
        <w:t>импульс</w:t>
      </w:r>
      <w:r>
        <w:t xml:space="preserve"> </w:t>
      </w:r>
      <w:r>
        <w:rPr>
          <w:rFonts w:hint="eastAsia"/>
        </w:rPr>
        <w:t>потенциала</w:t>
      </w:r>
    </w:p>
    <w:p w14:paraId="5F0142DC" w14:textId="77777777" w:rsidR="006D0E20" w:rsidRDefault="006D0E20" w:rsidP="006D0E20"/>
    <w:p w14:paraId="4E6EC8C3" w14:textId="77777777" w:rsidR="006D0E20" w:rsidRDefault="006D0E20" w:rsidP="006D0E20">
      <w:r>
        <w:rPr>
          <w:rFonts w:hint="eastAsia"/>
        </w:rPr>
        <w:t>РСМА</w:t>
      </w:r>
      <w:r>
        <w:t xml:space="preserve"> - </w:t>
      </w:r>
      <w:r>
        <w:rPr>
          <w:rFonts w:hint="eastAsia"/>
        </w:rPr>
        <w:t>рентгеноспектральный</w:t>
      </w:r>
      <w:r>
        <w:t xml:space="preserve"> </w:t>
      </w:r>
      <w:r>
        <w:rPr>
          <w:rFonts w:hint="eastAsia"/>
        </w:rPr>
        <w:t>анализ</w:t>
      </w:r>
    </w:p>
    <w:p w14:paraId="0B18CEB0" w14:textId="77777777" w:rsidR="006D0E20" w:rsidRDefault="006D0E20" w:rsidP="006D0E20"/>
    <w:p w14:paraId="51BDF45A" w14:textId="77777777" w:rsidR="006D0E20" w:rsidRDefault="006D0E20" w:rsidP="006D0E20">
      <w:r>
        <w:rPr>
          <w:rFonts w:hint="eastAsia"/>
        </w:rPr>
        <w:t>РФЭС</w:t>
      </w:r>
      <w:r>
        <w:t xml:space="preserve"> - </w:t>
      </w:r>
      <w:r>
        <w:rPr>
          <w:rFonts w:hint="eastAsia"/>
        </w:rPr>
        <w:t>рентгено</w:t>
      </w:r>
      <w:r>
        <w:t xml:space="preserve"> - </w:t>
      </w:r>
      <w:r>
        <w:rPr>
          <w:rFonts w:hint="eastAsia"/>
        </w:rPr>
        <w:t>фотоэлектронная</w:t>
      </w:r>
      <w:r>
        <w:t xml:space="preserve"> </w:t>
      </w:r>
      <w:r>
        <w:rPr>
          <w:rFonts w:hint="eastAsia"/>
        </w:rPr>
        <w:t>спектроскопия</w:t>
      </w:r>
    </w:p>
    <w:p w14:paraId="7F54064B" w14:textId="77777777" w:rsidR="006D0E20" w:rsidRDefault="006D0E20" w:rsidP="006D0E20"/>
    <w:p w14:paraId="55827723" w14:textId="77777777" w:rsidR="006D0E20" w:rsidRDefault="006D0E20" w:rsidP="006D0E20">
      <w:r>
        <w:rPr>
          <w:rFonts w:hint="eastAsia"/>
        </w:rPr>
        <w:lastRenderedPageBreak/>
        <w:t>СЭМ</w:t>
      </w:r>
      <w:r>
        <w:t xml:space="preserve"> - </w:t>
      </w:r>
      <w:r>
        <w:rPr>
          <w:rFonts w:hint="eastAsia"/>
        </w:rPr>
        <w:t>сканирующая</w:t>
      </w:r>
      <w:r>
        <w:t xml:space="preserve"> </w:t>
      </w:r>
      <w:r>
        <w:rPr>
          <w:rFonts w:hint="eastAsia"/>
        </w:rPr>
        <w:t>электронная</w:t>
      </w:r>
      <w:r>
        <w:t xml:space="preserve"> </w:t>
      </w:r>
      <w:r>
        <w:rPr>
          <w:rFonts w:hint="eastAsia"/>
        </w:rPr>
        <w:t>спектроскопия</w:t>
      </w:r>
    </w:p>
    <w:p w14:paraId="0921585A" w14:textId="77777777" w:rsidR="006D0E20" w:rsidRDefault="006D0E20" w:rsidP="006D0E20"/>
    <w:p w14:paraId="5F4737FB" w14:textId="77777777" w:rsidR="006D0E20" w:rsidRDefault="006D0E20" w:rsidP="006D0E20">
      <w:r>
        <w:rPr>
          <w:rFonts w:hint="eastAsia"/>
        </w:rPr>
        <w:t>ЭДС</w:t>
      </w:r>
      <w:r>
        <w:t xml:space="preserve"> - </w:t>
      </w:r>
      <w:r>
        <w:rPr>
          <w:rFonts w:hint="eastAsia"/>
        </w:rPr>
        <w:t>энерго</w:t>
      </w:r>
      <w:r>
        <w:t xml:space="preserve"> - </w:t>
      </w:r>
      <w:r>
        <w:rPr>
          <w:rFonts w:hint="eastAsia"/>
        </w:rPr>
        <w:t>дисперсионная</w:t>
      </w:r>
      <w:r>
        <w:t xml:space="preserve"> </w:t>
      </w:r>
      <w:r>
        <w:rPr>
          <w:rFonts w:hint="eastAsia"/>
        </w:rPr>
        <w:t>спектроскопия</w:t>
      </w:r>
    </w:p>
    <w:p w14:paraId="4A3B765E" w14:textId="77777777" w:rsidR="006D0E20" w:rsidRDefault="006D0E20" w:rsidP="006D0E20"/>
    <w:p w14:paraId="6638DA59" w14:textId="77777777" w:rsidR="006D0E20" w:rsidRDefault="006D0E20" w:rsidP="006D0E20">
      <w:r>
        <w:rPr>
          <w:rFonts w:hint="eastAsia"/>
        </w:rPr>
        <w:t>СП</w:t>
      </w:r>
      <w:r>
        <w:t xml:space="preserve"> - </w:t>
      </w:r>
      <w:r>
        <w:rPr>
          <w:rFonts w:hint="eastAsia"/>
        </w:rPr>
        <w:t>ступень</w:t>
      </w:r>
      <w:r>
        <w:t xml:space="preserve"> </w:t>
      </w:r>
      <w:r>
        <w:rPr>
          <w:rFonts w:hint="eastAsia"/>
        </w:rPr>
        <w:t>потенциала</w:t>
      </w:r>
    </w:p>
    <w:p w14:paraId="2E1D7F3F" w14:textId="77777777" w:rsidR="006D0E20" w:rsidRDefault="006D0E20" w:rsidP="006D0E20"/>
    <w:p w14:paraId="3CA7517A" w14:textId="77777777" w:rsidR="006D0E20" w:rsidRDefault="006D0E20" w:rsidP="006D0E20">
      <w:r>
        <w:rPr>
          <w:rFonts w:hint="eastAsia"/>
        </w:rPr>
        <w:t>ЭЭС</w:t>
      </w:r>
      <w:r>
        <w:t xml:space="preserve"> - </w:t>
      </w:r>
      <w:r>
        <w:rPr>
          <w:rFonts w:hint="eastAsia"/>
        </w:rPr>
        <w:t>эквивалентная</w:t>
      </w:r>
      <w:r>
        <w:t xml:space="preserve"> </w:t>
      </w:r>
      <w:r>
        <w:rPr>
          <w:rFonts w:hint="eastAsia"/>
        </w:rPr>
        <w:t>электрохимическая</w:t>
      </w:r>
      <w:r>
        <w:t xml:space="preserve"> </w:t>
      </w:r>
      <w:r>
        <w:rPr>
          <w:rFonts w:hint="eastAsia"/>
        </w:rPr>
        <w:t>схема</w:t>
      </w:r>
    </w:p>
    <w:p w14:paraId="79ED9AFF" w14:textId="77777777" w:rsidR="006D0E20" w:rsidRDefault="006D0E20" w:rsidP="006D0E20"/>
    <w:p w14:paraId="2B601522" w14:textId="77777777" w:rsidR="006D0E20" w:rsidRDefault="006D0E20" w:rsidP="006D0E20">
      <w:r>
        <w:rPr>
          <w:rFonts w:hint="eastAsia"/>
        </w:rPr>
        <w:t>УО</w:t>
      </w:r>
      <w:r>
        <w:t xml:space="preserve"> - </w:t>
      </w:r>
      <w:r>
        <w:rPr>
          <w:rFonts w:hint="eastAsia"/>
        </w:rPr>
        <w:t>ультразвуковая</w:t>
      </w:r>
      <w:r>
        <w:t xml:space="preserve"> </w:t>
      </w:r>
      <w:r>
        <w:rPr>
          <w:rFonts w:hint="eastAsia"/>
        </w:rPr>
        <w:t>обработка</w:t>
      </w:r>
    </w:p>
    <w:p w14:paraId="201793CB" w14:textId="77777777" w:rsidR="006D0E20" w:rsidRDefault="006D0E20" w:rsidP="006D0E20"/>
    <w:p w14:paraId="438D8F70" w14:textId="77777777" w:rsidR="006D0E20" w:rsidRDefault="006D0E20" w:rsidP="006D0E20">
      <w:r>
        <w:rPr>
          <w:rFonts w:hint="eastAsia"/>
        </w:rPr>
        <w:t>УЗ</w:t>
      </w:r>
      <w:r>
        <w:t xml:space="preserve"> - </w:t>
      </w:r>
      <w:r>
        <w:rPr>
          <w:rFonts w:hint="eastAsia"/>
        </w:rPr>
        <w:t>ультразвуковая</w:t>
      </w:r>
      <w:r>
        <w:t xml:space="preserve"> </w:t>
      </w:r>
      <w:r>
        <w:rPr>
          <w:rFonts w:hint="eastAsia"/>
        </w:rPr>
        <w:t>ванна</w:t>
      </w:r>
    </w:p>
    <w:p w14:paraId="28C49A79" w14:textId="77777777" w:rsidR="006D0E20" w:rsidRDefault="006D0E20" w:rsidP="006D0E20"/>
    <w:p w14:paraId="1966E52F" w14:textId="77777777" w:rsidR="006D0E20" w:rsidRDefault="006D0E20" w:rsidP="006D0E20">
      <w:r>
        <w:rPr>
          <w:rFonts w:hint="eastAsia"/>
        </w:rPr>
        <w:t>ББ</w:t>
      </w:r>
      <w:r>
        <w:t xml:space="preserve"> - </w:t>
      </w:r>
      <w:r>
        <w:rPr>
          <w:rFonts w:hint="eastAsia"/>
        </w:rPr>
        <w:t>боратный</w:t>
      </w:r>
      <w:r>
        <w:t xml:space="preserve"> </w:t>
      </w:r>
      <w:r>
        <w:rPr>
          <w:rFonts w:hint="eastAsia"/>
        </w:rPr>
        <w:t>буфер</w:t>
      </w:r>
      <w:r>
        <w:t xml:space="preserve"> </w:t>
      </w:r>
      <w:r>
        <w:rPr>
          <w:rFonts w:hint="eastAsia"/>
        </w:rPr>
        <w:t>рН</w:t>
      </w:r>
      <w:r>
        <w:t xml:space="preserve"> 6,7</w:t>
      </w:r>
    </w:p>
    <w:p w14:paraId="1B72EBA8" w14:textId="77777777" w:rsidR="006D0E20" w:rsidRDefault="006D0E20" w:rsidP="006D0E20"/>
    <w:p w14:paraId="22C74C9F" w14:textId="77777777" w:rsidR="006D0E20" w:rsidRDefault="006D0E20" w:rsidP="006D0E20">
      <w:r>
        <w:rPr>
          <w:rFonts w:hint="eastAsia"/>
        </w:rPr>
        <w:t>ТМ</w:t>
      </w:r>
      <w:r>
        <w:t xml:space="preserve"> - </w:t>
      </w:r>
      <w:r>
        <w:rPr>
          <w:rFonts w:hint="eastAsia"/>
        </w:rPr>
        <w:t>тиомочевина</w:t>
      </w:r>
    </w:p>
    <w:p w14:paraId="52D33944" w14:textId="77777777" w:rsidR="006D0E20" w:rsidRDefault="006D0E20" w:rsidP="006D0E20"/>
    <w:p w14:paraId="0C48C6D0" w14:textId="77777777" w:rsidR="006D0E20" w:rsidRDefault="006D0E20" w:rsidP="006D0E20">
      <w:r>
        <w:rPr>
          <w:rFonts w:hint="eastAsia"/>
        </w:rPr>
        <w:t>ВС</w:t>
      </w:r>
      <w:r>
        <w:t xml:space="preserve"> - </w:t>
      </w:r>
      <w:r>
        <w:rPr>
          <w:rFonts w:hint="eastAsia"/>
        </w:rPr>
        <w:t>винилтриметоксисилан</w:t>
      </w:r>
    </w:p>
    <w:p w14:paraId="5EFFDC9F" w14:textId="77777777" w:rsidR="006D0E20" w:rsidRDefault="006D0E20" w:rsidP="006D0E20"/>
    <w:p w14:paraId="18BFAF68" w14:textId="77777777" w:rsidR="006D0E20" w:rsidRDefault="006D0E20" w:rsidP="006D0E20">
      <w:r>
        <w:rPr>
          <w:rFonts w:hint="eastAsia"/>
        </w:rPr>
        <w:t>АС</w:t>
      </w:r>
      <w:r>
        <w:t xml:space="preserve"> - </w:t>
      </w:r>
      <w:r>
        <w:rPr>
          <w:rFonts w:hint="eastAsia"/>
        </w:rPr>
        <w:t>аминопропилтриэтоксисилан</w:t>
      </w:r>
    </w:p>
    <w:p w14:paraId="0CB8F4FD" w14:textId="77777777" w:rsidR="006D0E20" w:rsidRDefault="006D0E20" w:rsidP="006D0E20"/>
    <w:p w14:paraId="2E9B36F9" w14:textId="77777777" w:rsidR="006D0E20" w:rsidRDefault="006D0E20" w:rsidP="006D0E20">
      <w:r>
        <w:rPr>
          <w:rFonts w:hint="eastAsia"/>
        </w:rPr>
        <w:t>МС</w:t>
      </w:r>
      <w:r>
        <w:t xml:space="preserve"> - </w:t>
      </w:r>
      <w:r>
        <w:rPr>
          <w:rFonts w:hint="eastAsia"/>
        </w:rPr>
        <w:t>метакрилоксипропилтриметоксисилан</w:t>
      </w:r>
    </w:p>
    <w:p w14:paraId="1398B69E" w14:textId="77777777" w:rsidR="006D0E20" w:rsidRDefault="006D0E20" w:rsidP="006D0E20"/>
    <w:p w14:paraId="64A27BCD" w14:textId="77777777" w:rsidR="006D0E20" w:rsidRDefault="006D0E20" w:rsidP="006D0E20">
      <w:r>
        <w:rPr>
          <w:rFonts w:hint="eastAsia"/>
        </w:rPr>
        <w:t>ДАС</w:t>
      </w:r>
      <w:r>
        <w:t xml:space="preserve"> - </w:t>
      </w:r>
      <w:r>
        <w:rPr>
          <w:rFonts w:hint="eastAsia"/>
        </w:rPr>
        <w:t>аминоэтиламинопропилтриметоксисилан</w:t>
      </w:r>
      <w:r>
        <w:t xml:space="preserve"> - </w:t>
      </w:r>
      <w:r>
        <w:rPr>
          <w:rFonts w:hint="eastAsia"/>
        </w:rPr>
        <w:t>диаминсилан</w:t>
      </w:r>
    </w:p>
    <w:p w14:paraId="48744E59" w14:textId="77777777" w:rsidR="006D0E20" w:rsidRDefault="006D0E20" w:rsidP="006D0E20"/>
    <w:p w14:paraId="30EE953C" w14:textId="77777777" w:rsidR="006D0E20" w:rsidRDefault="006D0E20" w:rsidP="006D0E20">
      <w:r>
        <w:rPr>
          <w:rFonts w:hint="eastAsia"/>
        </w:rPr>
        <w:t>БТСЕ</w:t>
      </w:r>
      <w:r>
        <w:t xml:space="preserve"> - </w:t>
      </w:r>
      <w:r>
        <w:rPr>
          <w:rFonts w:hint="eastAsia"/>
        </w:rPr>
        <w:t>бистриэтоксисилэтан</w:t>
      </w:r>
    </w:p>
    <w:p w14:paraId="4BDFDDA9" w14:textId="77777777" w:rsidR="006D0E20" w:rsidRDefault="006D0E20" w:rsidP="006D0E20"/>
    <w:p w14:paraId="66478571" w14:textId="77777777" w:rsidR="006D0E20" w:rsidRDefault="006D0E20" w:rsidP="006D0E20">
      <w:r>
        <w:rPr>
          <w:rFonts w:hint="eastAsia"/>
        </w:rPr>
        <w:t>БТА</w:t>
      </w:r>
      <w:r>
        <w:t xml:space="preserve"> - 1, 2 ,3 - </w:t>
      </w:r>
      <w:r>
        <w:rPr>
          <w:rFonts w:hint="eastAsia"/>
        </w:rPr>
        <w:t>бензотриазол</w:t>
      </w:r>
    </w:p>
    <w:p w14:paraId="60D73337" w14:textId="77777777" w:rsidR="006D0E20" w:rsidRDefault="006D0E20" w:rsidP="006D0E20"/>
    <w:p w14:paraId="3AD4A5CA" w14:textId="77777777" w:rsidR="006D0E20" w:rsidRDefault="006D0E20" w:rsidP="006D0E20">
      <w:r>
        <w:rPr>
          <w:rFonts w:hint="eastAsia"/>
        </w:rPr>
        <w:t>ЛК</w:t>
      </w:r>
      <w:r>
        <w:t xml:space="preserve"> - </w:t>
      </w:r>
      <w:r>
        <w:rPr>
          <w:rFonts w:hint="eastAsia"/>
        </w:rPr>
        <w:t>лимонная</w:t>
      </w:r>
      <w:r>
        <w:t xml:space="preserve"> </w:t>
      </w:r>
      <w:r>
        <w:rPr>
          <w:rFonts w:hint="eastAsia"/>
        </w:rPr>
        <w:t>кислота</w:t>
      </w:r>
    </w:p>
    <w:p w14:paraId="0AE903F0" w14:textId="77777777" w:rsidR="006D0E20" w:rsidRDefault="006D0E20" w:rsidP="006D0E20"/>
    <w:p w14:paraId="2848C197" w14:textId="77777777" w:rsidR="006D0E20" w:rsidRDefault="006D0E20" w:rsidP="006D0E20">
      <w:r>
        <w:rPr>
          <w:rFonts w:hint="eastAsia"/>
        </w:rPr>
        <w:lastRenderedPageBreak/>
        <w:t>ОЭДФ</w:t>
      </w:r>
      <w:r>
        <w:t xml:space="preserve"> - </w:t>
      </w:r>
      <w:r>
        <w:rPr>
          <w:rFonts w:hint="eastAsia"/>
        </w:rPr>
        <w:t>оксиэтилидендифосфоновая</w:t>
      </w:r>
      <w:r>
        <w:t xml:space="preserve"> </w:t>
      </w:r>
      <w:r>
        <w:rPr>
          <w:rFonts w:hint="eastAsia"/>
        </w:rPr>
        <w:t>кислота</w:t>
      </w:r>
    </w:p>
    <w:p w14:paraId="0A378890" w14:textId="77777777" w:rsidR="006D0E20" w:rsidRDefault="006D0E20" w:rsidP="006D0E20"/>
    <w:p w14:paraId="0F7EB377" w14:textId="77777777" w:rsidR="006D0E20" w:rsidRDefault="006D0E20" w:rsidP="006D0E20">
      <w:r>
        <w:rPr>
          <w:rFonts w:hint="eastAsia"/>
        </w:rPr>
        <w:t>ЛКП</w:t>
      </w:r>
      <w:r>
        <w:t xml:space="preserve"> - </w:t>
      </w:r>
      <w:r>
        <w:rPr>
          <w:rFonts w:hint="eastAsia"/>
        </w:rPr>
        <w:t>лакокрасочное</w:t>
      </w:r>
      <w:r>
        <w:t xml:space="preserve"> </w:t>
      </w:r>
      <w:r>
        <w:rPr>
          <w:rFonts w:hint="eastAsia"/>
        </w:rPr>
        <w:t>покрытие</w:t>
      </w:r>
    </w:p>
    <w:p w14:paraId="0AB783B9" w14:textId="77777777" w:rsidR="006D0E20" w:rsidRDefault="006D0E20" w:rsidP="006D0E20"/>
    <w:p w14:paraId="3D44F91E" w14:textId="77777777" w:rsidR="006D0E20" w:rsidRDefault="006D0E20" w:rsidP="006D0E20">
      <w:r>
        <w:rPr>
          <w:rFonts w:hint="eastAsia"/>
        </w:rPr>
        <w:t>ВР</w:t>
      </w:r>
      <w:r>
        <w:t xml:space="preserve"> -</w:t>
      </w:r>
      <w:r>
        <w:rPr>
          <w:rFonts w:hint="eastAsia"/>
        </w:rPr>
        <w:t>ЛКП</w:t>
      </w:r>
      <w:r>
        <w:t xml:space="preserve"> - </w:t>
      </w:r>
      <w:r>
        <w:rPr>
          <w:rFonts w:hint="eastAsia"/>
        </w:rPr>
        <w:t>водоразбавляемое</w:t>
      </w:r>
      <w:r>
        <w:t xml:space="preserve"> </w:t>
      </w:r>
      <w:r>
        <w:rPr>
          <w:rFonts w:hint="eastAsia"/>
        </w:rPr>
        <w:t>лакокрасочное</w:t>
      </w:r>
      <w:r>
        <w:t xml:space="preserve"> </w:t>
      </w:r>
      <w:r>
        <w:rPr>
          <w:rFonts w:hint="eastAsia"/>
        </w:rPr>
        <w:t>покрытие</w:t>
      </w:r>
      <w:r>
        <w:t xml:space="preserve"> </w:t>
      </w:r>
      <w:r>
        <w:rPr>
          <w:rFonts w:hint="eastAsia"/>
        </w:rPr>
        <w:t>ОР</w:t>
      </w:r>
      <w:r>
        <w:t xml:space="preserve"> - </w:t>
      </w:r>
      <w:r>
        <w:rPr>
          <w:rFonts w:hint="eastAsia"/>
        </w:rPr>
        <w:t>ЛКП</w:t>
      </w:r>
      <w:r>
        <w:t xml:space="preserve"> - </w:t>
      </w:r>
      <w:r>
        <w:rPr>
          <w:rFonts w:hint="eastAsia"/>
        </w:rPr>
        <w:t>орагнорастворимое</w:t>
      </w:r>
      <w:r>
        <w:t xml:space="preserve"> </w:t>
      </w:r>
      <w:r>
        <w:rPr>
          <w:rFonts w:hint="eastAsia"/>
        </w:rPr>
        <w:t>лакокрасочное</w:t>
      </w:r>
      <w:r>
        <w:t xml:space="preserve"> </w:t>
      </w:r>
      <w:r>
        <w:rPr>
          <w:rFonts w:hint="eastAsia"/>
        </w:rPr>
        <w:t>покрытие</w:t>
      </w:r>
      <w:r>
        <w:t xml:space="preserve"> L - 9930 - </w:t>
      </w:r>
      <w:r>
        <w:rPr>
          <w:rFonts w:hint="eastAsia"/>
        </w:rPr>
        <w:t>водоразбавляемая</w:t>
      </w:r>
      <w:r>
        <w:t xml:space="preserve"> </w:t>
      </w:r>
      <w:r>
        <w:rPr>
          <w:rFonts w:hint="eastAsia"/>
        </w:rPr>
        <w:t>дисперсия</w:t>
      </w:r>
      <w:r>
        <w:t xml:space="preserve"> Lacryl - 9930 </w:t>
      </w:r>
      <w:r>
        <w:rPr>
          <w:rFonts w:hint="eastAsia"/>
        </w:rPr>
        <w:t>ПФ</w:t>
      </w:r>
      <w:r>
        <w:t xml:space="preserve"> - 15 - </w:t>
      </w:r>
      <w:r>
        <w:rPr>
          <w:rFonts w:hint="eastAsia"/>
        </w:rPr>
        <w:t>органорастворимый</w:t>
      </w:r>
      <w:r>
        <w:t xml:space="preserve"> </w:t>
      </w:r>
      <w:r>
        <w:rPr>
          <w:rFonts w:hint="eastAsia"/>
        </w:rPr>
        <w:t>пентафталевый</w:t>
      </w:r>
      <w:r>
        <w:t xml:space="preserve"> </w:t>
      </w:r>
      <w:r>
        <w:rPr>
          <w:rFonts w:hint="eastAsia"/>
        </w:rPr>
        <w:t>лак</w:t>
      </w:r>
      <w:r>
        <w:t xml:space="preserve"> </w:t>
      </w:r>
      <w:r>
        <w:rPr>
          <w:rFonts w:hint="eastAsia"/>
        </w:rPr>
        <w:t>Окс</w:t>
      </w:r>
      <w:r>
        <w:t xml:space="preserve">. </w:t>
      </w:r>
      <w:r>
        <w:rPr>
          <w:rFonts w:hint="eastAsia"/>
        </w:rPr>
        <w:t>Ст</w:t>
      </w:r>
      <w:r>
        <w:t xml:space="preserve">.3 - </w:t>
      </w:r>
      <w:r>
        <w:rPr>
          <w:rFonts w:hint="eastAsia"/>
        </w:rPr>
        <w:t>оксидированная</w:t>
      </w:r>
      <w:r>
        <w:t xml:space="preserve"> </w:t>
      </w:r>
      <w:r>
        <w:rPr>
          <w:rFonts w:hint="eastAsia"/>
        </w:rPr>
        <w:t>сталь</w:t>
      </w:r>
      <w:r>
        <w:t xml:space="preserve"> 3 </w:t>
      </w:r>
      <w:r>
        <w:rPr>
          <w:rFonts w:hint="eastAsia"/>
        </w:rPr>
        <w:t>ИНКОМ</w:t>
      </w:r>
      <w:r>
        <w:t xml:space="preserve"> 1 - </w:t>
      </w:r>
      <w:r>
        <w:rPr>
          <w:rFonts w:hint="eastAsia"/>
        </w:rPr>
        <w:t>ингибиторная</w:t>
      </w:r>
      <w:r>
        <w:t xml:space="preserve"> </w:t>
      </w:r>
      <w:r>
        <w:rPr>
          <w:rFonts w:hint="eastAsia"/>
        </w:rPr>
        <w:t>композиция</w:t>
      </w:r>
      <w:r>
        <w:t xml:space="preserve"> </w:t>
      </w:r>
      <w:r>
        <w:rPr>
          <w:rFonts w:hint="eastAsia"/>
        </w:rPr>
        <w:t>на</w:t>
      </w:r>
      <w:r>
        <w:t xml:space="preserve"> </w:t>
      </w:r>
      <w:r>
        <w:rPr>
          <w:rFonts w:hint="eastAsia"/>
        </w:rPr>
        <w:t>основе</w:t>
      </w:r>
      <w:r>
        <w:t xml:space="preserve"> </w:t>
      </w:r>
      <w:r>
        <w:rPr>
          <w:rFonts w:hint="eastAsia"/>
        </w:rPr>
        <w:t>ЛК</w:t>
      </w:r>
      <w:r>
        <w:t xml:space="preserve"> </w:t>
      </w:r>
      <w:r>
        <w:rPr>
          <w:rFonts w:hint="eastAsia"/>
        </w:rPr>
        <w:t>ИНКОМ</w:t>
      </w:r>
      <w:r>
        <w:t xml:space="preserve"> 2 - </w:t>
      </w:r>
      <w:r>
        <w:rPr>
          <w:rFonts w:hint="eastAsia"/>
        </w:rPr>
        <w:t>ингибиторная</w:t>
      </w:r>
      <w:r>
        <w:t xml:space="preserve"> </w:t>
      </w:r>
      <w:r>
        <w:rPr>
          <w:rFonts w:hint="eastAsia"/>
        </w:rPr>
        <w:t>композиция</w:t>
      </w:r>
      <w:r>
        <w:t xml:space="preserve"> </w:t>
      </w:r>
      <w:r>
        <w:rPr>
          <w:rFonts w:hint="eastAsia"/>
        </w:rPr>
        <w:t>на</w:t>
      </w:r>
      <w:r>
        <w:t xml:space="preserve"> </w:t>
      </w:r>
      <w:r>
        <w:rPr>
          <w:rFonts w:hint="eastAsia"/>
        </w:rPr>
        <w:t>основе</w:t>
      </w:r>
      <w:r>
        <w:t xml:space="preserve"> </w:t>
      </w:r>
      <w:r>
        <w:rPr>
          <w:rFonts w:hint="eastAsia"/>
        </w:rPr>
        <w:t>ОЭДФ</w:t>
      </w:r>
    </w:p>
    <w:p w14:paraId="1A15D47C" w14:textId="77777777" w:rsidR="006D0E20" w:rsidRDefault="006D0E20" w:rsidP="006D0E20"/>
    <w:p w14:paraId="3E24A510" w14:textId="528551B1" w:rsidR="006D0E20" w:rsidRPr="006D0E20" w:rsidRDefault="006D0E20" w:rsidP="006D0E20">
      <w:r>
        <w:rPr>
          <w:rFonts w:hint="eastAsia"/>
        </w:rPr>
        <w:t>Введение</w:t>
      </w:r>
    </w:p>
    <w:sectPr w:rsidR="006D0E20" w:rsidRPr="006D0E20" w:rsidSect="00FA637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17E6" w14:textId="77777777" w:rsidR="00FA637D" w:rsidRDefault="00FA637D">
      <w:pPr>
        <w:spacing w:after="0" w:line="240" w:lineRule="auto"/>
      </w:pPr>
      <w:r>
        <w:separator/>
      </w:r>
    </w:p>
  </w:endnote>
  <w:endnote w:type="continuationSeparator" w:id="0">
    <w:p w14:paraId="4E6FF0E1" w14:textId="77777777" w:rsidR="00FA637D" w:rsidRDefault="00FA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DF9F" w14:textId="77777777" w:rsidR="00FA637D" w:rsidRDefault="00FA637D"/>
    <w:p w14:paraId="524AB279" w14:textId="77777777" w:rsidR="00FA637D" w:rsidRDefault="00FA637D"/>
    <w:p w14:paraId="16ADB263" w14:textId="77777777" w:rsidR="00FA637D" w:rsidRDefault="00FA637D"/>
    <w:p w14:paraId="20A13F0F" w14:textId="77777777" w:rsidR="00FA637D" w:rsidRDefault="00FA637D"/>
    <w:p w14:paraId="64FCD3AD" w14:textId="77777777" w:rsidR="00FA637D" w:rsidRDefault="00FA637D"/>
    <w:p w14:paraId="52517AA6" w14:textId="77777777" w:rsidR="00FA637D" w:rsidRDefault="00FA637D"/>
    <w:p w14:paraId="1ADB143D" w14:textId="77777777" w:rsidR="00FA637D" w:rsidRDefault="00FA637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1A91DD" wp14:editId="595A7E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ECF5" w14:textId="77777777" w:rsidR="00FA637D" w:rsidRDefault="00FA63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1A91D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E3ECF5" w14:textId="77777777" w:rsidR="00FA637D" w:rsidRDefault="00FA637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A42B25" w14:textId="77777777" w:rsidR="00FA637D" w:rsidRDefault="00FA637D"/>
    <w:p w14:paraId="7218131D" w14:textId="77777777" w:rsidR="00FA637D" w:rsidRDefault="00FA637D"/>
    <w:p w14:paraId="20A23639" w14:textId="77777777" w:rsidR="00FA637D" w:rsidRDefault="00FA637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A3F1AC" wp14:editId="4F7B51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FCB7" w14:textId="77777777" w:rsidR="00FA637D" w:rsidRDefault="00FA637D"/>
                          <w:p w14:paraId="604EA895" w14:textId="77777777" w:rsidR="00FA637D" w:rsidRDefault="00FA63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A3F1A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BFFCB7" w14:textId="77777777" w:rsidR="00FA637D" w:rsidRDefault="00FA637D"/>
                    <w:p w14:paraId="604EA895" w14:textId="77777777" w:rsidR="00FA637D" w:rsidRDefault="00FA637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06F7C3" w14:textId="77777777" w:rsidR="00FA637D" w:rsidRDefault="00FA637D"/>
    <w:p w14:paraId="485B9927" w14:textId="77777777" w:rsidR="00FA637D" w:rsidRDefault="00FA637D">
      <w:pPr>
        <w:rPr>
          <w:sz w:val="2"/>
          <w:szCs w:val="2"/>
        </w:rPr>
      </w:pPr>
    </w:p>
    <w:p w14:paraId="7D0F5889" w14:textId="77777777" w:rsidR="00FA637D" w:rsidRDefault="00FA637D"/>
    <w:p w14:paraId="50C48B23" w14:textId="77777777" w:rsidR="00FA637D" w:rsidRDefault="00FA637D">
      <w:pPr>
        <w:spacing w:after="0" w:line="240" w:lineRule="auto"/>
      </w:pPr>
    </w:p>
  </w:footnote>
  <w:footnote w:type="continuationSeparator" w:id="0">
    <w:p w14:paraId="426EAE94" w14:textId="77777777" w:rsidR="00FA637D" w:rsidRDefault="00FA6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37D"/>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17755</TotalTime>
  <Pages>8</Pages>
  <Words>805</Words>
  <Characters>4591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2260</cp:revision>
  <cp:lastPrinted>2009-02-06T05:36:00Z</cp:lastPrinted>
  <dcterms:created xsi:type="dcterms:W3CDTF">2024-01-07T13:43:00Z</dcterms:created>
  <dcterms:modified xsi:type="dcterms:W3CDTF">2024-02-07T11:38:00Z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