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F6C" w:rsidRDefault="00C1649A" w:rsidP="00C1649A">
      <w:pPr>
        <w:rPr>
          <w:rFonts w:ascii="Times New Roman" w:eastAsia="Times New Roman" w:hAnsi="Times New Roman" w:cs="Times New Roman"/>
          <w:kern w:val="0"/>
          <w:sz w:val="28"/>
          <w:szCs w:val="28"/>
          <w:lang w:eastAsia="ru-RU"/>
        </w:rPr>
      </w:pPr>
      <w:bookmarkStart w:id="0" w:name="_GoBack"/>
      <w:r w:rsidRPr="00C1649A">
        <w:rPr>
          <w:rFonts w:ascii="Times New Roman" w:eastAsia="Times New Roman" w:hAnsi="Times New Roman" w:cs="Times New Roman" w:hint="eastAsia"/>
          <w:kern w:val="0"/>
          <w:sz w:val="28"/>
          <w:szCs w:val="28"/>
          <w:lang w:eastAsia="ru-RU"/>
        </w:rPr>
        <w:t>Капітула</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Сергій</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Васильович</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Оцінка</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та</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управління</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економічною</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безпекою</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підприємства</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на</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прикладі</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гірничо</w:t>
      </w:r>
      <w:r w:rsidRPr="00C1649A">
        <w:rPr>
          <w:rFonts w:ascii="Times New Roman" w:eastAsia="Times New Roman" w:hAnsi="Times New Roman" w:cs="Times New Roman"/>
          <w:kern w:val="0"/>
          <w:sz w:val="28"/>
          <w:szCs w:val="28"/>
          <w:lang w:eastAsia="ru-RU"/>
        </w:rPr>
        <w:t>-</w:t>
      </w:r>
      <w:r w:rsidRPr="00C1649A">
        <w:rPr>
          <w:rFonts w:ascii="Times New Roman" w:eastAsia="Times New Roman" w:hAnsi="Times New Roman" w:cs="Times New Roman" w:hint="eastAsia"/>
          <w:kern w:val="0"/>
          <w:sz w:val="28"/>
          <w:szCs w:val="28"/>
          <w:lang w:eastAsia="ru-RU"/>
        </w:rPr>
        <w:t>збагачувальних</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комбінатів</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України</w:t>
      </w:r>
      <w:r w:rsidRPr="00C1649A">
        <w:rPr>
          <w:rFonts w:ascii="Times New Roman" w:eastAsia="Times New Roman" w:hAnsi="Times New Roman" w:cs="Times New Roman"/>
          <w:kern w:val="0"/>
          <w:sz w:val="28"/>
          <w:szCs w:val="28"/>
          <w:lang w:eastAsia="ru-RU"/>
        </w:rPr>
        <w:t>)</w:t>
      </w:r>
      <w:proofErr w:type="gramStart"/>
      <w:r w:rsidRPr="00C1649A">
        <w:rPr>
          <w:rFonts w:ascii="Times New Roman" w:eastAsia="Times New Roman" w:hAnsi="Times New Roman" w:cs="Times New Roman"/>
          <w:kern w:val="0"/>
          <w:sz w:val="28"/>
          <w:szCs w:val="28"/>
          <w:lang w:eastAsia="ru-RU"/>
        </w:rPr>
        <w:t>. :</w:t>
      </w:r>
      <w:proofErr w:type="gramEnd"/>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Дис</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канд</w:t>
      </w:r>
      <w:r w:rsidRPr="00C1649A">
        <w:rPr>
          <w:rFonts w:ascii="Times New Roman" w:eastAsia="Times New Roman" w:hAnsi="Times New Roman" w:cs="Times New Roman"/>
          <w:kern w:val="0"/>
          <w:sz w:val="28"/>
          <w:szCs w:val="28"/>
          <w:lang w:eastAsia="ru-RU"/>
        </w:rPr>
        <w:t xml:space="preserve">. </w:t>
      </w:r>
      <w:r w:rsidRPr="00C1649A">
        <w:rPr>
          <w:rFonts w:ascii="Times New Roman" w:eastAsia="Times New Roman" w:hAnsi="Times New Roman" w:cs="Times New Roman" w:hint="eastAsia"/>
          <w:kern w:val="0"/>
          <w:sz w:val="28"/>
          <w:szCs w:val="28"/>
          <w:lang w:eastAsia="ru-RU"/>
        </w:rPr>
        <w:t>наук</w:t>
      </w:r>
      <w:r w:rsidRPr="00C1649A">
        <w:rPr>
          <w:rFonts w:ascii="Times New Roman" w:eastAsia="Times New Roman" w:hAnsi="Times New Roman" w:cs="Times New Roman"/>
          <w:kern w:val="0"/>
          <w:sz w:val="28"/>
          <w:szCs w:val="28"/>
          <w:lang w:eastAsia="ru-RU"/>
        </w:rPr>
        <w:t>: 08.00.04 - 2009.</w:t>
      </w:r>
    </w:p>
    <w:p w:rsidR="00C1649A" w:rsidRDefault="00C1649A" w:rsidP="00C1649A">
      <w:r>
        <w:rPr>
          <w:rFonts w:hint="eastAsia"/>
        </w:rPr>
        <w:t>Капітула</w:t>
      </w:r>
      <w:r>
        <w:t></w:t>
      </w:r>
      <w:r>
        <w:rPr>
          <w:rFonts w:hint="eastAsia"/>
        </w:rPr>
        <w:t>С</w:t>
      </w:r>
      <w:r>
        <w:t></w:t>
      </w:r>
      <w:r>
        <w:t></w:t>
      </w:r>
      <w:r>
        <w:rPr>
          <w:rFonts w:hint="eastAsia"/>
        </w:rPr>
        <w:t>В</w:t>
      </w:r>
      <w:r>
        <w:t></w:t>
      </w:r>
      <w:r>
        <w:t></w:t>
      </w:r>
      <w:r>
        <w:rPr>
          <w:rFonts w:hint="eastAsia"/>
        </w:rPr>
        <w:t>Оцінка</w:t>
      </w:r>
      <w:r>
        <w:t></w:t>
      </w:r>
      <w:r>
        <w:rPr>
          <w:rFonts w:hint="eastAsia"/>
        </w:rPr>
        <w:t>та</w:t>
      </w:r>
      <w:r>
        <w:t></w:t>
      </w:r>
      <w:r>
        <w:rPr>
          <w:rFonts w:hint="eastAsia"/>
        </w:rPr>
        <w:t>управління</w:t>
      </w:r>
      <w:r>
        <w:t></w:t>
      </w:r>
      <w:r>
        <w:rPr>
          <w:rFonts w:hint="eastAsia"/>
        </w:rPr>
        <w:t>економічною</w:t>
      </w:r>
      <w:r>
        <w:t></w:t>
      </w:r>
      <w:r>
        <w:rPr>
          <w:rFonts w:hint="eastAsia"/>
        </w:rPr>
        <w:t>безпекою</w:t>
      </w:r>
      <w:r>
        <w:t></w:t>
      </w:r>
      <w:r>
        <w:rPr>
          <w:rFonts w:hint="eastAsia"/>
        </w:rPr>
        <w:t>підприємства</w:t>
      </w:r>
      <w:r>
        <w:t></w:t>
      </w:r>
      <w:r>
        <w:t></w:t>
      </w:r>
      <w:r>
        <w:rPr>
          <w:rFonts w:hint="eastAsia"/>
        </w:rPr>
        <w:t>на</w:t>
      </w:r>
      <w:r>
        <w:t></w:t>
      </w:r>
      <w:r>
        <w:rPr>
          <w:rFonts w:hint="eastAsia"/>
        </w:rPr>
        <w:t>прикладі</w:t>
      </w:r>
      <w:r>
        <w:t></w:t>
      </w:r>
      <w:r>
        <w:rPr>
          <w:rFonts w:hint="eastAsia"/>
        </w:rPr>
        <w:t>гірничо</w:t>
      </w:r>
      <w:r>
        <w:t></w:t>
      </w:r>
      <w:r>
        <w:rPr>
          <w:rFonts w:hint="eastAsia"/>
        </w:rPr>
        <w:t>збагачувальних</w:t>
      </w:r>
      <w:r>
        <w:t></w:t>
      </w:r>
      <w:r>
        <w:rPr>
          <w:rFonts w:hint="eastAsia"/>
        </w:rPr>
        <w:t>комбінатів</w:t>
      </w:r>
      <w:r>
        <w:t></w:t>
      </w:r>
      <w:r>
        <w:rPr>
          <w:rFonts w:hint="eastAsia"/>
        </w:rPr>
        <w:t>України</w:t>
      </w:r>
      <w:r>
        <w:t></w:t>
      </w:r>
      <w:r>
        <w:t></w:t>
      </w:r>
      <w:r>
        <w:t></w:t>
      </w:r>
      <w:r>
        <w:rPr>
          <w:rFonts w:hint="eastAsia"/>
        </w:rPr>
        <w:t>–</w:t>
      </w:r>
      <w:r>
        <w:t></w:t>
      </w:r>
      <w:r>
        <w:rPr>
          <w:rFonts w:hint="eastAsia"/>
        </w:rPr>
        <w:t>Рукопис</w:t>
      </w:r>
      <w:r>
        <w:t></w:t>
      </w:r>
    </w:p>
    <w:p w:rsidR="00C1649A" w:rsidRDefault="00C1649A" w:rsidP="00C1649A"/>
    <w:p w:rsidR="00C1649A" w:rsidRDefault="00C1649A" w:rsidP="00C1649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Криворізький</w:t>
      </w:r>
      <w:r>
        <w:t></w:t>
      </w:r>
      <w:r>
        <w:rPr>
          <w:rFonts w:hint="eastAsia"/>
        </w:rPr>
        <w:t>технічний</w:t>
      </w:r>
      <w:r>
        <w:t></w:t>
      </w:r>
      <w:r>
        <w:rPr>
          <w:rFonts w:hint="eastAsia"/>
        </w:rPr>
        <w:t>університет</w:t>
      </w:r>
      <w:r>
        <w:t></w:t>
      </w:r>
      <w:r>
        <w:t></w:t>
      </w:r>
      <w:r>
        <w:rPr>
          <w:rFonts w:hint="eastAsia"/>
        </w:rPr>
        <w:t>Кривий</w:t>
      </w:r>
      <w:r>
        <w:t></w:t>
      </w:r>
      <w:r>
        <w:rPr>
          <w:rFonts w:hint="eastAsia"/>
        </w:rPr>
        <w:t>Ріг</w:t>
      </w:r>
      <w:r>
        <w:t></w:t>
      </w:r>
      <w:r>
        <w:t></w:t>
      </w:r>
      <w:r>
        <w:t></w:t>
      </w:r>
      <w:r>
        <w:t></w:t>
      </w:r>
      <w:r>
        <w:t></w:t>
      </w:r>
      <w:r>
        <w:t></w:t>
      </w:r>
      <w:r>
        <w:t></w:t>
      </w:r>
    </w:p>
    <w:p w:rsidR="00C1649A" w:rsidRDefault="00C1649A" w:rsidP="00C1649A"/>
    <w:p w:rsidR="00C1649A" w:rsidRDefault="00C1649A" w:rsidP="00C1649A">
      <w:r>
        <w:rPr>
          <w:rFonts w:hint="eastAsia"/>
        </w:rPr>
        <w:t>Дисертацію</w:t>
      </w:r>
      <w:r>
        <w:t></w:t>
      </w:r>
      <w:r>
        <w:rPr>
          <w:rFonts w:hint="eastAsia"/>
        </w:rPr>
        <w:t>присвячено</w:t>
      </w:r>
      <w:r>
        <w:t></w:t>
      </w:r>
      <w:r>
        <w:rPr>
          <w:rFonts w:hint="eastAsia"/>
        </w:rPr>
        <w:t>розробці</w:t>
      </w:r>
      <w:r>
        <w:t></w:t>
      </w:r>
      <w:r>
        <w:rPr>
          <w:rFonts w:hint="eastAsia"/>
        </w:rPr>
        <w:t>теоретичних</w:t>
      </w:r>
      <w:r>
        <w:t></w:t>
      </w:r>
      <w:r>
        <w:rPr>
          <w:rFonts w:hint="eastAsia"/>
        </w:rPr>
        <w:t>і</w:t>
      </w:r>
      <w:r>
        <w:t></w:t>
      </w:r>
      <w:r>
        <w:rPr>
          <w:rFonts w:hint="eastAsia"/>
        </w:rPr>
        <w:t>методичних</w:t>
      </w:r>
      <w:r>
        <w:t></w:t>
      </w:r>
      <w:r>
        <w:rPr>
          <w:rFonts w:hint="eastAsia"/>
        </w:rPr>
        <w:t>основ</w:t>
      </w:r>
      <w:r>
        <w:t></w:t>
      </w:r>
      <w:r>
        <w:rPr>
          <w:rFonts w:hint="eastAsia"/>
        </w:rPr>
        <w:t>оцінки</w:t>
      </w:r>
      <w:r>
        <w:t></w:t>
      </w:r>
      <w:r>
        <w:rPr>
          <w:rFonts w:hint="eastAsia"/>
        </w:rPr>
        <w:t>та</w:t>
      </w:r>
      <w:r>
        <w:t></w:t>
      </w:r>
      <w:r>
        <w:rPr>
          <w:rFonts w:hint="eastAsia"/>
        </w:rPr>
        <w:t>управління</w:t>
      </w:r>
      <w:r>
        <w:t></w:t>
      </w:r>
      <w:r>
        <w:rPr>
          <w:rFonts w:hint="eastAsia"/>
        </w:rPr>
        <w:t>економічною</w:t>
      </w:r>
      <w:r>
        <w:t></w:t>
      </w:r>
      <w:r>
        <w:rPr>
          <w:rFonts w:hint="eastAsia"/>
        </w:rPr>
        <w:t>безпекою</w:t>
      </w:r>
      <w:r>
        <w:t></w:t>
      </w:r>
      <w:r>
        <w:rPr>
          <w:rFonts w:hint="eastAsia"/>
        </w:rPr>
        <w:t>гірничо</w:t>
      </w:r>
      <w:r>
        <w:t></w:t>
      </w:r>
      <w:r>
        <w:rPr>
          <w:rFonts w:hint="eastAsia"/>
        </w:rPr>
        <w:t>збагачувального</w:t>
      </w:r>
      <w:r>
        <w:t></w:t>
      </w:r>
      <w:r>
        <w:rPr>
          <w:rFonts w:hint="eastAsia"/>
        </w:rPr>
        <w:t>комбінату</w:t>
      </w:r>
      <w:r>
        <w:t></w:t>
      </w:r>
      <w:r>
        <w:t></w:t>
      </w:r>
      <w:r>
        <w:rPr>
          <w:rFonts w:hint="eastAsia"/>
        </w:rPr>
        <w:t>Виконано</w:t>
      </w:r>
      <w:r>
        <w:t></w:t>
      </w:r>
      <w:r>
        <w:rPr>
          <w:rFonts w:hint="eastAsia"/>
        </w:rPr>
        <w:t>аналіз</w:t>
      </w:r>
      <w:r>
        <w:t></w:t>
      </w:r>
      <w:r>
        <w:rPr>
          <w:rFonts w:hint="eastAsia"/>
        </w:rPr>
        <w:t>стану</w:t>
      </w:r>
      <w:r>
        <w:t></w:t>
      </w:r>
      <w:r>
        <w:rPr>
          <w:rFonts w:hint="eastAsia"/>
        </w:rPr>
        <w:t>існуючих</w:t>
      </w:r>
      <w:r>
        <w:t></w:t>
      </w:r>
      <w:r>
        <w:rPr>
          <w:rFonts w:hint="eastAsia"/>
        </w:rPr>
        <w:t>теоретичних</w:t>
      </w:r>
      <w:r>
        <w:t></w:t>
      </w:r>
      <w:r>
        <w:rPr>
          <w:rFonts w:hint="eastAsia"/>
        </w:rPr>
        <w:t>та</w:t>
      </w:r>
      <w:r>
        <w:t></w:t>
      </w:r>
      <w:r>
        <w:rPr>
          <w:rFonts w:hint="eastAsia"/>
        </w:rPr>
        <w:t>методичних</w:t>
      </w:r>
      <w:r>
        <w:t></w:t>
      </w:r>
      <w:r>
        <w:rPr>
          <w:rFonts w:hint="eastAsia"/>
        </w:rPr>
        <w:t>підходів</w:t>
      </w:r>
      <w:r>
        <w:t></w:t>
      </w:r>
      <w:r>
        <w:rPr>
          <w:rFonts w:hint="eastAsia"/>
        </w:rPr>
        <w:t>до</w:t>
      </w:r>
      <w:r>
        <w:t></w:t>
      </w:r>
      <w:r>
        <w:rPr>
          <w:rFonts w:hint="eastAsia"/>
        </w:rPr>
        <w:t>оцінки</w:t>
      </w:r>
      <w:r>
        <w:t></w:t>
      </w:r>
      <w:r>
        <w:rPr>
          <w:rFonts w:hint="eastAsia"/>
        </w:rPr>
        <w:t>та</w:t>
      </w:r>
      <w:r>
        <w:t></w:t>
      </w:r>
      <w:r>
        <w:rPr>
          <w:rFonts w:hint="eastAsia"/>
        </w:rPr>
        <w:t>управління</w:t>
      </w:r>
      <w:r>
        <w:t></w:t>
      </w:r>
      <w:r>
        <w:rPr>
          <w:rFonts w:hint="eastAsia"/>
        </w:rPr>
        <w:t>економічною</w:t>
      </w:r>
      <w:r>
        <w:t></w:t>
      </w:r>
      <w:r>
        <w:rPr>
          <w:rFonts w:hint="eastAsia"/>
        </w:rPr>
        <w:t>безпекою</w:t>
      </w:r>
      <w:r>
        <w:t></w:t>
      </w:r>
      <w:r>
        <w:rPr>
          <w:rFonts w:hint="eastAsia"/>
        </w:rPr>
        <w:t>підприємства</w:t>
      </w:r>
      <w:r>
        <w:t></w:t>
      </w:r>
      <w:r>
        <w:t></w:t>
      </w:r>
      <w:r>
        <w:rPr>
          <w:rFonts w:hint="eastAsia"/>
        </w:rPr>
        <w:t>Досліджено</w:t>
      </w:r>
      <w:r>
        <w:t></w:t>
      </w:r>
      <w:r>
        <w:rPr>
          <w:rFonts w:hint="eastAsia"/>
        </w:rPr>
        <w:t>сутність</w:t>
      </w:r>
      <w:r>
        <w:t></w:t>
      </w:r>
      <w:r>
        <w:rPr>
          <w:rFonts w:hint="eastAsia"/>
        </w:rPr>
        <w:t>та</w:t>
      </w:r>
      <w:r>
        <w:t></w:t>
      </w:r>
      <w:r>
        <w:rPr>
          <w:rFonts w:hint="eastAsia"/>
        </w:rPr>
        <w:t>значення</w:t>
      </w:r>
      <w:r>
        <w:t></w:t>
      </w:r>
      <w:r>
        <w:rPr>
          <w:rFonts w:hint="eastAsia"/>
        </w:rPr>
        <w:t>економічної</w:t>
      </w:r>
      <w:r>
        <w:t></w:t>
      </w:r>
      <w:r>
        <w:rPr>
          <w:rFonts w:hint="eastAsia"/>
        </w:rPr>
        <w:t>безпеки</w:t>
      </w:r>
      <w:r>
        <w:t></w:t>
      </w:r>
      <w:r>
        <w:rPr>
          <w:rFonts w:hint="eastAsia"/>
        </w:rPr>
        <w:t>підприємства</w:t>
      </w:r>
      <w:r>
        <w:t></w:t>
      </w:r>
      <w:r>
        <w:t></w:t>
      </w:r>
      <w:r>
        <w:rPr>
          <w:rFonts w:hint="eastAsia"/>
        </w:rPr>
        <w:t>удосконалено</w:t>
      </w:r>
      <w:r>
        <w:t></w:t>
      </w:r>
      <w:r>
        <w:rPr>
          <w:rFonts w:hint="eastAsia"/>
        </w:rPr>
        <w:t>визначення</w:t>
      </w:r>
      <w:r>
        <w:t></w:t>
      </w:r>
      <w:r>
        <w:rPr>
          <w:rFonts w:hint="eastAsia"/>
        </w:rPr>
        <w:t>термінів</w:t>
      </w:r>
      <w:r>
        <w:t></w:t>
      </w:r>
      <w:r>
        <w:t></w:t>
      </w:r>
      <w:r>
        <w:rPr>
          <w:rFonts w:hint="eastAsia"/>
        </w:rPr>
        <w:t>економічна</w:t>
      </w:r>
      <w:r>
        <w:t></w:t>
      </w:r>
      <w:r>
        <w:rPr>
          <w:rFonts w:hint="eastAsia"/>
        </w:rPr>
        <w:t>безпека</w:t>
      </w:r>
      <w:r>
        <w:t></w:t>
      </w:r>
      <w:r>
        <w:rPr>
          <w:rFonts w:hint="eastAsia"/>
        </w:rPr>
        <w:t>підприємства</w:t>
      </w:r>
      <w:r>
        <w:t></w:t>
      </w:r>
      <w:r>
        <w:t></w:t>
      </w:r>
      <w:r>
        <w:t></w:t>
      </w:r>
      <w:r>
        <w:t></w:t>
      </w:r>
      <w:r>
        <w:rPr>
          <w:rFonts w:hint="eastAsia"/>
        </w:rPr>
        <w:t>невизначеність</w:t>
      </w:r>
      <w:r>
        <w:t></w:t>
      </w:r>
      <w:r>
        <w:t></w:t>
      </w:r>
      <w:r>
        <w:rPr>
          <w:rFonts w:hint="eastAsia"/>
        </w:rPr>
        <w:t>і</w:t>
      </w:r>
      <w:r>
        <w:t></w:t>
      </w:r>
      <w:r>
        <w:t></w:t>
      </w:r>
      <w:r>
        <w:rPr>
          <w:rFonts w:hint="eastAsia"/>
        </w:rPr>
        <w:t>ризик</w:t>
      </w:r>
      <w:r>
        <w:t></w:t>
      </w:r>
      <w:r>
        <w:t></w:t>
      </w:r>
      <w:r>
        <w:rPr>
          <w:rFonts w:hint="eastAsia"/>
        </w:rPr>
        <w:t>та</w:t>
      </w:r>
      <w:r>
        <w:t></w:t>
      </w:r>
      <w:r>
        <w:rPr>
          <w:rFonts w:hint="eastAsia"/>
        </w:rPr>
        <w:t>їх</w:t>
      </w:r>
      <w:r>
        <w:t></w:t>
      </w:r>
      <w:r>
        <w:rPr>
          <w:rFonts w:hint="eastAsia"/>
        </w:rPr>
        <w:t>класифікацію</w:t>
      </w:r>
      <w:r>
        <w:t></w:t>
      </w:r>
    </w:p>
    <w:p w:rsidR="00C1649A" w:rsidRDefault="00C1649A" w:rsidP="00C1649A"/>
    <w:p w:rsidR="00C1649A" w:rsidRDefault="00C1649A" w:rsidP="00C1649A">
      <w:r>
        <w:rPr>
          <w:rFonts w:hint="eastAsia"/>
        </w:rPr>
        <w:t>Розроблено</w:t>
      </w:r>
      <w:r>
        <w:t></w:t>
      </w:r>
      <w:r>
        <w:rPr>
          <w:rFonts w:hint="eastAsia"/>
        </w:rPr>
        <w:t>методичні</w:t>
      </w:r>
      <w:r>
        <w:t></w:t>
      </w:r>
      <w:r>
        <w:rPr>
          <w:rFonts w:hint="eastAsia"/>
        </w:rPr>
        <w:t>підходи</w:t>
      </w:r>
      <w:r>
        <w:t></w:t>
      </w:r>
      <w:r>
        <w:rPr>
          <w:rFonts w:hint="eastAsia"/>
        </w:rPr>
        <w:t>щодо</w:t>
      </w:r>
      <w:r>
        <w:t></w:t>
      </w:r>
      <w:r>
        <w:rPr>
          <w:rFonts w:hint="eastAsia"/>
        </w:rPr>
        <w:t>якісної</w:t>
      </w:r>
      <w:r>
        <w:t></w:t>
      </w:r>
      <w:r>
        <w:rPr>
          <w:rFonts w:hint="eastAsia"/>
        </w:rPr>
        <w:t>та</w:t>
      </w:r>
      <w:r>
        <w:t></w:t>
      </w:r>
      <w:r>
        <w:rPr>
          <w:rFonts w:hint="eastAsia"/>
        </w:rPr>
        <w:t>кількісної</w:t>
      </w:r>
      <w:r>
        <w:t></w:t>
      </w:r>
      <w:r>
        <w:rPr>
          <w:rFonts w:hint="eastAsia"/>
        </w:rPr>
        <w:t>оцінки</w:t>
      </w:r>
      <w:r>
        <w:t></w:t>
      </w:r>
      <w:r>
        <w:rPr>
          <w:rFonts w:hint="eastAsia"/>
        </w:rPr>
        <w:t>рівня</w:t>
      </w:r>
      <w:r>
        <w:t></w:t>
      </w:r>
      <w:r>
        <w:rPr>
          <w:rFonts w:hint="eastAsia"/>
        </w:rPr>
        <w:t>невизначеності</w:t>
      </w:r>
      <w:r>
        <w:t></w:t>
      </w:r>
      <w:r>
        <w:rPr>
          <w:rFonts w:hint="eastAsia"/>
        </w:rPr>
        <w:t>в</w:t>
      </w:r>
      <w:r>
        <w:t></w:t>
      </w:r>
      <w:r>
        <w:rPr>
          <w:rFonts w:hint="eastAsia"/>
        </w:rPr>
        <w:t>діяльності</w:t>
      </w:r>
      <w:r>
        <w:t></w:t>
      </w:r>
      <w:r>
        <w:rPr>
          <w:rFonts w:hint="eastAsia"/>
        </w:rPr>
        <w:t>гірничо</w:t>
      </w:r>
      <w:r>
        <w:t></w:t>
      </w:r>
      <w:r>
        <w:rPr>
          <w:rFonts w:hint="eastAsia"/>
        </w:rPr>
        <w:t>збагачувального</w:t>
      </w:r>
      <w:r>
        <w:t></w:t>
      </w:r>
      <w:r>
        <w:rPr>
          <w:rFonts w:hint="eastAsia"/>
        </w:rPr>
        <w:t>комбінату</w:t>
      </w:r>
      <w:r>
        <w:t></w:t>
      </w:r>
      <w:r>
        <w:t></w:t>
      </w:r>
      <w:r>
        <w:rPr>
          <w:rFonts w:hint="eastAsia"/>
        </w:rPr>
        <w:t>які</w:t>
      </w:r>
      <w:r>
        <w:t></w:t>
      </w:r>
      <w:r>
        <w:rPr>
          <w:rFonts w:hint="eastAsia"/>
        </w:rPr>
        <w:t>полягають</w:t>
      </w:r>
      <w:r>
        <w:t></w:t>
      </w:r>
      <w:r>
        <w:rPr>
          <w:rFonts w:hint="eastAsia"/>
        </w:rPr>
        <w:t>в</w:t>
      </w:r>
      <w:r>
        <w:t></w:t>
      </w:r>
      <w:r>
        <w:rPr>
          <w:rFonts w:hint="eastAsia"/>
        </w:rPr>
        <w:t>обчисленні</w:t>
      </w:r>
      <w:r>
        <w:t></w:t>
      </w:r>
      <w:r>
        <w:rPr>
          <w:rFonts w:hint="eastAsia"/>
        </w:rPr>
        <w:t>коефіцієнта</w:t>
      </w:r>
      <w:r>
        <w:t></w:t>
      </w:r>
      <w:r>
        <w:rPr>
          <w:rFonts w:hint="eastAsia"/>
        </w:rPr>
        <w:t>невизначеності</w:t>
      </w:r>
      <w:r>
        <w:t></w:t>
      </w:r>
      <w:r>
        <w:rPr>
          <w:rFonts w:hint="eastAsia"/>
        </w:rPr>
        <w:t>та</w:t>
      </w:r>
      <w:r>
        <w:t></w:t>
      </w:r>
      <w:r>
        <w:rPr>
          <w:rFonts w:hint="eastAsia"/>
        </w:rPr>
        <w:t>показника</w:t>
      </w:r>
      <w:r>
        <w:t></w:t>
      </w:r>
      <w:r>
        <w:rPr>
          <w:rFonts w:hint="eastAsia"/>
        </w:rPr>
        <w:t>ступеня</w:t>
      </w:r>
      <w:r>
        <w:t></w:t>
      </w:r>
      <w:r>
        <w:rPr>
          <w:rFonts w:hint="eastAsia"/>
        </w:rPr>
        <w:t>складності</w:t>
      </w:r>
      <w:r>
        <w:t></w:t>
      </w:r>
      <w:r>
        <w:rPr>
          <w:rFonts w:hint="eastAsia"/>
        </w:rPr>
        <w:t>отримання</w:t>
      </w:r>
      <w:r>
        <w:t></w:t>
      </w:r>
      <w:r>
        <w:rPr>
          <w:rFonts w:hint="eastAsia"/>
        </w:rPr>
        <w:t>інформації</w:t>
      </w:r>
      <w:r>
        <w:t></w:t>
      </w:r>
      <w:r>
        <w:t></w:t>
      </w:r>
      <w:r>
        <w:rPr>
          <w:rFonts w:hint="eastAsia"/>
        </w:rPr>
        <w:t>Удосконалено</w:t>
      </w:r>
      <w:r>
        <w:t></w:t>
      </w:r>
      <w:r>
        <w:rPr>
          <w:rFonts w:hint="eastAsia"/>
        </w:rPr>
        <w:t>модель</w:t>
      </w:r>
      <w:r>
        <w:t></w:t>
      </w:r>
      <w:r>
        <w:rPr>
          <w:rFonts w:hint="eastAsia"/>
        </w:rPr>
        <w:t>прогнозування</w:t>
      </w:r>
      <w:r>
        <w:t></w:t>
      </w:r>
      <w:r>
        <w:rPr>
          <w:rFonts w:hint="eastAsia"/>
        </w:rPr>
        <w:t>неплатоспроможності</w:t>
      </w:r>
      <w:r>
        <w:t></w:t>
      </w:r>
      <w:r>
        <w:rPr>
          <w:rFonts w:hint="eastAsia"/>
        </w:rPr>
        <w:t>гірничо</w:t>
      </w:r>
      <w:r>
        <w:t></w:t>
      </w:r>
      <w:r>
        <w:rPr>
          <w:rFonts w:hint="eastAsia"/>
        </w:rPr>
        <w:t>збагачувального</w:t>
      </w:r>
      <w:r>
        <w:t></w:t>
      </w:r>
      <w:r>
        <w:rPr>
          <w:rFonts w:hint="eastAsia"/>
        </w:rPr>
        <w:t>комбінату</w:t>
      </w:r>
      <w:r>
        <w:t></w:t>
      </w:r>
      <w:r>
        <w:t></w:t>
      </w:r>
      <w:r>
        <w:rPr>
          <w:rFonts w:hint="eastAsia"/>
        </w:rPr>
        <w:t>Розроблено</w:t>
      </w:r>
      <w:r>
        <w:t></w:t>
      </w:r>
      <w:r>
        <w:rPr>
          <w:rFonts w:hint="eastAsia"/>
        </w:rPr>
        <w:t>методичні</w:t>
      </w:r>
      <w:r>
        <w:t></w:t>
      </w:r>
      <w:r>
        <w:rPr>
          <w:rFonts w:hint="eastAsia"/>
        </w:rPr>
        <w:t>підходи</w:t>
      </w:r>
      <w:r>
        <w:t></w:t>
      </w:r>
      <w:r>
        <w:rPr>
          <w:rFonts w:hint="eastAsia"/>
        </w:rPr>
        <w:t>щодо</w:t>
      </w:r>
      <w:r>
        <w:t></w:t>
      </w:r>
      <w:r>
        <w:rPr>
          <w:rFonts w:hint="eastAsia"/>
        </w:rPr>
        <w:t>визначення</w:t>
      </w:r>
      <w:r>
        <w:t></w:t>
      </w:r>
      <w:r>
        <w:rPr>
          <w:rFonts w:hint="eastAsia"/>
        </w:rPr>
        <w:t>загального</w:t>
      </w:r>
      <w:r>
        <w:t></w:t>
      </w:r>
      <w:r>
        <w:rPr>
          <w:rFonts w:hint="eastAsia"/>
        </w:rPr>
        <w:t>рівня</w:t>
      </w:r>
      <w:r>
        <w:t></w:t>
      </w:r>
      <w:r>
        <w:rPr>
          <w:rFonts w:hint="eastAsia"/>
        </w:rPr>
        <w:t>економічної</w:t>
      </w:r>
      <w:r>
        <w:t></w:t>
      </w:r>
      <w:r>
        <w:rPr>
          <w:rFonts w:hint="eastAsia"/>
        </w:rPr>
        <w:t>безпеки</w:t>
      </w:r>
      <w:r>
        <w:t></w:t>
      </w:r>
      <w:r>
        <w:rPr>
          <w:rFonts w:hint="eastAsia"/>
        </w:rPr>
        <w:t>гірничо</w:t>
      </w:r>
      <w:r>
        <w:t></w:t>
      </w:r>
      <w:r>
        <w:rPr>
          <w:rFonts w:hint="eastAsia"/>
        </w:rPr>
        <w:t>збагачувального</w:t>
      </w:r>
      <w:r>
        <w:t></w:t>
      </w:r>
      <w:r>
        <w:rPr>
          <w:rFonts w:hint="eastAsia"/>
        </w:rPr>
        <w:t>комбінату</w:t>
      </w:r>
      <w:r>
        <w:t></w:t>
      </w:r>
      <w:r>
        <w:t></w:t>
      </w:r>
      <w:r>
        <w:rPr>
          <w:rFonts w:hint="eastAsia"/>
        </w:rPr>
        <w:t>які</w:t>
      </w:r>
      <w:r>
        <w:t></w:t>
      </w:r>
      <w:r>
        <w:rPr>
          <w:rFonts w:hint="eastAsia"/>
        </w:rPr>
        <w:t>відображають</w:t>
      </w:r>
      <w:r>
        <w:t></w:t>
      </w:r>
      <w:r>
        <w:rPr>
          <w:rFonts w:hint="eastAsia"/>
        </w:rPr>
        <w:t>значимість</w:t>
      </w:r>
      <w:r>
        <w:t></w:t>
      </w:r>
      <w:r>
        <w:t></w:t>
      </w:r>
      <w:r>
        <w:rPr>
          <w:rFonts w:hint="eastAsia"/>
        </w:rPr>
        <w:t>загальний</w:t>
      </w:r>
      <w:r>
        <w:t></w:t>
      </w:r>
      <w:r>
        <w:rPr>
          <w:rFonts w:hint="eastAsia"/>
        </w:rPr>
        <w:t>стан</w:t>
      </w:r>
      <w:r>
        <w:t></w:t>
      </w:r>
      <w:r>
        <w:rPr>
          <w:rFonts w:hint="eastAsia"/>
        </w:rPr>
        <w:t>і</w:t>
      </w:r>
      <w:r>
        <w:t></w:t>
      </w:r>
      <w:r>
        <w:rPr>
          <w:rFonts w:hint="eastAsia"/>
        </w:rPr>
        <w:t>взаємозв’язки</w:t>
      </w:r>
      <w:r>
        <w:t></w:t>
      </w:r>
      <w:r>
        <w:rPr>
          <w:rFonts w:hint="eastAsia"/>
        </w:rPr>
        <w:t>між</w:t>
      </w:r>
      <w:r>
        <w:t></w:t>
      </w:r>
      <w:r>
        <w:rPr>
          <w:rFonts w:hint="eastAsia"/>
        </w:rPr>
        <w:t>собою</w:t>
      </w:r>
      <w:r>
        <w:t></w:t>
      </w:r>
      <w:r>
        <w:rPr>
          <w:rFonts w:hint="eastAsia"/>
        </w:rPr>
        <w:t>виробничої</w:t>
      </w:r>
      <w:r>
        <w:t></w:t>
      </w:r>
      <w:r>
        <w:t></w:t>
      </w:r>
      <w:r>
        <w:rPr>
          <w:rFonts w:hint="eastAsia"/>
        </w:rPr>
        <w:t>фінансової</w:t>
      </w:r>
      <w:r>
        <w:t></w:t>
      </w:r>
      <w:r>
        <w:t></w:t>
      </w:r>
      <w:r>
        <w:rPr>
          <w:rFonts w:hint="eastAsia"/>
        </w:rPr>
        <w:t>інвестиційної</w:t>
      </w:r>
      <w:r>
        <w:t></w:t>
      </w:r>
      <w:r>
        <w:rPr>
          <w:rFonts w:hint="eastAsia"/>
        </w:rPr>
        <w:t>безпеки</w:t>
      </w:r>
      <w:r>
        <w:t></w:t>
      </w:r>
      <w:r>
        <w:rPr>
          <w:rFonts w:hint="eastAsia"/>
        </w:rPr>
        <w:t>та</w:t>
      </w:r>
      <w:r>
        <w:t></w:t>
      </w:r>
      <w:r>
        <w:rPr>
          <w:rFonts w:hint="eastAsia"/>
        </w:rPr>
        <w:t>дозволяють</w:t>
      </w:r>
      <w:r>
        <w:t></w:t>
      </w:r>
      <w:r>
        <w:rPr>
          <w:rFonts w:hint="eastAsia"/>
        </w:rPr>
        <w:t>розробити</w:t>
      </w:r>
      <w:r>
        <w:t></w:t>
      </w:r>
      <w:r>
        <w:rPr>
          <w:rFonts w:hint="eastAsia"/>
        </w:rPr>
        <w:t>основні</w:t>
      </w:r>
      <w:r>
        <w:t></w:t>
      </w:r>
      <w:r>
        <w:rPr>
          <w:rFonts w:hint="eastAsia"/>
        </w:rPr>
        <w:t>напрямки</w:t>
      </w:r>
      <w:r>
        <w:t></w:t>
      </w:r>
      <w:r>
        <w:rPr>
          <w:rFonts w:hint="eastAsia"/>
        </w:rPr>
        <w:t>його</w:t>
      </w:r>
      <w:r>
        <w:t></w:t>
      </w:r>
      <w:r>
        <w:rPr>
          <w:rFonts w:hint="eastAsia"/>
        </w:rPr>
        <w:t>підвищення</w:t>
      </w:r>
      <w:r>
        <w:t></w:t>
      </w:r>
    </w:p>
    <w:p w:rsidR="00C1649A" w:rsidRDefault="00C1649A" w:rsidP="00C1649A"/>
    <w:p w:rsidR="00C1649A" w:rsidRDefault="00C1649A" w:rsidP="00C1649A">
      <w:r>
        <w:rPr>
          <w:rFonts w:hint="eastAsia"/>
        </w:rPr>
        <w:t>Використання</w:t>
      </w:r>
      <w:r>
        <w:t></w:t>
      </w:r>
      <w:r>
        <w:rPr>
          <w:rFonts w:hint="eastAsia"/>
        </w:rPr>
        <w:t>отриманих</w:t>
      </w:r>
      <w:r>
        <w:t></w:t>
      </w:r>
      <w:r>
        <w:rPr>
          <w:rFonts w:hint="eastAsia"/>
        </w:rPr>
        <w:t>результатів</w:t>
      </w:r>
      <w:r>
        <w:t></w:t>
      </w:r>
      <w:r>
        <w:rPr>
          <w:rFonts w:hint="eastAsia"/>
        </w:rPr>
        <w:t>дослідження</w:t>
      </w:r>
      <w:r>
        <w:t></w:t>
      </w:r>
      <w:r>
        <w:rPr>
          <w:rFonts w:hint="eastAsia"/>
        </w:rPr>
        <w:t>дозволить</w:t>
      </w:r>
      <w:r>
        <w:t></w:t>
      </w:r>
      <w:r>
        <w:rPr>
          <w:rFonts w:hint="eastAsia"/>
        </w:rPr>
        <w:t>більш</w:t>
      </w:r>
      <w:r>
        <w:t></w:t>
      </w:r>
      <w:r>
        <w:rPr>
          <w:rFonts w:hint="eastAsia"/>
        </w:rPr>
        <w:t>якісно</w:t>
      </w:r>
      <w:r>
        <w:t></w:t>
      </w:r>
      <w:r>
        <w:rPr>
          <w:rFonts w:hint="eastAsia"/>
        </w:rPr>
        <w:t>та</w:t>
      </w:r>
      <w:r>
        <w:t></w:t>
      </w:r>
      <w:r>
        <w:rPr>
          <w:rFonts w:hint="eastAsia"/>
        </w:rPr>
        <w:t>ґрунтовно</w:t>
      </w:r>
      <w:r>
        <w:t></w:t>
      </w:r>
      <w:r>
        <w:rPr>
          <w:rFonts w:hint="eastAsia"/>
        </w:rPr>
        <w:t>оцінювати</w:t>
      </w:r>
      <w:r>
        <w:t></w:t>
      </w:r>
      <w:r>
        <w:rPr>
          <w:rFonts w:hint="eastAsia"/>
        </w:rPr>
        <w:t>та</w:t>
      </w:r>
      <w:r>
        <w:t></w:t>
      </w:r>
      <w:r>
        <w:rPr>
          <w:rFonts w:hint="eastAsia"/>
        </w:rPr>
        <w:t>управляти</w:t>
      </w:r>
      <w:r>
        <w:t></w:t>
      </w:r>
      <w:r>
        <w:rPr>
          <w:rFonts w:hint="eastAsia"/>
        </w:rPr>
        <w:t>економічною</w:t>
      </w:r>
      <w:r>
        <w:t></w:t>
      </w:r>
      <w:r>
        <w:rPr>
          <w:rFonts w:hint="eastAsia"/>
        </w:rPr>
        <w:t>безпекою</w:t>
      </w:r>
      <w:r>
        <w:t></w:t>
      </w:r>
      <w:r>
        <w:rPr>
          <w:rFonts w:hint="eastAsia"/>
        </w:rPr>
        <w:t>гірничо</w:t>
      </w:r>
      <w:r>
        <w:t></w:t>
      </w:r>
      <w:r>
        <w:rPr>
          <w:rFonts w:hint="eastAsia"/>
        </w:rPr>
        <w:t>збагачувальних</w:t>
      </w:r>
      <w:r>
        <w:t></w:t>
      </w:r>
      <w:r>
        <w:rPr>
          <w:rFonts w:hint="eastAsia"/>
        </w:rPr>
        <w:t>комбінатів</w:t>
      </w:r>
      <w:r>
        <w:t></w:t>
      </w:r>
    </w:p>
    <w:p w:rsidR="00C1649A" w:rsidRDefault="00C1649A" w:rsidP="00C1649A"/>
    <w:p w:rsidR="00C1649A" w:rsidRPr="00C1649A" w:rsidRDefault="00C1649A" w:rsidP="00C1649A">
      <w:r>
        <w:rPr>
          <w:rFonts w:hint="eastAsia"/>
        </w:rPr>
        <w:t>Дисертація</w:t>
      </w:r>
      <w:r>
        <w:t></w:t>
      </w:r>
      <w:r>
        <w:rPr>
          <w:rFonts w:hint="eastAsia"/>
        </w:rPr>
        <w:t>є</w:t>
      </w:r>
      <w:r>
        <w:t></w:t>
      </w:r>
      <w:r>
        <w:rPr>
          <w:rFonts w:hint="eastAsia"/>
        </w:rPr>
        <w:t>завершеним</w:t>
      </w:r>
      <w:r>
        <w:t></w:t>
      </w:r>
      <w:r>
        <w:rPr>
          <w:rFonts w:hint="eastAsia"/>
        </w:rPr>
        <w:t>науковим</w:t>
      </w:r>
      <w:r>
        <w:t></w:t>
      </w:r>
      <w:r>
        <w:rPr>
          <w:rFonts w:hint="eastAsia"/>
        </w:rPr>
        <w:t>дослідженням</w:t>
      </w:r>
      <w:r>
        <w:t></w:t>
      </w:r>
      <w:r>
        <w:t></w:t>
      </w:r>
      <w:r>
        <w:rPr>
          <w:rFonts w:hint="eastAsia"/>
        </w:rPr>
        <w:t>в</w:t>
      </w:r>
      <w:r>
        <w:t></w:t>
      </w:r>
      <w:r>
        <w:rPr>
          <w:rFonts w:hint="eastAsia"/>
        </w:rPr>
        <w:lastRenderedPageBreak/>
        <w:t>якому</w:t>
      </w:r>
      <w:r>
        <w:t></w:t>
      </w:r>
      <w:r>
        <w:rPr>
          <w:rFonts w:hint="eastAsia"/>
        </w:rPr>
        <w:t>вирішено</w:t>
      </w:r>
      <w:r>
        <w:t></w:t>
      </w:r>
      <w:r>
        <w:rPr>
          <w:rFonts w:hint="eastAsia"/>
        </w:rPr>
        <w:t>актуальне</w:t>
      </w:r>
      <w:r>
        <w:t></w:t>
      </w:r>
      <w:r>
        <w:rPr>
          <w:rFonts w:hint="eastAsia"/>
        </w:rPr>
        <w:t>наукове</w:t>
      </w:r>
      <w:r>
        <w:t></w:t>
      </w:r>
      <w:r>
        <w:rPr>
          <w:rFonts w:hint="eastAsia"/>
        </w:rPr>
        <w:t>завдання</w:t>
      </w:r>
      <w:r>
        <w:t></w:t>
      </w:r>
      <w:r>
        <w:rPr>
          <w:rFonts w:hint="eastAsia"/>
        </w:rPr>
        <w:t>з</w:t>
      </w:r>
      <w:r>
        <w:t></w:t>
      </w:r>
      <w:r>
        <w:rPr>
          <w:rFonts w:hint="eastAsia"/>
        </w:rPr>
        <w:t>удосконалення</w:t>
      </w:r>
      <w:r>
        <w:t></w:t>
      </w:r>
      <w:r>
        <w:rPr>
          <w:rFonts w:hint="eastAsia"/>
        </w:rPr>
        <w:t>теоретичних</w:t>
      </w:r>
      <w:r>
        <w:t></w:t>
      </w:r>
      <w:r>
        <w:rPr>
          <w:rFonts w:hint="eastAsia"/>
        </w:rPr>
        <w:t>засад</w:t>
      </w:r>
      <w:r>
        <w:t></w:t>
      </w:r>
      <w:r>
        <w:rPr>
          <w:rFonts w:hint="eastAsia"/>
        </w:rPr>
        <w:t>та</w:t>
      </w:r>
      <w:r>
        <w:t></w:t>
      </w:r>
      <w:r>
        <w:rPr>
          <w:rFonts w:hint="eastAsia"/>
        </w:rPr>
        <w:t>розробки</w:t>
      </w:r>
      <w:r>
        <w:t></w:t>
      </w:r>
      <w:r>
        <w:rPr>
          <w:rFonts w:hint="eastAsia"/>
        </w:rPr>
        <w:t>практичних</w:t>
      </w:r>
      <w:r>
        <w:t></w:t>
      </w:r>
      <w:r>
        <w:rPr>
          <w:rFonts w:hint="eastAsia"/>
        </w:rPr>
        <w:t>рекомендацій</w:t>
      </w:r>
      <w:r>
        <w:t></w:t>
      </w:r>
      <w:r>
        <w:rPr>
          <w:rFonts w:hint="eastAsia"/>
        </w:rPr>
        <w:t>щодо</w:t>
      </w:r>
      <w:r>
        <w:t></w:t>
      </w:r>
      <w:r>
        <w:rPr>
          <w:rFonts w:hint="eastAsia"/>
        </w:rPr>
        <w:t>оцінки</w:t>
      </w:r>
      <w:r>
        <w:t></w:t>
      </w:r>
      <w:r>
        <w:rPr>
          <w:rFonts w:hint="eastAsia"/>
        </w:rPr>
        <w:t>та</w:t>
      </w:r>
      <w:r>
        <w:t></w:t>
      </w:r>
      <w:r>
        <w:rPr>
          <w:rFonts w:hint="eastAsia"/>
        </w:rPr>
        <w:t>управління</w:t>
      </w:r>
      <w:r>
        <w:t></w:t>
      </w:r>
      <w:r>
        <w:rPr>
          <w:rFonts w:hint="eastAsia"/>
        </w:rPr>
        <w:t>економічною</w:t>
      </w:r>
      <w:r>
        <w:t></w:t>
      </w:r>
      <w:r>
        <w:rPr>
          <w:rFonts w:hint="eastAsia"/>
        </w:rPr>
        <w:t>безпекою</w:t>
      </w:r>
      <w:r>
        <w:t></w:t>
      </w:r>
      <w:r>
        <w:rPr>
          <w:rFonts w:hint="eastAsia"/>
        </w:rPr>
        <w:t>гірничо</w:t>
      </w:r>
      <w:r>
        <w:t></w:t>
      </w:r>
      <w:r>
        <w:rPr>
          <w:rFonts w:hint="eastAsia"/>
        </w:rPr>
        <w:t>збагачувальних</w:t>
      </w:r>
      <w:r>
        <w:t></w:t>
      </w:r>
      <w:r>
        <w:rPr>
          <w:rFonts w:hint="eastAsia"/>
        </w:rPr>
        <w:t>комбінатів</w:t>
      </w:r>
      <w:r>
        <w:t></w:t>
      </w:r>
      <w:r>
        <w:t></w:t>
      </w:r>
      <w:r>
        <w:rPr>
          <w:rFonts w:hint="eastAsia"/>
        </w:rPr>
        <w:t>яка</w:t>
      </w:r>
      <w:r>
        <w:t></w:t>
      </w:r>
      <w:r>
        <w:rPr>
          <w:rFonts w:hint="eastAsia"/>
        </w:rPr>
        <w:t>має</w:t>
      </w:r>
      <w:r>
        <w:t></w:t>
      </w:r>
      <w:r>
        <w:rPr>
          <w:rFonts w:hint="eastAsia"/>
        </w:rPr>
        <w:t>істотне</w:t>
      </w:r>
      <w:r>
        <w:t></w:t>
      </w:r>
      <w:r>
        <w:rPr>
          <w:rFonts w:hint="eastAsia"/>
        </w:rPr>
        <w:t>значення</w:t>
      </w:r>
      <w:r>
        <w:t></w:t>
      </w:r>
      <w:r>
        <w:rPr>
          <w:rFonts w:hint="eastAsia"/>
        </w:rPr>
        <w:t>для</w:t>
      </w:r>
      <w:r>
        <w:t></w:t>
      </w:r>
      <w:r>
        <w:rPr>
          <w:rFonts w:hint="eastAsia"/>
        </w:rPr>
        <w:t>підвищення</w:t>
      </w:r>
      <w:r>
        <w:t></w:t>
      </w:r>
      <w:r>
        <w:rPr>
          <w:rFonts w:hint="eastAsia"/>
        </w:rPr>
        <w:t>ефективності</w:t>
      </w:r>
      <w:r>
        <w:t></w:t>
      </w:r>
      <w:r>
        <w:rPr>
          <w:rFonts w:hint="eastAsia"/>
        </w:rPr>
        <w:t>їх</w:t>
      </w:r>
      <w:r>
        <w:t></w:t>
      </w:r>
      <w:r>
        <w:rPr>
          <w:rFonts w:hint="eastAsia"/>
        </w:rPr>
        <w:t>роботи</w:t>
      </w:r>
      <w:r>
        <w:t></w:t>
      </w:r>
      <w:r>
        <w:rPr>
          <w:rFonts w:hint="eastAsia"/>
        </w:rPr>
        <w:t>в</w:t>
      </w:r>
      <w:r>
        <w:t></w:t>
      </w:r>
      <w:r>
        <w:rPr>
          <w:rFonts w:hint="eastAsia"/>
        </w:rPr>
        <w:t>умовах</w:t>
      </w:r>
      <w:r>
        <w:t></w:t>
      </w:r>
      <w:r>
        <w:rPr>
          <w:rFonts w:hint="eastAsia"/>
        </w:rPr>
        <w:t>нестабільності</w:t>
      </w:r>
      <w:r>
        <w:t></w:t>
      </w:r>
      <w:r>
        <w:rPr>
          <w:rFonts w:hint="eastAsia"/>
        </w:rPr>
        <w:t>ринкового</w:t>
      </w:r>
      <w:r>
        <w:t></w:t>
      </w:r>
      <w:r>
        <w:rPr>
          <w:rFonts w:hint="eastAsia"/>
        </w:rPr>
        <w:t>середовища</w:t>
      </w:r>
      <w:r>
        <w:t></w:t>
      </w:r>
      <w:bookmarkEnd w:id="0"/>
    </w:p>
    <w:sectPr w:rsidR="00C1649A" w:rsidRPr="00C1649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89" w:rsidRDefault="00641489">
      <w:pPr>
        <w:spacing w:after="0" w:line="240" w:lineRule="auto"/>
      </w:pPr>
      <w:r>
        <w:separator/>
      </w:r>
    </w:p>
  </w:endnote>
  <w:endnote w:type="continuationSeparator" w:id="0">
    <w:p w:rsidR="00641489" w:rsidRDefault="006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89" w:rsidRDefault="00641489"/>
    <w:p w:rsidR="00641489" w:rsidRDefault="00641489"/>
    <w:p w:rsidR="00641489" w:rsidRDefault="00641489"/>
    <w:p w:rsidR="00641489" w:rsidRDefault="00641489"/>
    <w:p w:rsidR="00641489" w:rsidRDefault="00641489"/>
    <w:p w:rsidR="00641489" w:rsidRDefault="00641489"/>
    <w:p w:rsidR="00641489" w:rsidRDefault="0064148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489" w:rsidRDefault="00641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41489" w:rsidRDefault="00641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41489" w:rsidRDefault="00641489"/>
    <w:p w:rsidR="00641489" w:rsidRDefault="00641489"/>
    <w:p w:rsidR="00641489" w:rsidRDefault="0064148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489" w:rsidRDefault="00641489"/>
                          <w:p w:rsidR="00641489" w:rsidRDefault="006414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41489" w:rsidRDefault="00641489"/>
                    <w:p w:rsidR="00641489" w:rsidRDefault="006414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41489" w:rsidRDefault="00641489"/>
    <w:p w:rsidR="00641489" w:rsidRDefault="00641489">
      <w:pPr>
        <w:rPr>
          <w:sz w:val="2"/>
          <w:szCs w:val="2"/>
        </w:rPr>
      </w:pPr>
    </w:p>
    <w:p w:rsidR="00641489" w:rsidRDefault="00641489"/>
    <w:p w:rsidR="00641489" w:rsidRDefault="00641489">
      <w:pPr>
        <w:spacing w:after="0" w:line="240" w:lineRule="auto"/>
      </w:pPr>
    </w:p>
  </w:footnote>
  <w:footnote w:type="continuationSeparator" w:id="0">
    <w:p w:rsidR="00641489" w:rsidRDefault="0064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89"/>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F2CD0-565D-4CB9-86D2-BBCB93E1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19462</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1182</cp:revision>
  <cp:lastPrinted>2009-02-06T05:36:00Z</cp:lastPrinted>
  <dcterms:created xsi:type="dcterms:W3CDTF">2023-09-07T12:38:00Z</dcterms:created>
  <dcterms:modified xsi:type="dcterms:W3CDTF">2023-11-27T08:27:00Z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