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E5240"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Хоревина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Надежда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Борисовна</w:t>
      </w:r>
      <w:r w:rsidRPr="00BC36ED">
        <w:rPr>
          <w:rFonts w:ascii="Helvetica" w:hAnsi="Helvetica" w:cs="Helvetica"/>
          <w:b/>
          <w:bCs/>
          <w:color w:val="222222"/>
          <w:sz w:val="21"/>
          <w:szCs w:val="21"/>
        </w:rPr>
        <w:t>.</w:t>
      </w:r>
    </w:p>
    <w:p w14:paraId="14562969"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Совершенствование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биотехники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искусственного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разведения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осенней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сахалинских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рыбоводных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заводах</w:t>
      </w:r>
      <w:r w:rsidRPr="00BC36ED">
        <w:rPr>
          <w:rFonts w:ascii="Helvetica" w:hAnsi="Helvetica" w:cs="Helvetica"/>
          <w:b/>
          <w:bCs/>
          <w:color w:val="222222"/>
          <w:sz w:val="21"/>
          <w:szCs w:val="21"/>
        </w:rPr>
        <w:t xml:space="preserve"> : </w:t>
      </w:r>
      <w:r w:rsidRPr="00BC36ED">
        <w:rPr>
          <w:rFonts w:ascii="Helvetica" w:hAnsi="Helvetica" w:cs="Helvetica" w:hint="eastAsia"/>
          <w:b/>
          <w:bCs/>
          <w:color w:val="222222"/>
          <w:sz w:val="21"/>
          <w:szCs w:val="21"/>
        </w:rPr>
        <w:t>диссертация</w:t>
      </w:r>
      <w:r w:rsidRPr="00BC36ED">
        <w:rPr>
          <w:rFonts w:ascii="Helvetica" w:hAnsi="Helvetica" w:cs="Helvetica"/>
          <w:b/>
          <w:bCs/>
          <w:color w:val="222222"/>
          <w:sz w:val="21"/>
          <w:szCs w:val="21"/>
        </w:rPr>
        <w:t xml:space="preserve"> ... </w:t>
      </w:r>
      <w:r w:rsidRPr="00BC36ED">
        <w:rPr>
          <w:rFonts w:ascii="Helvetica" w:hAnsi="Helvetica" w:cs="Helvetica" w:hint="eastAsia"/>
          <w:b/>
          <w:bCs/>
          <w:color w:val="222222"/>
          <w:sz w:val="21"/>
          <w:szCs w:val="21"/>
        </w:rPr>
        <w:t>кандидата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биологических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наук</w:t>
      </w:r>
      <w:r w:rsidRPr="00BC36ED">
        <w:rPr>
          <w:rFonts w:ascii="Helvetica" w:hAnsi="Helvetica" w:cs="Helvetica"/>
          <w:b/>
          <w:bCs/>
          <w:color w:val="222222"/>
          <w:sz w:val="21"/>
          <w:szCs w:val="21"/>
        </w:rPr>
        <w:t xml:space="preserve"> : 03.00.10. - </w:t>
      </w:r>
      <w:r w:rsidRPr="00BC36ED">
        <w:rPr>
          <w:rFonts w:ascii="Helvetica" w:hAnsi="Helvetica" w:cs="Helvetica" w:hint="eastAsia"/>
          <w:b/>
          <w:bCs/>
          <w:color w:val="222222"/>
          <w:sz w:val="21"/>
          <w:szCs w:val="21"/>
        </w:rPr>
        <w:t>Южно</w:t>
      </w:r>
      <w:r w:rsidRPr="00BC36ED">
        <w:rPr>
          <w:rFonts w:ascii="Helvetica" w:hAnsi="Helvetica" w:cs="Helvetica"/>
          <w:b/>
          <w:bCs/>
          <w:color w:val="222222"/>
          <w:sz w:val="21"/>
          <w:szCs w:val="21"/>
        </w:rPr>
        <w:t>-</w:t>
      </w:r>
      <w:r w:rsidRPr="00BC36ED">
        <w:rPr>
          <w:rFonts w:ascii="Helvetica" w:hAnsi="Helvetica" w:cs="Helvetica" w:hint="eastAsia"/>
          <w:b/>
          <w:bCs/>
          <w:color w:val="222222"/>
          <w:sz w:val="21"/>
          <w:szCs w:val="21"/>
        </w:rPr>
        <w:t>Сахалинск</w:t>
      </w:r>
      <w:r w:rsidRPr="00BC36ED">
        <w:rPr>
          <w:rFonts w:ascii="Helvetica" w:hAnsi="Helvetica" w:cs="Helvetica"/>
          <w:b/>
          <w:bCs/>
          <w:color w:val="222222"/>
          <w:sz w:val="21"/>
          <w:szCs w:val="21"/>
        </w:rPr>
        <w:t xml:space="preserve">, 1999. - 189 </w:t>
      </w:r>
      <w:r w:rsidRPr="00BC36ED">
        <w:rPr>
          <w:rFonts w:ascii="Helvetica" w:hAnsi="Helvetica" w:cs="Helvetica" w:hint="eastAsia"/>
          <w:b/>
          <w:bCs/>
          <w:color w:val="222222"/>
          <w:sz w:val="21"/>
          <w:szCs w:val="21"/>
        </w:rPr>
        <w:t>с</w:t>
      </w:r>
      <w:r w:rsidRPr="00BC36ED">
        <w:rPr>
          <w:rFonts w:ascii="Helvetica" w:hAnsi="Helvetica" w:cs="Helvetica"/>
          <w:b/>
          <w:bCs/>
          <w:color w:val="222222"/>
          <w:sz w:val="21"/>
          <w:szCs w:val="21"/>
        </w:rPr>
        <w:t xml:space="preserve">. : </w:t>
      </w:r>
      <w:r w:rsidRPr="00BC36ED">
        <w:rPr>
          <w:rFonts w:ascii="Helvetica" w:hAnsi="Helvetica" w:cs="Helvetica" w:hint="eastAsia"/>
          <w:b/>
          <w:bCs/>
          <w:color w:val="222222"/>
          <w:sz w:val="21"/>
          <w:szCs w:val="21"/>
        </w:rPr>
        <w:t>ил</w:t>
      </w:r>
      <w:r w:rsidRPr="00BC36ED">
        <w:rPr>
          <w:rFonts w:ascii="Helvetica" w:hAnsi="Helvetica" w:cs="Helvetica"/>
          <w:b/>
          <w:bCs/>
          <w:color w:val="222222"/>
          <w:sz w:val="21"/>
          <w:szCs w:val="21"/>
        </w:rPr>
        <w:t>.</w:t>
      </w:r>
    </w:p>
    <w:p w14:paraId="487F688D"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больше</w:t>
      </w:r>
    </w:p>
    <w:p w14:paraId="5ADAC708"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Цитаты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из</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текста</w:t>
      </w:r>
      <w:r w:rsidRPr="00BC36ED">
        <w:rPr>
          <w:rFonts w:ascii="Helvetica" w:hAnsi="Helvetica" w:cs="Helvetica"/>
          <w:b/>
          <w:bCs/>
          <w:color w:val="222222"/>
          <w:sz w:val="21"/>
          <w:szCs w:val="21"/>
        </w:rPr>
        <w:t>:</w:t>
      </w:r>
    </w:p>
    <w:p w14:paraId="161267A2"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стр</w:t>
      </w:r>
      <w:r w:rsidRPr="00BC36ED">
        <w:rPr>
          <w:rFonts w:ascii="Helvetica" w:hAnsi="Helvetica" w:cs="Helvetica"/>
          <w:b/>
          <w:bCs/>
          <w:color w:val="222222"/>
          <w:sz w:val="21"/>
          <w:szCs w:val="21"/>
        </w:rPr>
        <w:t>. 1</w:t>
      </w:r>
    </w:p>
    <w:p w14:paraId="5B1E70A4"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Сахалинский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научно</w:t>
      </w:r>
      <w:r w:rsidRPr="00BC36ED">
        <w:rPr>
          <w:rFonts w:ascii="Helvetica" w:hAnsi="Helvetica" w:cs="Helvetica"/>
          <w:b/>
          <w:bCs/>
          <w:color w:val="222222"/>
          <w:sz w:val="21"/>
          <w:szCs w:val="21"/>
        </w:rPr>
        <w:t>-</w:t>
      </w:r>
      <w:r w:rsidRPr="00BC36ED">
        <w:rPr>
          <w:rFonts w:ascii="Helvetica" w:hAnsi="Helvetica" w:cs="Helvetica" w:hint="eastAsia"/>
          <w:b/>
          <w:bCs/>
          <w:color w:val="222222"/>
          <w:sz w:val="21"/>
          <w:szCs w:val="21"/>
        </w:rPr>
        <w:t>исследовательский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институт</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рыбного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хозяйства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океанографии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СахНИРО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правах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рукописи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ХОРЕВРША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Надежда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Борисовна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Совершенствование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биотехники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искусственного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разведения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осенней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сахалинских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рыбоводных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заводах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Специальность</w:t>
      </w:r>
      <w:r w:rsidRPr="00BC36ED">
        <w:rPr>
          <w:rFonts w:ascii="Helvetica" w:hAnsi="Helvetica" w:cs="Helvetica"/>
          <w:b/>
          <w:bCs/>
          <w:color w:val="222222"/>
          <w:sz w:val="21"/>
          <w:szCs w:val="21"/>
        </w:rPr>
        <w:t xml:space="preserve"> 03.00.10 - </w:t>
      </w:r>
      <w:r w:rsidRPr="00BC36ED">
        <w:rPr>
          <w:rFonts w:ascii="Helvetica" w:hAnsi="Helvetica" w:cs="Helvetica" w:hint="eastAsia"/>
          <w:b/>
          <w:bCs/>
          <w:color w:val="222222"/>
          <w:sz w:val="21"/>
          <w:szCs w:val="21"/>
        </w:rPr>
        <w:t>ихтиология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Диссертация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соискание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ученой</w:t>
      </w:r>
    </w:p>
    <w:p w14:paraId="39D425A9"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стр</w:t>
      </w:r>
      <w:r w:rsidRPr="00BC36ED">
        <w:rPr>
          <w:rFonts w:ascii="Helvetica" w:hAnsi="Helvetica" w:cs="Helvetica"/>
          <w:b/>
          <w:bCs/>
          <w:color w:val="222222"/>
          <w:sz w:val="21"/>
          <w:szCs w:val="21"/>
        </w:rPr>
        <w:t>. 16</w:t>
      </w:r>
    </w:p>
    <w:p w14:paraId="1AB59552"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Разводимые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виды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д</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начала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работы</w:t>
      </w:r>
      <w:r w:rsidRPr="00BC36ED">
        <w:rPr>
          <w:rFonts w:ascii="Helvetica" w:hAnsi="Helvetica" w:cs="Helvetica"/>
          <w:b/>
          <w:bCs/>
          <w:color w:val="222222"/>
          <w:sz w:val="21"/>
          <w:szCs w:val="21"/>
        </w:rPr>
        <w:t xml:space="preserve"> 1 2 4 3 </w:t>
      </w:r>
      <w:r w:rsidRPr="00BC36ED">
        <w:rPr>
          <w:rFonts w:ascii="Helvetica" w:hAnsi="Helvetica" w:cs="Helvetica" w:hint="eastAsia"/>
          <w:b/>
          <w:bCs/>
          <w:color w:val="222222"/>
          <w:sz w:val="21"/>
          <w:szCs w:val="21"/>
        </w:rPr>
        <w:t>Охотоморское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побережье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Сахалина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горбуша</w:t>
      </w:r>
      <w:r w:rsidRPr="00BC36ED">
        <w:rPr>
          <w:rFonts w:ascii="Helvetica" w:hAnsi="Helvetica" w:cs="Helvetica"/>
          <w:b/>
          <w:bCs/>
          <w:color w:val="222222"/>
          <w:sz w:val="21"/>
          <w:szCs w:val="21"/>
        </w:rPr>
        <w:t xml:space="preserve"> 1924 1989 1958 1948 1948 1948 1948 1991 1957 1996 1948 1948 1948 1997 </w:t>
      </w:r>
      <w:r w:rsidRPr="00BC36ED">
        <w:rPr>
          <w:rFonts w:ascii="Helvetica" w:hAnsi="Helvetica" w:cs="Helvetica" w:hint="eastAsia"/>
          <w:b/>
          <w:bCs/>
          <w:color w:val="222222"/>
          <w:sz w:val="21"/>
          <w:szCs w:val="21"/>
        </w:rPr>
        <w:t>Выпуск</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1997 </w:t>
      </w:r>
      <w:r w:rsidRPr="00BC36ED">
        <w:rPr>
          <w:rFonts w:ascii="Helvetica" w:hAnsi="Helvetica" w:cs="Helvetica" w:hint="eastAsia"/>
          <w:b/>
          <w:bCs/>
          <w:color w:val="222222"/>
          <w:sz w:val="21"/>
          <w:szCs w:val="21"/>
        </w:rPr>
        <w:t>году</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млн</w:t>
      </w:r>
      <w:r w:rsidRPr="00BC36ED">
        <w:rPr>
          <w:rFonts w:ascii="Helvetica" w:hAnsi="Helvetica" w:cs="Helvetica"/>
          <w:b/>
          <w:bCs/>
          <w:color w:val="222222"/>
          <w:sz w:val="21"/>
          <w:szCs w:val="21"/>
        </w:rPr>
        <w:t>.</w:t>
      </w:r>
      <w:r w:rsidRPr="00BC36ED">
        <w:rPr>
          <w:rFonts w:ascii="Helvetica" w:hAnsi="Helvetica" w:cs="Helvetica" w:hint="eastAsia"/>
          <w:b/>
          <w:bCs/>
          <w:color w:val="222222"/>
          <w:sz w:val="21"/>
          <w:szCs w:val="21"/>
        </w:rPr>
        <w:t>шт</w:t>
      </w:r>
      <w:r w:rsidRPr="00BC36ED">
        <w:rPr>
          <w:rFonts w:ascii="Helvetica" w:hAnsi="Helvetica" w:cs="Helvetica"/>
          <w:b/>
          <w:bCs/>
          <w:color w:val="222222"/>
          <w:sz w:val="21"/>
          <w:szCs w:val="21"/>
        </w:rPr>
        <w:t>. 5 1. 2. 3. 4. 5.</w:t>
      </w:r>
    </w:p>
    <w:p w14:paraId="432E24DC"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стр</w:t>
      </w:r>
      <w:r w:rsidRPr="00BC36ED">
        <w:rPr>
          <w:rFonts w:ascii="Helvetica" w:hAnsi="Helvetica" w:cs="Helvetica"/>
          <w:b/>
          <w:bCs/>
          <w:color w:val="222222"/>
          <w:sz w:val="21"/>
          <w:szCs w:val="21"/>
        </w:rPr>
        <w:t>. 28</w:t>
      </w:r>
    </w:p>
    <w:p w14:paraId="5C48DCFE"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что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показывает</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высокую</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эффективность</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искусственного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разведения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лососевых</w:t>
      </w:r>
      <w:r w:rsidRPr="00BC36ED">
        <w:rPr>
          <w:rFonts w:ascii="Helvetica" w:hAnsi="Helvetica" w:cs="Helvetica"/>
          <w:b/>
          <w:bCs/>
          <w:color w:val="222222"/>
          <w:sz w:val="21"/>
          <w:szCs w:val="21"/>
        </w:rPr>
        <w:t xml:space="preserve">. 3. </w:t>
      </w:r>
      <w:r w:rsidRPr="00BC36ED">
        <w:rPr>
          <w:rFonts w:ascii="Helvetica" w:hAnsi="Helvetica" w:cs="Helvetica" w:hint="eastAsia"/>
          <w:b/>
          <w:bCs/>
          <w:color w:val="222222"/>
          <w:sz w:val="21"/>
          <w:szCs w:val="21"/>
        </w:rPr>
        <w:t>Пути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повышения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эффективности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лососеводства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Численность</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развитием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лососей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сети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искусственного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разведения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так</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можно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повысить</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как</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рыбоводных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заводов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совершенствованием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существующей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биотехники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ш</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взгляд</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Сахапинской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области</w:t>
      </w:r>
    </w:p>
    <w:p w14:paraId="7252EAA4" w14:textId="77777777" w:rsidR="00BC36ED" w:rsidRPr="00BC36ED" w:rsidRDefault="00BC36ED" w:rsidP="00BC36ED">
      <w:pPr>
        <w:rPr>
          <w:rFonts w:ascii="Helvetica" w:hAnsi="Helvetica" w:cs="Helvetica"/>
          <w:b/>
          <w:bCs/>
          <w:color w:val="222222"/>
          <w:sz w:val="21"/>
          <w:szCs w:val="21"/>
        </w:rPr>
      </w:pPr>
    </w:p>
    <w:p w14:paraId="720084C5"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Оглавление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диссертации</w:t>
      </w:r>
    </w:p>
    <w:p w14:paraId="18F268B0"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кандидат</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биологических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наук</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Хоревина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Надежда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Борисовна</w:t>
      </w:r>
    </w:p>
    <w:p w14:paraId="26A6E9CD"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lastRenderedPageBreak/>
        <w:t>СОДЕРЖАНИЕ</w:t>
      </w:r>
    </w:p>
    <w:p w14:paraId="6C642A59" w14:textId="77777777" w:rsidR="00BC36ED" w:rsidRPr="00BC36ED" w:rsidRDefault="00BC36ED" w:rsidP="00BC36ED">
      <w:pPr>
        <w:rPr>
          <w:rFonts w:ascii="Helvetica" w:hAnsi="Helvetica" w:cs="Helvetica"/>
          <w:b/>
          <w:bCs/>
          <w:color w:val="222222"/>
          <w:sz w:val="21"/>
          <w:szCs w:val="21"/>
        </w:rPr>
      </w:pPr>
    </w:p>
    <w:p w14:paraId="59B9801B"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Стр</w:t>
      </w:r>
      <w:r w:rsidRPr="00BC36ED">
        <w:rPr>
          <w:rFonts w:ascii="Helvetica" w:hAnsi="Helvetica" w:cs="Helvetica"/>
          <w:b/>
          <w:bCs/>
          <w:color w:val="222222"/>
          <w:sz w:val="21"/>
          <w:szCs w:val="21"/>
        </w:rPr>
        <w:t>.</w:t>
      </w:r>
    </w:p>
    <w:p w14:paraId="3C747BAD" w14:textId="77777777" w:rsidR="00BC36ED" w:rsidRPr="00BC36ED" w:rsidRDefault="00BC36ED" w:rsidP="00BC36ED">
      <w:pPr>
        <w:rPr>
          <w:rFonts w:ascii="Helvetica" w:hAnsi="Helvetica" w:cs="Helvetica"/>
          <w:b/>
          <w:bCs/>
          <w:color w:val="222222"/>
          <w:sz w:val="21"/>
          <w:szCs w:val="21"/>
        </w:rPr>
      </w:pPr>
    </w:p>
    <w:p w14:paraId="5BB97CF4"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Введение</w:t>
      </w:r>
    </w:p>
    <w:p w14:paraId="75FB8610" w14:textId="77777777" w:rsidR="00BC36ED" w:rsidRPr="00BC36ED" w:rsidRDefault="00BC36ED" w:rsidP="00BC36ED">
      <w:pPr>
        <w:rPr>
          <w:rFonts w:ascii="Helvetica" w:hAnsi="Helvetica" w:cs="Helvetica"/>
          <w:b/>
          <w:bCs/>
          <w:color w:val="222222"/>
          <w:sz w:val="21"/>
          <w:szCs w:val="21"/>
        </w:rPr>
      </w:pPr>
    </w:p>
    <w:p w14:paraId="4D530375"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Глава</w:t>
      </w:r>
      <w:r w:rsidRPr="00BC36ED">
        <w:rPr>
          <w:rFonts w:ascii="Helvetica" w:hAnsi="Helvetica" w:cs="Helvetica"/>
          <w:b/>
          <w:bCs/>
          <w:color w:val="222222"/>
          <w:sz w:val="21"/>
          <w:szCs w:val="21"/>
        </w:rPr>
        <w:t xml:space="preserve"> I. </w:t>
      </w:r>
      <w:r w:rsidRPr="00BC36ED">
        <w:rPr>
          <w:rFonts w:ascii="Helvetica" w:hAnsi="Helvetica" w:cs="Helvetica" w:hint="eastAsia"/>
          <w:b/>
          <w:bCs/>
          <w:color w:val="222222"/>
          <w:sz w:val="21"/>
          <w:szCs w:val="21"/>
        </w:rPr>
        <w:t>Материал</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методика</w:t>
      </w:r>
    </w:p>
    <w:p w14:paraId="04B86BDC" w14:textId="77777777" w:rsidR="00BC36ED" w:rsidRPr="00BC36ED" w:rsidRDefault="00BC36ED" w:rsidP="00BC36ED">
      <w:pPr>
        <w:rPr>
          <w:rFonts w:ascii="Helvetica" w:hAnsi="Helvetica" w:cs="Helvetica"/>
          <w:b/>
          <w:bCs/>
          <w:color w:val="222222"/>
          <w:sz w:val="21"/>
          <w:szCs w:val="21"/>
        </w:rPr>
      </w:pPr>
    </w:p>
    <w:p w14:paraId="320E8DEC"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Глава</w:t>
      </w:r>
      <w:r w:rsidRPr="00BC36ED">
        <w:rPr>
          <w:rFonts w:ascii="Helvetica" w:hAnsi="Helvetica" w:cs="Helvetica"/>
          <w:b/>
          <w:bCs/>
          <w:color w:val="222222"/>
          <w:sz w:val="21"/>
          <w:szCs w:val="21"/>
        </w:rPr>
        <w:t xml:space="preserve"> II. </w:t>
      </w:r>
      <w:r w:rsidRPr="00BC36ED">
        <w:rPr>
          <w:rFonts w:ascii="Helvetica" w:hAnsi="Helvetica" w:cs="Helvetica" w:hint="eastAsia"/>
          <w:b/>
          <w:bCs/>
          <w:color w:val="222222"/>
          <w:sz w:val="21"/>
          <w:szCs w:val="21"/>
        </w:rPr>
        <w:t>Краткая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характеристика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состояния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лососеводства</w:t>
      </w:r>
    </w:p>
    <w:p w14:paraId="736756A5" w14:textId="77777777" w:rsidR="00BC36ED" w:rsidRPr="00BC36ED" w:rsidRDefault="00BC36ED" w:rsidP="00BC36ED">
      <w:pPr>
        <w:rPr>
          <w:rFonts w:ascii="Helvetica" w:hAnsi="Helvetica" w:cs="Helvetica"/>
          <w:b/>
          <w:bCs/>
          <w:color w:val="222222"/>
          <w:sz w:val="21"/>
          <w:szCs w:val="21"/>
        </w:rPr>
      </w:pPr>
    </w:p>
    <w:p w14:paraId="5E73F5D2"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Сахалинской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области</w:t>
      </w:r>
    </w:p>
    <w:p w14:paraId="21AA5920" w14:textId="77777777" w:rsidR="00BC36ED" w:rsidRPr="00BC36ED" w:rsidRDefault="00BC36ED" w:rsidP="00BC36ED">
      <w:pPr>
        <w:rPr>
          <w:rFonts w:ascii="Helvetica" w:hAnsi="Helvetica" w:cs="Helvetica"/>
          <w:b/>
          <w:bCs/>
          <w:color w:val="222222"/>
          <w:sz w:val="21"/>
          <w:szCs w:val="21"/>
        </w:rPr>
      </w:pPr>
    </w:p>
    <w:p w14:paraId="1F29E051"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1. </w:t>
      </w:r>
      <w:r w:rsidRPr="00BC36ED">
        <w:rPr>
          <w:rFonts w:ascii="Helvetica" w:hAnsi="Helvetica" w:cs="Helvetica" w:hint="eastAsia"/>
          <w:b/>
          <w:bCs/>
          <w:color w:val="222222"/>
          <w:sz w:val="21"/>
          <w:szCs w:val="21"/>
        </w:rPr>
        <w:t>История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развития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лососеводства</w:t>
      </w:r>
    </w:p>
    <w:p w14:paraId="248F460A" w14:textId="77777777" w:rsidR="00BC36ED" w:rsidRPr="00BC36ED" w:rsidRDefault="00BC36ED" w:rsidP="00BC36ED">
      <w:pPr>
        <w:rPr>
          <w:rFonts w:ascii="Helvetica" w:hAnsi="Helvetica" w:cs="Helvetica"/>
          <w:b/>
          <w:bCs/>
          <w:color w:val="222222"/>
          <w:sz w:val="21"/>
          <w:szCs w:val="21"/>
        </w:rPr>
      </w:pPr>
    </w:p>
    <w:p w14:paraId="277EB378"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2. </w:t>
      </w:r>
      <w:r w:rsidRPr="00BC36ED">
        <w:rPr>
          <w:rFonts w:ascii="Helvetica" w:hAnsi="Helvetica" w:cs="Helvetica" w:hint="eastAsia"/>
          <w:b/>
          <w:bCs/>
          <w:color w:val="222222"/>
          <w:sz w:val="21"/>
          <w:szCs w:val="21"/>
        </w:rPr>
        <w:t>Эффективность</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деятельности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лососевых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рыбоводных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заводов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Сахалино</w:t>
      </w:r>
      <w:r w:rsidRPr="00BC36ED">
        <w:rPr>
          <w:rFonts w:ascii="Helvetica" w:hAnsi="Helvetica" w:cs="Helvetica"/>
          <w:b/>
          <w:bCs/>
          <w:color w:val="222222"/>
          <w:sz w:val="21"/>
          <w:szCs w:val="21"/>
        </w:rPr>
        <w:t>-</w:t>
      </w:r>
      <w:r w:rsidRPr="00BC36ED">
        <w:rPr>
          <w:rFonts w:ascii="Helvetica" w:hAnsi="Helvetica" w:cs="Helvetica" w:hint="eastAsia"/>
          <w:b/>
          <w:bCs/>
          <w:color w:val="222222"/>
          <w:sz w:val="21"/>
          <w:szCs w:val="21"/>
        </w:rPr>
        <w:t>Курильском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регионе</w:t>
      </w:r>
    </w:p>
    <w:p w14:paraId="42B7C129" w14:textId="77777777" w:rsidR="00BC36ED" w:rsidRPr="00BC36ED" w:rsidRDefault="00BC36ED" w:rsidP="00BC36ED">
      <w:pPr>
        <w:rPr>
          <w:rFonts w:ascii="Helvetica" w:hAnsi="Helvetica" w:cs="Helvetica"/>
          <w:b/>
          <w:bCs/>
          <w:color w:val="222222"/>
          <w:sz w:val="21"/>
          <w:szCs w:val="21"/>
        </w:rPr>
      </w:pPr>
    </w:p>
    <w:p w14:paraId="1E7A0F13"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3. </w:t>
      </w:r>
      <w:r w:rsidRPr="00BC36ED">
        <w:rPr>
          <w:rFonts w:ascii="Helvetica" w:hAnsi="Helvetica" w:cs="Helvetica" w:hint="eastAsia"/>
          <w:b/>
          <w:bCs/>
          <w:color w:val="222222"/>
          <w:sz w:val="21"/>
          <w:szCs w:val="21"/>
        </w:rPr>
        <w:t>Пути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повышения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эффективности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лососеводства</w:t>
      </w:r>
    </w:p>
    <w:p w14:paraId="4BA102D3" w14:textId="77777777" w:rsidR="00BC36ED" w:rsidRPr="00BC36ED" w:rsidRDefault="00BC36ED" w:rsidP="00BC36ED">
      <w:pPr>
        <w:rPr>
          <w:rFonts w:ascii="Helvetica" w:hAnsi="Helvetica" w:cs="Helvetica"/>
          <w:b/>
          <w:bCs/>
          <w:color w:val="222222"/>
          <w:sz w:val="21"/>
          <w:szCs w:val="21"/>
        </w:rPr>
      </w:pPr>
    </w:p>
    <w:p w14:paraId="7AF637F5"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Глава</w:t>
      </w:r>
      <w:r w:rsidRPr="00BC36ED">
        <w:rPr>
          <w:rFonts w:ascii="Helvetica" w:hAnsi="Helvetica" w:cs="Helvetica"/>
          <w:b/>
          <w:bCs/>
          <w:color w:val="222222"/>
          <w:sz w:val="21"/>
          <w:szCs w:val="21"/>
        </w:rPr>
        <w:t xml:space="preserve"> III.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условиях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рыбоводных</w:t>
      </w:r>
    </w:p>
    <w:p w14:paraId="52CDB401" w14:textId="77777777" w:rsidR="00BC36ED" w:rsidRPr="00BC36ED" w:rsidRDefault="00BC36ED" w:rsidP="00BC36ED">
      <w:pPr>
        <w:rPr>
          <w:rFonts w:ascii="Helvetica" w:hAnsi="Helvetica" w:cs="Helvetica"/>
          <w:b/>
          <w:bCs/>
          <w:color w:val="222222"/>
          <w:sz w:val="21"/>
          <w:szCs w:val="21"/>
        </w:rPr>
      </w:pPr>
    </w:p>
    <w:p w14:paraId="387F69E6"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заводов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пастообразных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кормах</w:t>
      </w:r>
    </w:p>
    <w:p w14:paraId="0B0E66BD" w14:textId="77777777" w:rsidR="00BC36ED" w:rsidRPr="00BC36ED" w:rsidRDefault="00BC36ED" w:rsidP="00BC36ED">
      <w:pPr>
        <w:rPr>
          <w:rFonts w:ascii="Helvetica" w:hAnsi="Helvetica" w:cs="Helvetica"/>
          <w:b/>
          <w:bCs/>
          <w:color w:val="222222"/>
          <w:sz w:val="21"/>
          <w:szCs w:val="21"/>
        </w:rPr>
      </w:pPr>
    </w:p>
    <w:p w14:paraId="42880D64"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1. </w:t>
      </w:r>
      <w:r w:rsidRPr="00BC36ED">
        <w:rPr>
          <w:rFonts w:ascii="Helvetica" w:hAnsi="Helvetica" w:cs="Helvetica" w:hint="eastAsia"/>
          <w:b/>
          <w:bCs/>
          <w:color w:val="222222"/>
          <w:sz w:val="21"/>
          <w:szCs w:val="21"/>
        </w:rPr>
        <w:t>Состояние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вопроса</w:t>
      </w:r>
    </w:p>
    <w:p w14:paraId="7876A006" w14:textId="77777777" w:rsidR="00BC36ED" w:rsidRPr="00BC36ED" w:rsidRDefault="00BC36ED" w:rsidP="00BC36ED">
      <w:pPr>
        <w:rPr>
          <w:rFonts w:ascii="Helvetica" w:hAnsi="Helvetica" w:cs="Helvetica"/>
          <w:b/>
          <w:bCs/>
          <w:color w:val="222222"/>
          <w:sz w:val="21"/>
          <w:szCs w:val="21"/>
        </w:rPr>
      </w:pPr>
    </w:p>
    <w:p w14:paraId="79E5F931"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2. </w:t>
      </w:r>
      <w:r w:rsidRPr="00BC36ED">
        <w:rPr>
          <w:rFonts w:ascii="Helvetica" w:hAnsi="Helvetica" w:cs="Helvetica" w:hint="eastAsia"/>
          <w:b/>
          <w:bCs/>
          <w:color w:val="222222"/>
          <w:sz w:val="21"/>
          <w:szCs w:val="21"/>
        </w:rPr>
        <w:t>Опытное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кормах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повышающимся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уровнем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протеина</w:t>
      </w:r>
    </w:p>
    <w:p w14:paraId="0695C61D" w14:textId="77777777" w:rsidR="00BC36ED" w:rsidRPr="00BC36ED" w:rsidRDefault="00BC36ED" w:rsidP="00BC36ED">
      <w:pPr>
        <w:rPr>
          <w:rFonts w:ascii="Helvetica" w:hAnsi="Helvetica" w:cs="Helvetica"/>
          <w:b/>
          <w:bCs/>
          <w:color w:val="222222"/>
          <w:sz w:val="21"/>
          <w:szCs w:val="21"/>
        </w:rPr>
      </w:pPr>
    </w:p>
    <w:p w14:paraId="3ADDFD02"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lastRenderedPageBreak/>
        <w:t>а</w:t>
      </w:r>
      <w:r w:rsidRPr="00BC36ED">
        <w:rPr>
          <w:rFonts w:ascii="Helvetica" w:hAnsi="Helvetica" w:cs="Helvetica"/>
          <w:b/>
          <w:bCs/>
          <w:color w:val="222222"/>
          <w:sz w:val="21"/>
          <w:szCs w:val="21"/>
        </w:rPr>
        <w:t>).</w:t>
      </w:r>
      <w:r w:rsidRPr="00BC36ED">
        <w:rPr>
          <w:rFonts w:ascii="Helvetica" w:hAnsi="Helvetica" w:cs="Helvetica" w:hint="eastAsia"/>
          <w:b/>
          <w:bCs/>
          <w:color w:val="222222"/>
          <w:sz w:val="21"/>
          <w:szCs w:val="21"/>
        </w:rPr>
        <w:t>Абиотические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условия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опыте</w:t>
      </w:r>
    </w:p>
    <w:p w14:paraId="71401196" w14:textId="77777777" w:rsidR="00BC36ED" w:rsidRPr="00BC36ED" w:rsidRDefault="00BC36ED" w:rsidP="00BC36ED">
      <w:pPr>
        <w:rPr>
          <w:rFonts w:ascii="Helvetica" w:hAnsi="Helvetica" w:cs="Helvetica"/>
          <w:b/>
          <w:bCs/>
          <w:color w:val="222222"/>
          <w:sz w:val="21"/>
          <w:szCs w:val="21"/>
        </w:rPr>
      </w:pPr>
    </w:p>
    <w:p w14:paraId="41EF9BDB"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б</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Характеристика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кормосмесей</w:t>
      </w:r>
    </w:p>
    <w:p w14:paraId="203AFDD9" w14:textId="77777777" w:rsidR="00BC36ED" w:rsidRPr="00BC36ED" w:rsidRDefault="00BC36ED" w:rsidP="00BC36ED">
      <w:pPr>
        <w:rPr>
          <w:rFonts w:ascii="Helvetica" w:hAnsi="Helvetica" w:cs="Helvetica"/>
          <w:b/>
          <w:bCs/>
          <w:color w:val="222222"/>
          <w:sz w:val="21"/>
          <w:szCs w:val="21"/>
        </w:rPr>
      </w:pPr>
    </w:p>
    <w:p w14:paraId="122926C8"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Результаты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опытов</w:t>
      </w:r>
    </w:p>
    <w:p w14:paraId="4FC17BEE" w14:textId="77777777" w:rsidR="00BC36ED" w:rsidRPr="00BC36ED" w:rsidRDefault="00BC36ED" w:rsidP="00BC36ED">
      <w:pPr>
        <w:rPr>
          <w:rFonts w:ascii="Helvetica" w:hAnsi="Helvetica" w:cs="Helvetica"/>
          <w:b/>
          <w:bCs/>
          <w:color w:val="222222"/>
          <w:sz w:val="21"/>
          <w:szCs w:val="21"/>
        </w:rPr>
      </w:pPr>
    </w:p>
    <w:p w14:paraId="4CBC38EB"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3. </w:t>
      </w:r>
      <w:r w:rsidRPr="00BC36ED">
        <w:rPr>
          <w:rFonts w:ascii="Helvetica" w:hAnsi="Helvetica" w:cs="Helvetica" w:hint="eastAsia"/>
          <w:b/>
          <w:bCs/>
          <w:color w:val="222222"/>
          <w:sz w:val="21"/>
          <w:szCs w:val="21"/>
        </w:rPr>
        <w:t>Опытное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кормах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разным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уровнем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жира</w:t>
      </w:r>
    </w:p>
    <w:p w14:paraId="6BE078F1" w14:textId="77777777" w:rsidR="00BC36ED" w:rsidRPr="00BC36ED" w:rsidRDefault="00BC36ED" w:rsidP="00BC36ED">
      <w:pPr>
        <w:rPr>
          <w:rFonts w:ascii="Helvetica" w:hAnsi="Helvetica" w:cs="Helvetica"/>
          <w:b/>
          <w:bCs/>
          <w:color w:val="222222"/>
          <w:sz w:val="21"/>
          <w:szCs w:val="21"/>
        </w:rPr>
      </w:pPr>
    </w:p>
    <w:p w14:paraId="1D8CB322"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Абиотические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условия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опыте</w:t>
      </w:r>
    </w:p>
    <w:p w14:paraId="39C0E350" w14:textId="77777777" w:rsidR="00BC36ED" w:rsidRPr="00BC36ED" w:rsidRDefault="00BC36ED" w:rsidP="00BC36ED">
      <w:pPr>
        <w:rPr>
          <w:rFonts w:ascii="Helvetica" w:hAnsi="Helvetica" w:cs="Helvetica"/>
          <w:b/>
          <w:bCs/>
          <w:color w:val="222222"/>
          <w:sz w:val="21"/>
          <w:szCs w:val="21"/>
        </w:rPr>
      </w:pPr>
    </w:p>
    <w:p w14:paraId="37DD443D"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б</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Характеристика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кормосмесей</w:t>
      </w:r>
    </w:p>
    <w:p w14:paraId="3E8F9946" w14:textId="77777777" w:rsidR="00BC36ED" w:rsidRPr="00BC36ED" w:rsidRDefault="00BC36ED" w:rsidP="00BC36ED">
      <w:pPr>
        <w:rPr>
          <w:rFonts w:ascii="Helvetica" w:hAnsi="Helvetica" w:cs="Helvetica"/>
          <w:b/>
          <w:bCs/>
          <w:color w:val="222222"/>
          <w:sz w:val="21"/>
          <w:szCs w:val="21"/>
        </w:rPr>
      </w:pPr>
    </w:p>
    <w:p w14:paraId="25F7E65A"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Результаты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опытов</w:t>
      </w:r>
    </w:p>
    <w:p w14:paraId="324CCEF5" w14:textId="77777777" w:rsidR="00BC36ED" w:rsidRPr="00BC36ED" w:rsidRDefault="00BC36ED" w:rsidP="00BC36ED">
      <w:pPr>
        <w:rPr>
          <w:rFonts w:ascii="Helvetica" w:hAnsi="Helvetica" w:cs="Helvetica"/>
          <w:b/>
          <w:bCs/>
          <w:color w:val="222222"/>
          <w:sz w:val="21"/>
          <w:szCs w:val="21"/>
        </w:rPr>
      </w:pPr>
    </w:p>
    <w:p w14:paraId="47AC52B0"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4. </w:t>
      </w:r>
      <w:r w:rsidRPr="00BC36ED">
        <w:rPr>
          <w:rFonts w:ascii="Helvetica" w:hAnsi="Helvetica" w:cs="Helvetica" w:hint="eastAsia"/>
          <w:b/>
          <w:bCs/>
          <w:color w:val="222222"/>
          <w:sz w:val="21"/>
          <w:szCs w:val="21"/>
        </w:rPr>
        <w:t>Опытное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кормах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различным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энерго</w:t>
      </w:r>
      <w:r w:rsidRPr="00BC36ED">
        <w:rPr>
          <w:rFonts w:ascii="Helvetica" w:hAnsi="Helvetica" w:cs="Helvetica"/>
          <w:b/>
          <w:bCs/>
          <w:color w:val="222222"/>
          <w:sz w:val="21"/>
          <w:szCs w:val="21"/>
        </w:rPr>
        <w:t>-</w:t>
      </w:r>
      <w:r w:rsidRPr="00BC36ED">
        <w:rPr>
          <w:rFonts w:ascii="Helvetica" w:hAnsi="Helvetica" w:cs="Helvetica" w:hint="eastAsia"/>
          <w:b/>
          <w:bCs/>
          <w:color w:val="222222"/>
          <w:sz w:val="21"/>
          <w:szCs w:val="21"/>
        </w:rPr>
        <w:t>протеиновым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отношением</w:t>
      </w:r>
    </w:p>
    <w:p w14:paraId="38ED00EE" w14:textId="77777777" w:rsidR="00BC36ED" w:rsidRPr="00BC36ED" w:rsidRDefault="00BC36ED" w:rsidP="00BC36ED">
      <w:pPr>
        <w:rPr>
          <w:rFonts w:ascii="Helvetica" w:hAnsi="Helvetica" w:cs="Helvetica"/>
          <w:b/>
          <w:bCs/>
          <w:color w:val="222222"/>
          <w:sz w:val="21"/>
          <w:szCs w:val="21"/>
        </w:rPr>
      </w:pPr>
    </w:p>
    <w:p w14:paraId="77497FE0"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5. </w:t>
      </w:r>
      <w:r w:rsidRPr="00BC36ED">
        <w:rPr>
          <w:rFonts w:ascii="Helvetica" w:hAnsi="Helvetica" w:cs="Helvetica" w:hint="eastAsia"/>
          <w:b/>
          <w:bCs/>
          <w:color w:val="222222"/>
          <w:sz w:val="21"/>
          <w:szCs w:val="21"/>
        </w:rPr>
        <w:t>Опытное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при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различной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плотности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посадки</w:t>
      </w:r>
    </w:p>
    <w:p w14:paraId="59BBB746" w14:textId="77777777" w:rsidR="00BC36ED" w:rsidRPr="00BC36ED" w:rsidRDefault="00BC36ED" w:rsidP="00BC36ED">
      <w:pPr>
        <w:rPr>
          <w:rFonts w:ascii="Helvetica" w:hAnsi="Helvetica" w:cs="Helvetica"/>
          <w:b/>
          <w:bCs/>
          <w:color w:val="222222"/>
          <w:sz w:val="21"/>
          <w:szCs w:val="21"/>
        </w:rPr>
      </w:pPr>
    </w:p>
    <w:p w14:paraId="1172DEDC"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Состояние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вопроса</w:t>
      </w:r>
    </w:p>
    <w:p w14:paraId="7EDC5D02" w14:textId="77777777" w:rsidR="00BC36ED" w:rsidRPr="00BC36ED" w:rsidRDefault="00BC36ED" w:rsidP="00BC36ED">
      <w:pPr>
        <w:rPr>
          <w:rFonts w:ascii="Helvetica" w:hAnsi="Helvetica" w:cs="Helvetica"/>
          <w:b/>
          <w:bCs/>
          <w:color w:val="222222"/>
          <w:sz w:val="21"/>
          <w:szCs w:val="21"/>
        </w:rPr>
      </w:pPr>
    </w:p>
    <w:p w14:paraId="66E913AE"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б</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Результаты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опытов</w:t>
      </w:r>
    </w:p>
    <w:p w14:paraId="16A4E117" w14:textId="77777777" w:rsidR="00BC36ED" w:rsidRPr="00BC36ED" w:rsidRDefault="00BC36ED" w:rsidP="00BC36ED">
      <w:pPr>
        <w:rPr>
          <w:rFonts w:ascii="Helvetica" w:hAnsi="Helvetica" w:cs="Helvetica"/>
          <w:b/>
          <w:bCs/>
          <w:color w:val="222222"/>
          <w:sz w:val="21"/>
          <w:szCs w:val="21"/>
        </w:rPr>
      </w:pPr>
    </w:p>
    <w:p w14:paraId="4E5BF1E4"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6. </w:t>
      </w:r>
      <w:r w:rsidRPr="00BC36ED">
        <w:rPr>
          <w:rFonts w:ascii="Helvetica" w:hAnsi="Helvetica" w:cs="Helvetica" w:hint="eastAsia"/>
          <w:b/>
          <w:bCs/>
          <w:color w:val="222222"/>
          <w:sz w:val="21"/>
          <w:szCs w:val="21"/>
        </w:rPr>
        <w:t>Суточный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ритм</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питания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мальков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при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подращивании</w:t>
      </w:r>
    </w:p>
    <w:p w14:paraId="385B9D0F" w14:textId="77777777" w:rsidR="00BC36ED" w:rsidRPr="00BC36ED" w:rsidRDefault="00BC36ED" w:rsidP="00BC36ED">
      <w:pPr>
        <w:rPr>
          <w:rFonts w:ascii="Helvetica" w:hAnsi="Helvetica" w:cs="Helvetica"/>
          <w:b/>
          <w:bCs/>
          <w:color w:val="222222"/>
          <w:sz w:val="21"/>
          <w:szCs w:val="21"/>
        </w:rPr>
      </w:pPr>
    </w:p>
    <w:p w14:paraId="2DA50B23"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искусственных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кормах</w:t>
      </w:r>
    </w:p>
    <w:p w14:paraId="2FA90A85" w14:textId="77777777" w:rsidR="00BC36ED" w:rsidRPr="00BC36ED" w:rsidRDefault="00BC36ED" w:rsidP="00BC36ED">
      <w:pPr>
        <w:rPr>
          <w:rFonts w:ascii="Helvetica" w:hAnsi="Helvetica" w:cs="Helvetica"/>
          <w:b/>
          <w:bCs/>
          <w:color w:val="222222"/>
          <w:sz w:val="21"/>
          <w:szCs w:val="21"/>
        </w:rPr>
      </w:pPr>
    </w:p>
    <w:p w14:paraId="03054AC4"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lastRenderedPageBreak/>
        <w:t>Глава</w:t>
      </w:r>
      <w:r w:rsidRPr="00BC36ED">
        <w:rPr>
          <w:rFonts w:ascii="Helvetica" w:hAnsi="Helvetica" w:cs="Helvetica"/>
          <w:b/>
          <w:bCs/>
          <w:color w:val="222222"/>
          <w:sz w:val="21"/>
          <w:szCs w:val="21"/>
        </w:rPr>
        <w:t xml:space="preserve"> IV.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условиях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рыбоводных</w:t>
      </w:r>
    </w:p>
    <w:p w14:paraId="7D11E863" w14:textId="77777777" w:rsidR="00BC36ED" w:rsidRPr="00BC36ED" w:rsidRDefault="00BC36ED" w:rsidP="00BC36ED">
      <w:pPr>
        <w:rPr>
          <w:rFonts w:ascii="Helvetica" w:hAnsi="Helvetica" w:cs="Helvetica"/>
          <w:b/>
          <w:bCs/>
          <w:color w:val="222222"/>
          <w:sz w:val="21"/>
          <w:szCs w:val="21"/>
        </w:rPr>
      </w:pPr>
    </w:p>
    <w:p w14:paraId="330D1E18"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заводов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сухих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гранулированных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кормах</w:t>
      </w:r>
    </w:p>
    <w:p w14:paraId="19486081" w14:textId="77777777" w:rsidR="00BC36ED" w:rsidRPr="00BC36ED" w:rsidRDefault="00BC36ED" w:rsidP="00BC36ED">
      <w:pPr>
        <w:rPr>
          <w:rFonts w:ascii="Helvetica" w:hAnsi="Helvetica" w:cs="Helvetica"/>
          <w:b/>
          <w:bCs/>
          <w:color w:val="222222"/>
          <w:sz w:val="21"/>
          <w:szCs w:val="21"/>
        </w:rPr>
      </w:pPr>
    </w:p>
    <w:p w14:paraId="08AAE9EB"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1. </w:t>
      </w:r>
      <w:r w:rsidRPr="00BC36ED">
        <w:rPr>
          <w:rFonts w:ascii="Helvetica" w:hAnsi="Helvetica" w:cs="Helvetica" w:hint="eastAsia"/>
          <w:b/>
          <w:bCs/>
          <w:color w:val="222222"/>
          <w:sz w:val="21"/>
          <w:szCs w:val="21"/>
        </w:rPr>
        <w:t>Состояние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вопроса</w:t>
      </w:r>
    </w:p>
    <w:p w14:paraId="1FDC8090" w14:textId="77777777" w:rsidR="00BC36ED" w:rsidRPr="00BC36ED" w:rsidRDefault="00BC36ED" w:rsidP="00BC36ED">
      <w:pPr>
        <w:rPr>
          <w:rFonts w:ascii="Helvetica" w:hAnsi="Helvetica" w:cs="Helvetica"/>
          <w:b/>
          <w:bCs/>
          <w:color w:val="222222"/>
          <w:sz w:val="21"/>
          <w:szCs w:val="21"/>
        </w:rPr>
      </w:pPr>
    </w:p>
    <w:p w14:paraId="693CE3E2"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2.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сухих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гранулированных</w:t>
      </w:r>
    </w:p>
    <w:p w14:paraId="5FFF518E" w14:textId="77777777" w:rsidR="00BC36ED" w:rsidRPr="00BC36ED" w:rsidRDefault="00BC36ED" w:rsidP="00BC36ED">
      <w:pPr>
        <w:rPr>
          <w:rFonts w:ascii="Helvetica" w:hAnsi="Helvetica" w:cs="Helvetica"/>
          <w:b/>
          <w:bCs/>
          <w:color w:val="222222"/>
          <w:sz w:val="21"/>
          <w:szCs w:val="21"/>
        </w:rPr>
      </w:pPr>
    </w:p>
    <w:p w14:paraId="60E8A979"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кормах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различных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рецептов</w:t>
      </w:r>
    </w:p>
    <w:p w14:paraId="58BA6E95" w14:textId="77777777" w:rsidR="00BC36ED" w:rsidRPr="00BC36ED" w:rsidRDefault="00BC36ED" w:rsidP="00BC36ED">
      <w:pPr>
        <w:rPr>
          <w:rFonts w:ascii="Helvetica" w:hAnsi="Helvetica" w:cs="Helvetica"/>
          <w:b/>
          <w:bCs/>
          <w:color w:val="222222"/>
          <w:sz w:val="21"/>
          <w:szCs w:val="21"/>
        </w:rPr>
      </w:pPr>
    </w:p>
    <w:p w14:paraId="03312BFD"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Абиотические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условия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опыте</w:t>
      </w:r>
    </w:p>
    <w:p w14:paraId="107144EE" w14:textId="77777777" w:rsidR="00BC36ED" w:rsidRPr="00BC36ED" w:rsidRDefault="00BC36ED" w:rsidP="00BC36ED">
      <w:pPr>
        <w:rPr>
          <w:rFonts w:ascii="Helvetica" w:hAnsi="Helvetica" w:cs="Helvetica"/>
          <w:b/>
          <w:bCs/>
          <w:color w:val="222222"/>
          <w:sz w:val="21"/>
          <w:szCs w:val="21"/>
        </w:rPr>
      </w:pPr>
    </w:p>
    <w:p w14:paraId="646E24E5"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б</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Испытание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сухих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комбикормов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японского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производства</w:t>
      </w:r>
    </w:p>
    <w:p w14:paraId="708A4C24" w14:textId="77777777" w:rsidR="00BC36ED" w:rsidRPr="00BC36ED" w:rsidRDefault="00BC36ED" w:rsidP="00BC36ED">
      <w:pPr>
        <w:rPr>
          <w:rFonts w:ascii="Helvetica" w:hAnsi="Helvetica" w:cs="Helvetica"/>
          <w:b/>
          <w:bCs/>
          <w:color w:val="222222"/>
          <w:sz w:val="21"/>
          <w:szCs w:val="21"/>
        </w:rPr>
      </w:pPr>
    </w:p>
    <w:p w14:paraId="0497F0F3"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иЛСГК</w:t>
      </w:r>
    </w:p>
    <w:p w14:paraId="54035518" w14:textId="77777777" w:rsidR="00BC36ED" w:rsidRPr="00BC36ED" w:rsidRDefault="00BC36ED" w:rsidP="00BC36ED">
      <w:pPr>
        <w:rPr>
          <w:rFonts w:ascii="Helvetica" w:hAnsi="Helvetica" w:cs="Helvetica"/>
          <w:b/>
          <w:bCs/>
          <w:color w:val="222222"/>
          <w:sz w:val="21"/>
          <w:szCs w:val="21"/>
        </w:rPr>
      </w:pPr>
    </w:p>
    <w:p w14:paraId="1EE46A1D"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Испытание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сухого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гранулированного</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ЛС</w:t>
      </w:r>
      <w:r w:rsidRPr="00BC36ED">
        <w:rPr>
          <w:rFonts w:ascii="Helvetica" w:hAnsi="Helvetica" w:cs="Helvetica"/>
          <w:b/>
          <w:bCs/>
          <w:color w:val="222222"/>
          <w:sz w:val="21"/>
          <w:szCs w:val="21"/>
        </w:rPr>
        <w:t>-</w:t>
      </w:r>
      <w:r w:rsidRPr="00BC36ED">
        <w:rPr>
          <w:rFonts w:ascii="Helvetica" w:hAnsi="Helvetica" w:cs="Helvetica" w:hint="eastAsia"/>
          <w:b/>
          <w:bCs/>
          <w:color w:val="222222"/>
          <w:sz w:val="21"/>
          <w:szCs w:val="21"/>
        </w:rPr>
        <w:t>НТ</w:t>
      </w:r>
    </w:p>
    <w:p w14:paraId="3BC79FB2" w14:textId="77777777" w:rsidR="00BC36ED" w:rsidRPr="00BC36ED" w:rsidRDefault="00BC36ED" w:rsidP="00BC36ED">
      <w:pPr>
        <w:rPr>
          <w:rFonts w:ascii="Helvetica" w:hAnsi="Helvetica" w:cs="Helvetica"/>
          <w:b/>
          <w:bCs/>
          <w:color w:val="222222"/>
          <w:sz w:val="21"/>
          <w:szCs w:val="21"/>
        </w:rPr>
      </w:pPr>
    </w:p>
    <w:p w14:paraId="74463C3D"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Глава</w:t>
      </w:r>
      <w:r w:rsidRPr="00BC36ED">
        <w:rPr>
          <w:rFonts w:ascii="Helvetica" w:hAnsi="Helvetica" w:cs="Helvetica"/>
          <w:b/>
          <w:bCs/>
          <w:color w:val="222222"/>
          <w:sz w:val="21"/>
          <w:szCs w:val="21"/>
        </w:rPr>
        <w:t xml:space="preserve"> V. </w:t>
      </w:r>
      <w:r w:rsidRPr="00BC36ED">
        <w:rPr>
          <w:rFonts w:ascii="Helvetica" w:hAnsi="Helvetica" w:cs="Helvetica" w:hint="eastAsia"/>
          <w:b/>
          <w:bCs/>
          <w:color w:val="222222"/>
          <w:sz w:val="21"/>
          <w:szCs w:val="21"/>
        </w:rPr>
        <w:t>Опытное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подращивание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ранний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морской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период</w:t>
      </w:r>
    </w:p>
    <w:p w14:paraId="4581E26D" w14:textId="77777777" w:rsidR="00BC36ED" w:rsidRPr="00BC36ED" w:rsidRDefault="00BC36ED" w:rsidP="00BC36ED">
      <w:pPr>
        <w:rPr>
          <w:rFonts w:ascii="Helvetica" w:hAnsi="Helvetica" w:cs="Helvetica"/>
          <w:b/>
          <w:bCs/>
          <w:color w:val="222222"/>
          <w:sz w:val="21"/>
          <w:szCs w:val="21"/>
        </w:rPr>
      </w:pPr>
    </w:p>
    <w:p w14:paraId="22D84997"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жизни</w:t>
      </w:r>
    </w:p>
    <w:p w14:paraId="5E8BDF19" w14:textId="77777777" w:rsidR="00BC36ED" w:rsidRPr="00BC36ED" w:rsidRDefault="00BC36ED" w:rsidP="00BC36ED">
      <w:pPr>
        <w:rPr>
          <w:rFonts w:ascii="Helvetica" w:hAnsi="Helvetica" w:cs="Helvetica"/>
          <w:b/>
          <w:bCs/>
          <w:color w:val="222222"/>
          <w:sz w:val="21"/>
          <w:szCs w:val="21"/>
        </w:rPr>
      </w:pPr>
    </w:p>
    <w:p w14:paraId="36FAB998"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1. </w:t>
      </w:r>
      <w:r w:rsidRPr="00BC36ED">
        <w:rPr>
          <w:rFonts w:ascii="Helvetica" w:hAnsi="Helvetica" w:cs="Helvetica" w:hint="eastAsia"/>
          <w:b/>
          <w:bCs/>
          <w:color w:val="222222"/>
          <w:sz w:val="21"/>
          <w:szCs w:val="21"/>
        </w:rPr>
        <w:t>Состояние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вопроса</w:t>
      </w:r>
    </w:p>
    <w:p w14:paraId="4BAECB31" w14:textId="77777777" w:rsidR="00BC36ED" w:rsidRPr="00BC36ED" w:rsidRDefault="00BC36ED" w:rsidP="00BC36ED">
      <w:pPr>
        <w:rPr>
          <w:rFonts w:ascii="Helvetica" w:hAnsi="Helvetica" w:cs="Helvetica"/>
          <w:b/>
          <w:bCs/>
          <w:color w:val="222222"/>
          <w:sz w:val="21"/>
          <w:szCs w:val="21"/>
        </w:rPr>
      </w:pPr>
    </w:p>
    <w:p w14:paraId="0BB601E0"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b/>
          <w:bCs/>
          <w:color w:val="222222"/>
          <w:sz w:val="21"/>
          <w:szCs w:val="21"/>
        </w:rPr>
        <w:t xml:space="preserve">2. </w:t>
      </w:r>
      <w:r w:rsidRPr="00BC36ED">
        <w:rPr>
          <w:rFonts w:ascii="Helvetica" w:hAnsi="Helvetica" w:cs="Helvetica" w:hint="eastAsia"/>
          <w:b/>
          <w:bCs/>
          <w:color w:val="222222"/>
          <w:sz w:val="21"/>
          <w:szCs w:val="21"/>
        </w:rPr>
        <w:t>Результаты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опытов</w:t>
      </w:r>
    </w:p>
    <w:p w14:paraId="6072B781" w14:textId="77777777" w:rsidR="00BC36ED" w:rsidRPr="00BC36ED" w:rsidRDefault="00BC36ED" w:rsidP="00BC36ED">
      <w:pPr>
        <w:rPr>
          <w:rFonts w:ascii="Helvetica" w:hAnsi="Helvetica" w:cs="Helvetica"/>
          <w:b/>
          <w:bCs/>
          <w:color w:val="222222"/>
          <w:sz w:val="21"/>
          <w:szCs w:val="21"/>
        </w:rPr>
      </w:pPr>
    </w:p>
    <w:p w14:paraId="2BF6B47E"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Абиотические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условия</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опытах</w:t>
      </w:r>
    </w:p>
    <w:p w14:paraId="32771D71" w14:textId="77777777" w:rsidR="00BC36ED" w:rsidRPr="00BC36ED" w:rsidRDefault="00BC36ED" w:rsidP="00BC36ED">
      <w:pPr>
        <w:rPr>
          <w:rFonts w:ascii="Helvetica" w:hAnsi="Helvetica" w:cs="Helvetica"/>
          <w:b/>
          <w:bCs/>
          <w:color w:val="222222"/>
          <w:sz w:val="21"/>
          <w:szCs w:val="21"/>
        </w:rPr>
      </w:pPr>
    </w:p>
    <w:p w14:paraId="1EB13F76"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б</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Влияние</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рост</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молоди</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кеты</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некоторых</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условий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подращивания</w:t>
      </w:r>
    </w:p>
    <w:p w14:paraId="10DC4951" w14:textId="77777777" w:rsidR="00BC36ED" w:rsidRPr="00BC36ED" w:rsidRDefault="00BC36ED" w:rsidP="00BC36ED">
      <w:pPr>
        <w:rPr>
          <w:rFonts w:ascii="Helvetica" w:hAnsi="Helvetica" w:cs="Helvetica"/>
          <w:b/>
          <w:bCs/>
          <w:color w:val="222222"/>
          <w:sz w:val="21"/>
          <w:szCs w:val="21"/>
        </w:rPr>
      </w:pPr>
    </w:p>
    <w:p w14:paraId="6DF56BC9"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в</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Плотность</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посадки</w:t>
      </w:r>
    </w:p>
    <w:p w14:paraId="7B34E32B" w14:textId="77777777" w:rsidR="00BC36ED" w:rsidRPr="00BC36ED" w:rsidRDefault="00BC36ED" w:rsidP="00BC36ED">
      <w:pPr>
        <w:rPr>
          <w:rFonts w:ascii="Helvetica" w:hAnsi="Helvetica" w:cs="Helvetica"/>
          <w:b/>
          <w:bCs/>
          <w:color w:val="222222"/>
          <w:sz w:val="21"/>
          <w:szCs w:val="21"/>
        </w:rPr>
      </w:pPr>
    </w:p>
    <w:p w14:paraId="36FBF137"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г</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Частота</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кормления</w:t>
      </w:r>
    </w:p>
    <w:p w14:paraId="7A61A9E9" w14:textId="77777777" w:rsidR="00BC36ED" w:rsidRPr="00BC36ED" w:rsidRDefault="00BC36ED" w:rsidP="00BC36ED">
      <w:pPr>
        <w:rPr>
          <w:rFonts w:ascii="Helvetica" w:hAnsi="Helvetica" w:cs="Helvetica"/>
          <w:b/>
          <w:bCs/>
          <w:color w:val="222222"/>
          <w:sz w:val="21"/>
          <w:szCs w:val="21"/>
        </w:rPr>
      </w:pPr>
    </w:p>
    <w:p w14:paraId="0FC0552C"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д</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Суточный</w:t>
      </w:r>
      <w:r w:rsidRPr="00BC36ED">
        <w:rPr>
          <w:rFonts w:ascii="Helvetica" w:hAnsi="Helvetica" w:cs="Helvetica"/>
          <w:b/>
          <w:bCs/>
          <w:color w:val="222222"/>
          <w:sz w:val="21"/>
          <w:szCs w:val="21"/>
        </w:rPr>
        <w:t xml:space="preserve"> </w:t>
      </w:r>
      <w:r w:rsidRPr="00BC36ED">
        <w:rPr>
          <w:rFonts w:ascii="Helvetica" w:hAnsi="Helvetica" w:cs="Helvetica" w:hint="eastAsia"/>
          <w:b/>
          <w:bCs/>
          <w:color w:val="222222"/>
          <w:sz w:val="21"/>
          <w:szCs w:val="21"/>
        </w:rPr>
        <w:t>рацион</w:t>
      </w:r>
    </w:p>
    <w:p w14:paraId="60902078" w14:textId="77777777" w:rsidR="00BC36ED" w:rsidRPr="00BC36ED" w:rsidRDefault="00BC36ED" w:rsidP="00BC36ED">
      <w:pPr>
        <w:rPr>
          <w:rFonts w:ascii="Helvetica" w:hAnsi="Helvetica" w:cs="Helvetica"/>
          <w:b/>
          <w:bCs/>
          <w:color w:val="222222"/>
          <w:sz w:val="21"/>
          <w:szCs w:val="21"/>
        </w:rPr>
      </w:pPr>
    </w:p>
    <w:p w14:paraId="143A913C"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Выводы</w:t>
      </w:r>
    </w:p>
    <w:p w14:paraId="25E26505" w14:textId="77777777" w:rsidR="00BC36ED" w:rsidRPr="00BC36ED" w:rsidRDefault="00BC36ED" w:rsidP="00BC36ED">
      <w:pPr>
        <w:rPr>
          <w:rFonts w:ascii="Helvetica" w:hAnsi="Helvetica" w:cs="Helvetica"/>
          <w:b/>
          <w:bCs/>
          <w:color w:val="222222"/>
          <w:sz w:val="21"/>
          <w:szCs w:val="21"/>
        </w:rPr>
      </w:pPr>
    </w:p>
    <w:p w14:paraId="794A2976" w14:textId="77777777" w:rsidR="00BC36ED" w:rsidRPr="00BC36ED" w:rsidRDefault="00BC36ED" w:rsidP="00BC36ED">
      <w:pPr>
        <w:rPr>
          <w:rFonts w:ascii="Helvetica" w:hAnsi="Helvetica" w:cs="Helvetica"/>
          <w:b/>
          <w:bCs/>
          <w:color w:val="222222"/>
          <w:sz w:val="21"/>
          <w:szCs w:val="21"/>
        </w:rPr>
      </w:pPr>
      <w:r w:rsidRPr="00BC36ED">
        <w:rPr>
          <w:rFonts w:ascii="Helvetica" w:hAnsi="Helvetica" w:cs="Helvetica" w:hint="eastAsia"/>
          <w:b/>
          <w:bCs/>
          <w:color w:val="222222"/>
          <w:sz w:val="21"/>
          <w:szCs w:val="21"/>
        </w:rPr>
        <w:t>Литература</w:t>
      </w:r>
    </w:p>
    <w:p w14:paraId="2D2579FF" w14:textId="77777777" w:rsidR="00BC36ED" w:rsidRPr="00BC36ED" w:rsidRDefault="00BC36ED" w:rsidP="00BC36ED">
      <w:pPr>
        <w:rPr>
          <w:rFonts w:ascii="Helvetica" w:hAnsi="Helvetica" w:cs="Helvetica"/>
          <w:b/>
          <w:bCs/>
          <w:color w:val="222222"/>
          <w:sz w:val="21"/>
          <w:szCs w:val="21"/>
        </w:rPr>
      </w:pPr>
    </w:p>
    <w:p w14:paraId="109CC004" w14:textId="11C5F54B" w:rsidR="00484EB4" w:rsidRPr="00BC36ED" w:rsidRDefault="00BC36ED" w:rsidP="00BC36ED">
      <w:r w:rsidRPr="00BC36ED">
        <w:rPr>
          <w:rFonts w:ascii="Helvetica" w:hAnsi="Helvetica" w:cs="Helvetica" w:hint="eastAsia"/>
          <w:b/>
          <w:bCs/>
          <w:color w:val="222222"/>
          <w:sz w:val="21"/>
          <w:szCs w:val="21"/>
        </w:rPr>
        <w:t>Приложения</w:t>
      </w:r>
    </w:p>
    <w:sectPr w:rsidR="00484EB4" w:rsidRPr="00BC36E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54012" w14:textId="77777777" w:rsidR="00E62BE9" w:rsidRDefault="00E62BE9">
      <w:pPr>
        <w:spacing w:after="0" w:line="240" w:lineRule="auto"/>
      </w:pPr>
      <w:r>
        <w:separator/>
      </w:r>
    </w:p>
  </w:endnote>
  <w:endnote w:type="continuationSeparator" w:id="0">
    <w:p w14:paraId="0D86CBDD" w14:textId="77777777" w:rsidR="00E62BE9" w:rsidRDefault="00E62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EC21F" w14:textId="77777777" w:rsidR="00E62BE9" w:rsidRDefault="00E62BE9"/>
    <w:p w14:paraId="4D9A0AEF" w14:textId="77777777" w:rsidR="00E62BE9" w:rsidRDefault="00E62BE9"/>
    <w:p w14:paraId="29A24D57" w14:textId="77777777" w:rsidR="00E62BE9" w:rsidRDefault="00E62BE9"/>
    <w:p w14:paraId="527DC644" w14:textId="77777777" w:rsidR="00E62BE9" w:rsidRDefault="00E62BE9"/>
    <w:p w14:paraId="3E2BF95E" w14:textId="77777777" w:rsidR="00E62BE9" w:rsidRDefault="00E62BE9"/>
    <w:p w14:paraId="380A5CBF" w14:textId="77777777" w:rsidR="00E62BE9" w:rsidRDefault="00E62BE9"/>
    <w:p w14:paraId="0094DDD0" w14:textId="77777777" w:rsidR="00E62BE9" w:rsidRDefault="00E62B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D72FC99" wp14:editId="3F51769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F6416" w14:textId="77777777" w:rsidR="00E62BE9" w:rsidRDefault="00E62B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D72FC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FF6416" w14:textId="77777777" w:rsidR="00E62BE9" w:rsidRDefault="00E62B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A0E208B" w14:textId="77777777" w:rsidR="00E62BE9" w:rsidRDefault="00E62BE9"/>
    <w:p w14:paraId="3B03663D" w14:textId="77777777" w:rsidR="00E62BE9" w:rsidRDefault="00E62BE9"/>
    <w:p w14:paraId="0C760D20" w14:textId="77777777" w:rsidR="00E62BE9" w:rsidRDefault="00E62B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E4B41" wp14:editId="77D9C76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E453F" w14:textId="77777777" w:rsidR="00E62BE9" w:rsidRDefault="00E62BE9"/>
                          <w:p w14:paraId="09B3694B" w14:textId="77777777" w:rsidR="00E62BE9" w:rsidRDefault="00E62B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E4B4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FE453F" w14:textId="77777777" w:rsidR="00E62BE9" w:rsidRDefault="00E62BE9"/>
                    <w:p w14:paraId="09B3694B" w14:textId="77777777" w:rsidR="00E62BE9" w:rsidRDefault="00E62B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7E24BBC" w14:textId="77777777" w:rsidR="00E62BE9" w:rsidRDefault="00E62BE9"/>
    <w:p w14:paraId="2F802D3C" w14:textId="77777777" w:rsidR="00E62BE9" w:rsidRDefault="00E62BE9">
      <w:pPr>
        <w:rPr>
          <w:sz w:val="2"/>
          <w:szCs w:val="2"/>
        </w:rPr>
      </w:pPr>
    </w:p>
    <w:p w14:paraId="63542AA4" w14:textId="77777777" w:rsidR="00E62BE9" w:rsidRDefault="00E62BE9"/>
    <w:p w14:paraId="2EF4B93C" w14:textId="77777777" w:rsidR="00E62BE9" w:rsidRDefault="00E62BE9">
      <w:pPr>
        <w:spacing w:after="0" w:line="240" w:lineRule="auto"/>
      </w:pPr>
    </w:p>
  </w:footnote>
  <w:footnote w:type="continuationSeparator" w:id="0">
    <w:p w14:paraId="72746E00" w14:textId="77777777" w:rsidR="00E62BE9" w:rsidRDefault="00E62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BE9"/>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215644</TotalTime>
  <Pages>5</Pages>
  <Words>442</Words>
  <Characters>2520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2528</cp:revision>
  <cp:lastPrinted>2009-02-06T05:36:00Z</cp:lastPrinted>
  <dcterms:created xsi:type="dcterms:W3CDTF">2024-01-07T13:43:00Z</dcterms:created>
  <dcterms:modified xsi:type="dcterms:W3CDTF">2025-11-24T17:49:00Z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