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E6F4" w14:textId="49D9C282" w:rsidR="00990A38" w:rsidRDefault="00331D4F" w:rsidP="00331D4F">
      <w:pPr>
        <w:rPr>
          <w:rFonts w:ascii="Times New Roman" w:eastAsia="Arial Unicode MS" w:hAnsi="Times New Roman" w:cs="Times New Roman"/>
          <w:b/>
          <w:bCs/>
          <w:color w:val="000000"/>
          <w:kern w:val="0"/>
          <w:sz w:val="28"/>
          <w:szCs w:val="28"/>
          <w:lang w:eastAsia="ru-RU" w:bidi="uk-UA"/>
        </w:rPr>
      </w:pPr>
      <w:r w:rsidRPr="00331D4F">
        <w:rPr>
          <w:rFonts w:ascii="Times New Roman" w:eastAsia="Arial Unicode MS" w:hAnsi="Times New Roman" w:cs="Times New Roman" w:hint="eastAsia"/>
          <w:b/>
          <w:bCs/>
          <w:color w:val="000000"/>
          <w:kern w:val="0"/>
          <w:sz w:val="28"/>
          <w:szCs w:val="28"/>
          <w:lang w:eastAsia="ru-RU" w:bidi="uk-UA"/>
        </w:rPr>
        <w:t>Кондусова</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Валентина</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Борисовна</w:t>
      </w:r>
      <w:r>
        <w:rPr>
          <w:rFonts w:ascii="Times New Roman" w:eastAsia="Arial Unicode MS" w:hAnsi="Times New Roman" w:cs="Times New Roman" w:hint="eastAsia"/>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Повышение</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эффективности</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функционирования</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САПР</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на</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основе</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разработки</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методологии</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информационной</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поддержки</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жизненного</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цикла</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наукоемких</w:t>
      </w:r>
      <w:r w:rsidRPr="00331D4F">
        <w:rPr>
          <w:rFonts w:ascii="Times New Roman" w:eastAsia="Arial Unicode MS" w:hAnsi="Times New Roman" w:cs="Times New Roman"/>
          <w:b/>
          <w:bCs/>
          <w:color w:val="000000"/>
          <w:kern w:val="0"/>
          <w:sz w:val="28"/>
          <w:szCs w:val="28"/>
          <w:lang w:eastAsia="ru-RU" w:bidi="uk-UA"/>
        </w:rPr>
        <w:t xml:space="preserve"> </w:t>
      </w:r>
      <w:r w:rsidRPr="00331D4F">
        <w:rPr>
          <w:rFonts w:ascii="Times New Roman" w:eastAsia="Arial Unicode MS" w:hAnsi="Times New Roman" w:cs="Times New Roman" w:hint="eastAsia"/>
          <w:b/>
          <w:bCs/>
          <w:color w:val="000000"/>
          <w:kern w:val="0"/>
          <w:sz w:val="28"/>
          <w:szCs w:val="28"/>
          <w:lang w:eastAsia="ru-RU" w:bidi="uk-UA"/>
        </w:rPr>
        <w:t>изделий</w:t>
      </w:r>
    </w:p>
    <w:p w14:paraId="0ED1117B" w14:textId="77777777" w:rsidR="00331D4F" w:rsidRDefault="00331D4F" w:rsidP="00331D4F">
      <w:r>
        <w:rPr>
          <w:rFonts w:hint="eastAsia"/>
        </w:rPr>
        <w:t>ОГЛАВЛЕНИЕ</w:t>
      </w:r>
      <w:r>
        <w:t xml:space="preserve"> </w:t>
      </w:r>
      <w:r>
        <w:rPr>
          <w:rFonts w:hint="eastAsia"/>
        </w:rPr>
        <w:t>ДИССЕРТАЦИИ</w:t>
      </w:r>
    </w:p>
    <w:p w14:paraId="0598578E" w14:textId="77777777" w:rsidR="00331D4F" w:rsidRDefault="00331D4F" w:rsidP="00331D4F">
      <w:r>
        <w:rPr>
          <w:rFonts w:hint="eastAsia"/>
        </w:rPr>
        <w:t>доктор</w:t>
      </w:r>
      <w:r>
        <w:t xml:space="preserve"> </w:t>
      </w:r>
      <w:r>
        <w:rPr>
          <w:rFonts w:hint="eastAsia"/>
        </w:rPr>
        <w:t>наук</w:t>
      </w:r>
      <w:r>
        <w:t xml:space="preserve"> </w:t>
      </w:r>
      <w:r>
        <w:rPr>
          <w:rFonts w:hint="eastAsia"/>
        </w:rPr>
        <w:t>Кондусова</w:t>
      </w:r>
      <w:r>
        <w:t xml:space="preserve"> </w:t>
      </w:r>
      <w:r>
        <w:rPr>
          <w:rFonts w:hint="eastAsia"/>
        </w:rPr>
        <w:t>Валентина</w:t>
      </w:r>
      <w:r>
        <w:t xml:space="preserve"> </w:t>
      </w:r>
      <w:r>
        <w:rPr>
          <w:rFonts w:hint="eastAsia"/>
        </w:rPr>
        <w:t>Борисовна</w:t>
      </w:r>
    </w:p>
    <w:p w14:paraId="40639B15" w14:textId="77777777" w:rsidR="00331D4F" w:rsidRDefault="00331D4F" w:rsidP="00331D4F">
      <w:r>
        <w:rPr>
          <w:rFonts w:hint="eastAsia"/>
        </w:rPr>
        <w:t>Обозначения</w:t>
      </w:r>
      <w:r>
        <w:t xml:space="preserve"> </w:t>
      </w:r>
      <w:r>
        <w:rPr>
          <w:rFonts w:hint="eastAsia"/>
        </w:rPr>
        <w:t>и</w:t>
      </w:r>
      <w:r>
        <w:t xml:space="preserve"> </w:t>
      </w:r>
      <w:r>
        <w:rPr>
          <w:rFonts w:hint="eastAsia"/>
        </w:rPr>
        <w:t>сокращения</w:t>
      </w:r>
    </w:p>
    <w:p w14:paraId="48414CD2" w14:textId="77777777" w:rsidR="00331D4F" w:rsidRDefault="00331D4F" w:rsidP="00331D4F"/>
    <w:p w14:paraId="0C2CE61D" w14:textId="77777777" w:rsidR="00331D4F" w:rsidRDefault="00331D4F" w:rsidP="00331D4F">
      <w:r>
        <w:rPr>
          <w:rFonts w:hint="eastAsia"/>
        </w:rPr>
        <w:t>ВВЕДЕНИЕ</w:t>
      </w:r>
    </w:p>
    <w:p w14:paraId="3184A780" w14:textId="77777777" w:rsidR="00331D4F" w:rsidRDefault="00331D4F" w:rsidP="00331D4F"/>
    <w:p w14:paraId="491A9F7C" w14:textId="77777777" w:rsidR="00331D4F" w:rsidRDefault="00331D4F" w:rsidP="00331D4F">
      <w:r>
        <w:t xml:space="preserve">1 </w:t>
      </w:r>
      <w:r>
        <w:rPr>
          <w:rFonts w:hint="eastAsia"/>
        </w:rPr>
        <w:t>ГЕНЕЗИС</w:t>
      </w:r>
      <w:r>
        <w:t xml:space="preserve"> </w:t>
      </w:r>
      <w:r>
        <w:rPr>
          <w:rFonts w:hint="eastAsia"/>
        </w:rPr>
        <w:t>ПОВЫШЕНИЯ</w:t>
      </w:r>
      <w:r>
        <w:t xml:space="preserve"> </w:t>
      </w:r>
      <w:r>
        <w:rPr>
          <w:rFonts w:hint="eastAsia"/>
        </w:rPr>
        <w:t>ПРОЦЕССОВ</w:t>
      </w:r>
      <w:r>
        <w:t xml:space="preserve"> </w:t>
      </w:r>
      <w:r>
        <w:rPr>
          <w:rFonts w:hint="eastAsia"/>
        </w:rPr>
        <w:t>ЭФФЕКТИВНОСТИ</w:t>
      </w:r>
    </w:p>
    <w:p w14:paraId="1D65248D" w14:textId="77777777" w:rsidR="00331D4F" w:rsidRDefault="00331D4F" w:rsidP="00331D4F"/>
    <w:p w14:paraId="4C37FA28" w14:textId="77777777" w:rsidR="00331D4F" w:rsidRDefault="00331D4F" w:rsidP="00331D4F">
      <w:r>
        <w:rPr>
          <w:rFonts w:hint="eastAsia"/>
        </w:rPr>
        <w:t>ФУНКЦИОНИРОВАНИЯ</w:t>
      </w:r>
      <w:r>
        <w:t xml:space="preserve"> </w:t>
      </w:r>
      <w:r>
        <w:rPr>
          <w:rFonts w:hint="eastAsia"/>
        </w:rPr>
        <w:t>САПР</w:t>
      </w:r>
      <w:r>
        <w:t xml:space="preserve"> </w:t>
      </w:r>
      <w:r>
        <w:rPr>
          <w:rFonts w:hint="eastAsia"/>
        </w:rPr>
        <w:t>В</w:t>
      </w:r>
      <w:r>
        <w:t xml:space="preserve"> PLM-</w:t>
      </w:r>
      <w:r>
        <w:rPr>
          <w:rFonts w:hint="eastAsia"/>
        </w:rPr>
        <w:t>СИСТЕМЕ</w:t>
      </w:r>
    </w:p>
    <w:p w14:paraId="1A84AE92" w14:textId="77777777" w:rsidR="00331D4F" w:rsidRDefault="00331D4F" w:rsidP="00331D4F"/>
    <w:p w14:paraId="6F29C8F0" w14:textId="77777777" w:rsidR="00331D4F" w:rsidRDefault="00331D4F" w:rsidP="00331D4F">
      <w:r>
        <w:t xml:space="preserve">1.1 </w:t>
      </w:r>
      <w:r>
        <w:rPr>
          <w:rFonts w:hint="eastAsia"/>
        </w:rPr>
        <w:t>Обеспечение</w:t>
      </w:r>
      <w:r>
        <w:t xml:space="preserve"> </w:t>
      </w:r>
      <w:r>
        <w:rPr>
          <w:rFonts w:hint="eastAsia"/>
        </w:rPr>
        <w:t>конкурентоспособности</w:t>
      </w:r>
      <w:r>
        <w:t xml:space="preserve"> </w:t>
      </w:r>
      <w:r>
        <w:rPr>
          <w:rFonts w:hint="eastAsia"/>
        </w:rPr>
        <w:t>наукоемких</w:t>
      </w:r>
      <w:r>
        <w:t xml:space="preserve"> </w:t>
      </w:r>
      <w:r>
        <w:rPr>
          <w:rFonts w:hint="eastAsia"/>
        </w:rPr>
        <w:t>изделий</w:t>
      </w:r>
    </w:p>
    <w:p w14:paraId="310E9E58" w14:textId="77777777" w:rsidR="00331D4F" w:rsidRDefault="00331D4F" w:rsidP="00331D4F"/>
    <w:p w14:paraId="18DD52E3" w14:textId="77777777" w:rsidR="00331D4F" w:rsidRDefault="00331D4F" w:rsidP="00331D4F">
      <w:r>
        <w:t xml:space="preserve">1.1.1 </w:t>
      </w:r>
      <w:r>
        <w:rPr>
          <w:rFonts w:hint="eastAsia"/>
        </w:rPr>
        <w:t>Направления</w:t>
      </w:r>
      <w:r>
        <w:t xml:space="preserve"> </w:t>
      </w:r>
      <w:r>
        <w:rPr>
          <w:rFonts w:hint="eastAsia"/>
        </w:rPr>
        <w:t>повышения</w:t>
      </w:r>
      <w:r>
        <w:t xml:space="preserve"> </w:t>
      </w:r>
      <w:r>
        <w:rPr>
          <w:rFonts w:hint="eastAsia"/>
        </w:rPr>
        <w:t>конкурентоспособности</w:t>
      </w:r>
      <w:r>
        <w:t xml:space="preserve"> </w:t>
      </w:r>
      <w:r>
        <w:rPr>
          <w:rFonts w:hint="eastAsia"/>
        </w:rPr>
        <w:t>наукоемких</w:t>
      </w:r>
      <w:r>
        <w:t xml:space="preserve"> </w:t>
      </w:r>
      <w:r>
        <w:rPr>
          <w:rFonts w:hint="eastAsia"/>
        </w:rPr>
        <w:t>изделий</w:t>
      </w:r>
    </w:p>
    <w:p w14:paraId="7DC19BCA" w14:textId="77777777" w:rsidR="00331D4F" w:rsidRDefault="00331D4F" w:rsidP="00331D4F"/>
    <w:p w14:paraId="07827F9C" w14:textId="77777777" w:rsidR="00331D4F" w:rsidRDefault="00331D4F" w:rsidP="00331D4F">
      <w:r>
        <w:t xml:space="preserve">1.1.2 </w:t>
      </w:r>
      <w:r>
        <w:rPr>
          <w:rFonts w:hint="eastAsia"/>
        </w:rPr>
        <w:t>Информационное</w:t>
      </w:r>
      <w:r>
        <w:t xml:space="preserve"> </w:t>
      </w:r>
      <w:r>
        <w:rPr>
          <w:rFonts w:hint="eastAsia"/>
        </w:rPr>
        <w:t>обеспечение</w:t>
      </w:r>
      <w:r>
        <w:t xml:space="preserve"> </w:t>
      </w:r>
      <w:r>
        <w:rPr>
          <w:rFonts w:hint="eastAsia"/>
        </w:rPr>
        <w:t>жизненного</w:t>
      </w:r>
      <w:r>
        <w:t xml:space="preserve"> </w:t>
      </w:r>
      <w:r>
        <w:rPr>
          <w:rFonts w:hint="eastAsia"/>
        </w:rPr>
        <w:t>цикла</w:t>
      </w:r>
      <w:r>
        <w:t xml:space="preserve"> </w:t>
      </w:r>
      <w:r>
        <w:rPr>
          <w:rFonts w:hint="eastAsia"/>
        </w:rPr>
        <w:t>наукоемких</w:t>
      </w:r>
      <w:r>
        <w:t xml:space="preserve"> </w:t>
      </w:r>
      <w:r>
        <w:rPr>
          <w:rFonts w:hint="eastAsia"/>
        </w:rPr>
        <w:t>изделий</w:t>
      </w:r>
    </w:p>
    <w:p w14:paraId="34663474" w14:textId="77777777" w:rsidR="00331D4F" w:rsidRDefault="00331D4F" w:rsidP="00331D4F"/>
    <w:p w14:paraId="4FF70322" w14:textId="77777777" w:rsidR="00331D4F" w:rsidRDefault="00331D4F" w:rsidP="00331D4F">
      <w:r>
        <w:t xml:space="preserve">1.1.3 </w:t>
      </w:r>
      <w:r>
        <w:rPr>
          <w:rFonts w:hint="eastAsia"/>
        </w:rPr>
        <w:t>Жизненный</w:t>
      </w:r>
      <w:r>
        <w:t xml:space="preserve"> </w:t>
      </w:r>
      <w:r>
        <w:rPr>
          <w:rFonts w:hint="eastAsia"/>
        </w:rPr>
        <w:t>цикл</w:t>
      </w:r>
      <w:r>
        <w:t xml:space="preserve"> </w:t>
      </w:r>
      <w:r>
        <w:rPr>
          <w:rFonts w:hint="eastAsia"/>
        </w:rPr>
        <w:t>изделия</w:t>
      </w:r>
      <w:r>
        <w:t xml:space="preserve"> </w:t>
      </w:r>
      <w:r>
        <w:rPr>
          <w:rFonts w:hint="eastAsia"/>
        </w:rPr>
        <w:t>в</w:t>
      </w:r>
      <w:r>
        <w:t xml:space="preserve"> </w:t>
      </w:r>
      <w:r>
        <w:rPr>
          <w:rFonts w:hint="eastAsia"/>
        </w:rPr>
        <w:t>системе</w:t>
      </w:r>
      <w:r>
        <w:t xml:space="preserve"> PLM</w:t>
      </w:r>
    </w:p>
    <w:p w14:paraId="524003A5" w14:textId="77777777" w:rsidR="00331D4F" w:rsidRDefault="00331D4F" w:rsidP="00331D4F"/>
    <w:p w14:paraId="7CD8B80A" w14:textId="77777777" w:rsidR="00331D4F" w:rsidRDefault="00331D4F" w:rsidP="00331D4F">
      <w:r>
        <w:t xml:space="preserve">1.2 </w:t>
      </w:r>
      <w:r>
        <w:rPr>
          <w:rFonts w:hint="eastAsia"/>
        </w:rPr>
        <w:t>Технология</w:t>
      </w:r>
      <w:r>
        <w:t xml:space="preserve"> </w:t>
      </w:r>
      <w:r>
        <w:rPr>
          <w:rFonts w:hint="eastAsia"/>
        </w:rPr>
        <w:t>управления</w:t>
      </w:r>
      <w:r>
        <w:t xml:space="preserve"> </w:t>
      </w:r>
      <w:r>
        <w:rPr>
          <w:rFonts w:hint="eastAsia"/>
        </w:rPr>
        <w:t>данными</w:t>
      </w:r>
      <w:r>
        <w:t xml:space="preserve"> </w:t>
      </w:r>
      <w:r>
        <w:rPr>
          <w:rFonts w:hint="eastAsia"/>
        </w:rPr>
        <w:t>об</w:t>
      </w:r>
      <w:r>
        <w:t xml:space="preserve"> </w:t>
      </w:r>
      <w:r>
        <w:rPr>
          <w:rFonts w:hint="eastAsia"/>
        </w:rPr>
        <w:t>изделии</w:t>
      </w:r>
      <w:r>
        <w:t xml:space="preserve">: </w:t>
      </w:r>
      <w:r>
        <w:rPr>
          <w:rFonts w:hint="eastAsia"/>
        </w:rPr>
        <w:t>РБМ</w:t>
      </w:r>
      <w:r>
        <w:t>-</w:t>
      </w:r>
      <w:r>
        <w:rPr>
          <w:rFonts w:hint="eastAsia"/>
        </w:rPr>
        <w:t>система</w:t>
      </w:r>
    </w:p>
    <w:p w14:paraId="21195571" w14:textId="77777777" w:rsidR="00331D4F" w:rsidRDefault="00331D4F" w:rsidP="00331D4F"/>
    <w:p w14:paraId="63EF82A0" w14:textId="77777777" w:rsidR="00331D4F" w:rsidRDefault="00331D4F" w:rsidP="00331D4F">
      <w:r>
        <w:t xml:space="preserve">1.3 </w:t>
      </w:r>
      <w:r>
        <w:rPr>
          <w:rFonts w:hint="eastAsia"/>
        </w:rPr>
        <w:t>Интегрированное</w:t>
      </w:r>
      <w:r>
        <w:t xml:space="preserve"> </w:t>
      </w:r>
      <w:r>
        <w:rPr>
          <w:rFonts w:hint="eastAsia"/>
        </w:rPr>
        <w:t>логистическое</w:t>
      </w:r>
      <w:r>
        <w:t xml:space="preserve"> </w:t>
      </w:r>
      <w:r>
        <w:rPr>
          <w:rFonts w:hint="eastAsia"/>
        </w:rPr>
        <w:t>обеспечение</w:t>
      </w:r>
      <w:r>
        <w:t xml:space="preserve">, </w:t>
      </w:r>
      <w:r>
        <w:rPr>
          <w:rFonts w:hint="eastAsia"/>
        </w:rPr>
        <w:t>эксплуатация</w:t>
      </w:r>
      <w:r>
        <w:t xml:space="preserve"> </w:t>
      </w:r>
      <w:r>
        <w:rPr>
          <w:rFonts w:hint="eastAsia"/>
        </w:rPr>
        <w:t>и</w:t>
      </w:r>
      <w:r>
        <w:t xml:space="preserve"> </w:t>
      </w:r>
      <w:r>
        <w:rPr>
          <w:rFonts w:hint="eastAsia"/>
        </w:rPr>
        <w:t>техническое</w:t>
      </w:r>
      <w:r>
        <w:t xml:space="preserve"> </w:t>
      </w:r>
      <w:r>
        <w:rPr>
          <w:rFonts w:hint="eastAsia"/>
        </w:rPr>
        <w:t>облуживание</w:t>
      </w:r>
      <w:r>
        <w:t xml:space="preserve"> </w:t>
      </w:r>
      <w:r>
        <w:rPr>
          <w:rFonts w:hint="eastAsia"/>
        </w:rPr>
        <w:t>наукоемкой</w:t>
      </w:r>
      <w:r>
        <w:t xml:space="preserve"> </w:t>
      </w:r>
      <w:r>
        <w:rPr>
          <w:rFonts w:hint="eastAsia"/>
        </w:rPr>
        <w:t>продукции</w:t>
      </w:r>
    </w:p>
    <w:p w14:paraId="76732544" w14:textId="77777777" w:rsidR="00331D4F" w:rsidRDefault="00331D4F" w:rsidP="00331D4F"/>
    <w:p w14:paraId="3A69862F" w14:textId="77777777" w:rsidR="00331D4F" w:rsidRDefault="00331D4F" w:rsidP="00331D4F">
      <w:r>
        <w:t xml:space="preserve">1.3.1 </w:t>
      </w:r>
      <w:r>
        <w:rPr>
          <w:rFonts w:hint="eastAsia"/>
        </w:rPr>
        <w:t>Анализ</w:t>
      </w:r>
      <w:r>
        <w:t xml:space="preserve"> </w:t>
      </w:r>
      <w:r>
        <w:rPr>
          <w:rFonts w:hint="eastAsia"/>
        </w:rPr>
        <w:t>логистической</w:t>
      </w:r>
      <w:r>
        <w:t xml:space="preserve"> </w:t>
      </w:r>
      <w:r>
        <w:rPr>
          <w:rFonts w:hint="eastAsia"/>
        </w:rPr>
        <w:t>поддержки</w:t>
      </w:r>
    </w:p>
    <w:p w14:paraId="7D4D82E0" w14:textId="77777777" w:rsidR="00331D4F" w:rsidRDefault="00331D4F" w:rsidP="00331D4F"/>
    <w:p w14:paraId="21A2C85C" w14:textId="77777777" w:rsidR="00331D4F" w:rsidRDefault="00331D4F" w:rsidP="00331D4F">
      <w:r>
        <w:t xml:space="preserve">1.3.2 </w:t>
      </w:r>
      <w:r>
        <w:rPr>
          <w:rFonts w:hint="eastAsia"/>
        </w:rPr>
        <w:t>Планирование</w:t>
      </w:r>
      <w:r>
        <w:t xml:space="preserve"> </w:t>
      </w:r>
      <w:r>
        <w:rPr>
          <w:rFonts w:hint="eastAsia"/>
        </w:rPr>
        <w:t>процессов</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p>
    <w:p w14:paraId="7CED23FF" w14:textId="77777777" w:rsidR="00331D4F" w:rsidRDefault="00331D4F" w:rsidP="00331D4F"/>
    <w:p w14:paraId="308ADEC8" w14:textId="77777777" w:rsidR="00331D4F" w:rsidRDefault="00331D4F" w:rsidP="00331D4F">
      <w:r>
        <w:t xml:space="preserve">1.3.3 </w:t>
      </w:r>
      <w:r>
        <w:rPr>
          <w:rFonts w:hint="eastAsia"/>
        </w:rPr>
        <w:t>Планирование</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процессов</w:t>
      </w:r>
      <w:r>
        <w:t xml:space="preserve"> </w:t>
      </w:r>
      <w:r>
        <w:rPr>
          <w:rFonts w:hint="eastAsia"/>
        </w:rPr>
        <w:t>эксплуатации</w:t>
      </w:r>
      <w:r>
        <w:t xml:space="preserve">, </w:t>
      </w:r>
      <w:r>
        <w:rPr>
          <w:rFonts w:hint="eastAsia"/>
        </w:rPr>
        <w:t>обслуживания</w:t>
      </w:r>
      <w:r>
        <w:t xml:space="preserve"> </w:t>
      </w:r>
      <w:r>
        <w:rPr>
          <w:rFonts w:hint="eastAsia"/>
        </w:rPr>
        <w:t>и</w:t>
      </w:r>
      <w:r>
        <w:t xml:space="preserve"> </w:t>
      </w:r>
      <w:r>
        <w:rPr>
          <w:rFonts w:hint="eastAsia"/>
        </w:rPr>
        <w:t>ремонта</w:t>
      </w:r>
      <w:r>
        <w:t xml:space="preserve"> </w:t>
      </w:r>
      <w:r>
        <w:rPr>
          <w:rFonts w:hint="eastAsia"/>
        </w:rPr>
        <w:t>технических</w:t>
      </w:r>
      <w:r>
        <w:t xml:space="preserve"> </w:t>
      </w:r>
      <w:r>
        <w:rPr>
          <w:rFonts w:hint="eastAsia"/>
        </w:rPr>
        <w:t>средств</w:t>
      </w:r>
    </w:p>
    <w:p w14:paraId="5A915CEC" w14:textId="77777777" w:rsidR="00331D4F" w:rsidRDefault="00331D4F" w:rsidP="00331D4F"/>
    <w:p w14:paraId="15A6A167" w14:textId="77777777" w:rsidR="00331D4F" w:rsidRDefault="00331D4F" w:rsidP="00331D4F">
      <w:r>
        <w:t xml:space="preserve">1.3.4 </w:t>
      </w:r>
      <w:r>
        <w:rPr>
          <w:rFonts w:hint="eastAsia"/>
        </w:rPr>
        <w:t>Обеспечение</w:t>
      </w:r>
      <w:r>
        <w:t xml:space="preserve"> </w:t>
      </w:r>
      <w:r>
        <w:rPr>
          <w:rFonts w:hint="eastAsia"/>
        </w:rPr>
        <w:t>обслуживающего</w:t>
      </w:r>
      <w:r>
        <w:t xml:space="preserve"> </w:t>
      </w:r>
      <w:r>
        <w:rPr>
          <w:rFonts w:hint="eastAsia"/>
        </w:rPr>
        <w:t>персонала</w:t>
      </w:r>
      <w:r>
        <w:t xml:space="preserve"> </w:t>
      </w:r>
      <w:r>
        <w:rPr>
          <w:rFonts w:hint="eastAsia"/>
        </w:rPr>
        <w:t>электронной</w:t>
      </w:r>
      <w:r>
        <w:t xml:space="preserve"> </w:t>
      </w:r>
      <w:r>
        <w:rPr>
          <w:rFonts w:hint="eastAsia"/>
        </w:rPr>
        <w:t>эксплуатационной</w:t>
      </w:r>
      <w:r>
        <w:t xml:space="preserve"> </w:t>
      </w:r>
      <w:r>
        <w:rPr>
          <w:rFonts w:hint="eastAsia"/>
        </w:rPr>
        <w:t>документацией</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в</w:t>
      </w:r>
      <w:r>
        <w:t xml:space="preserve"> </w:t>
      </w:r>
      <w:r>
        <w:rPr>
          <w:rFonts w:hint="eastAsia"/>
        </w:rPr>
        <w:t>виде</w:t>
      </w:r>
      <w:r>
        <w:t xml:space="preserve"> </w:t>
      </w:r>
      <w:r>
        <w:rPr>
          <w:rFonts w:hint="eastAsia"/>
        </w:rPr>
        <w:t>интерактивных</w:t>
      </w:r>
      <w:r>
        <w:t xml:space="preserve"> </w:t>
      </w:r>
      <w:r>
        <w:rPr>
          <w:rFonts w:hint="eastAsia"/>
        </w:rPr>
        <w:t>электронных</w:t>
      </w:r>
      <w:r>
        <w:t xml:space="preserve"> </w:t>
      </w:r>
      <w:r>
        <w:rPr>
          <w:rFonts w:hint="eastAsia"/>
        </w:rPr>
        <w:t>технических</w:t>
      </w:r>
      <w:r>
        <w:t xml:space="preserve"> </w:t>
      </w:r>
      <w:r>
        <w:rPr>
          <w:rFonts w:hint="eastAsia"/>
        </w:rPr>
        <w:t>руководств</w:t>
      </w:r>
    </w:p>
    <w:p w14:paraId="348AB3D3" w14:textId="77777777" w:rsidR="00331D4F" w:rsidRDefault="00331D4F" w:rsidP="00331D4F"/>
    <w:p w14:paraId="48218376" w14:textId="77777777" w:rsidR="00331D4F" w:rsidRDefault="00331D4F" w:rsidP="00331D4F">
      <w:r>
        <w:t xml:space="preserve">1.4 </w:t>
      </w:r>
      <w:r>
        <w:rPr>
          <w:rFonts w:hint="eastAsia"/>
        </w:rPr>
        <w:t>Контракты</w:t>
      </w:r>
      <w:r>
        <w:t xml:space="preserve"> </w:t>
      </w:r>
      <w:r>
        <w:rPr>
          <w:rFonts w:hint="eastAsia"/>
        </w:rPr>
        <w:t>жизненного</w:t>
      </w:r>
      <w:r>
        <w:t xml:space="preserve"> </w:t>
      </w:r>
      <w:r>
        <w:rPr>
          <w:rFonts w:hint="eastAsia"/>
        </w:rPr>
        <w:t>цикла</w:t>
      </w:r>
      <w:r>
        <w:t xml:space="preserve"> </w:t>
      </w:r>
      <w:r>
        <w:rPr>
          <w:rFonts w:hint="eastAsia"/>
        </w:rPr>
        <w:t>изделий</w:t>
      </w:r>
      <w:r>
        <w:t xml:space="preserve"> </w:t>
      </w:r>
      <w:r>
        <w:rPr>
          <w:rFonts w:hint="eastAsia"/>
        </w:rPr>
        <w:t>как</w:t>
      </w:r>
      <w:r>
        <w:t xml:space="preserve"> </w:t>
      </w:r>
      <w:r>
        <w:rPr>
          <w:rFonts w:hint="eastAsia"/>
        </w:rPr>
        <w:t>механизм</w:t>
      </w:r>
      <w:r>
        <w:t xml:space="preserve"> </w:t>
      </w:r>
      <w:r>
        <w:rPr>
          <w:rFonts w:hint="eastAsia"/>
        </w:rPr>
        <w:t>повышения</w:t>
      </w:r>
      <w:r>
        <w:t xml:space="preserve"> </w:t>
      </w:r>
      <w:r>
        <w:rPr>
          <w:rFonts w:hint="eastAsia"/>
        </w:rPr>
        <w:t>эффективности</w:t>
      </w:r>
      <w:r>
        <w:t xml:space="preserve"> </w:t>
      </w:r>
      <w:r>
        <w:rPr>
          <w:rFonts w:hint="eastAsia"/>
        </w:rPr>
        <w:t>САПР</w:t>
      </w:r>
      <w:r>
        <w:t xml:space="preserve"> </w:t>
      </w:r>
      <w:r>
        <w:rPr>
          <w:rFonts w:hint="eastAsia"/>
        </w:rPr>
        <w:t>при</w:t>
      </w:r>
      <w:r>
        <w:t xml:space="preserve"> </w:t>
      </w:r>
      <w:r>
        <w:rPr>
          <w:rFonts w:hint="eastAsia"/>
        </w:rPr>
        <w:t>взаимодействии</w:t>
      </w:r>
      <w:r>
        <w:t xml:space="preserve"> </w:t>
      </w:r>
      <w:r>
        <w:rPr>
          <w:rFonts w:hint="eastAsia"/>
        </w:rPr>
        <w:t>изготовителя</w:t>
      </w:r>
      <w:r>
        <w:t xml:space="preserve"> </w:t>
      </w:r>
      <w:r>
        <w:rPr>
          <w:rFonts w:hint="eastAsia"/>
        </w:rPr>
        <w:t>и</w:t>
      </w:r>
      <w:r>
        <w:t xml:space="preserve"> </w:t>
      </w:r>
      <w:r>
        <w:rPr>
          <w:rFonts w:hint="eastAsia"/>
        </w:rPr>
        <w:t>потребителя</w:t>
      </w:r>
      <w:r>
        <w:t xml:space="preserve"> </w:t>
      </w:r>
      <w:r>
        <w:rPr>
          <w:rFonts w:hint="eastAsia"/>
        </w:rPr>
        <w:t>в</w:t>
      </w:r>
      <w:r>
        <w:t xml:space="preserve"> </w:t>
      </w:r>
      <w:r>
        <w:rPr>
          <w:rFonts w:hint="eastAsia"/>
        </w:rPr>
        <w:t>РЬМ</w:t>
      </w:r>
      <w:r>
        <w:t>-</w:t>
      </w:r>
      <w:r>
        <w:rPr>
          <w:rFonts w:hint="eastAsia"/>
        </w:rPr>
        <w:t>системе</w:t>
      </w:r>
    </w:p>
    <w:p w14:paraId="48BD2F97" w14:textId="77777777" w:rsidR="00331D4F" w:rsidRDefault="00331D4F" w:rsidP="00331D4F"/>
    <w:p w14:paraId="1CD79903" w14:textId="77777777" w:rsidR="00331D4F" w:rsidRDefault="00331D4F" w:rsidP="00331D4F">
      <w:r>
        <w:t xml:space="preserve">1.4.1 </w:t>
      </w:r>
      <w:r>
        <w:rPr>
          <w:rFonts w:hint="eastAsia"/>
        </w:rPr>
        <w:t>Контракты</w:t>
      </w:r>
      <w:r>
        <w:t xml:space="preserve"> </w:t>
      </w:r>
      <w:r>
        <w:rPr>
          <w:rFonts w:hint="eastAsia"/>
        </w:rPr>
        <w:t>жизненного</w:t>
      </w:r>
      <w:r>
        <w:t xml:space="preserve"> </w:t>
      </w:r>
      <w:r>
        <w:rPr>
          <w:rFonts w:hint="eastAsia"/>
        </w:rPr>
        <w:t>цикла</w:t>
      </w:r>
      <w:r>
        <w:t xml:space="preserve">: </w:t>
      </w:r>
      <w:r>
        <w:rPr>
          <w:rFonts w:hint="eastAsia"/>
        </w:rPr>
        <w:t>признаки</w:t>
      </w:r>
      <w:r>
        <w:t xml:space="preserve">, </w:t>
      </w:r>
      <w:r>
        <w:rPr>
          <w:rFonts w:hint="eastAsia"/>
        </w:rPr>
        <w:t>цели</w:t>
      </w:r>
      <w:r>
        <w:t xml:space="preserve">, </w:t>
      </w:r>
      <w:r>
        <w:rPr>
          <w:rFonts w:hint="eastAsia"/>
        </w:rPr>
        <w:t>классификация</w:t>
      </w:r>
    </w:p>
    <w:p w14:paraId="1615C3D0" w14:textId="77777777" w:rsidR="00331D4F" w:rsidRDefault="00331D4F" w:rsidP="00331D4F"/>
    <w:p w14:paraId="5C05AD1F" w14:textId="77777777" w:rsidR="00331D4F" w:rsidRDefault="00331D4F" w:rsidP="00331D4F">
      <w:r>
        <w:t xml:space="preserve">1.4.2 </w:t>
      </w:r>
      <w:r>
        <w:rPr>
          <w:rFonts w:hint="eastAsia"/>
        </w:rPr>
        <w:t>Характеристика</w:t>
      </w:r>
      <w:r>
        <w:t xml:space="preserve"> </w:t>
      </w:r>
      <w:r>
        <w:rPr>
          <w:rFonts w:hint="eastAsia"/>
        </w:rPr>
        <w:t>группы</w:t>
      </w:r>
      <w:r>
        <w:t xml:space="preserve"> </w:t>
      </w:r>
      <w:r>
        <w:rPr>
          <w:rFonts w:hint="eastAsia"/>
        </w:rPr>
        <w:t>контрактов</w:t>
      </w:r>
      <w:r>
        <w:t xml:space="preserve"> </w:t>
      </w:r>
      <w:r>
        <w:rPr>
          <w:rFonts w:hint="eastAsia"/>
        </w:rPr>
        <w:t>жизненного</w:t>
      </w:r>
      <w:r>
        <w:t xml:space="preserve"> </w:t>
      </w:r>
      <w:r>
        <w:rPr>
          <w:rFonts w:hint="eastAsia"/>
        </w:rPr>
        <w:t>цикла</w:t>
      </w:r>
      <w:r>
        <w:t xml:space="preserve"> </w:t>
      </w:r>
      <w:r>
        <w:rPr>
          <w:rFonts w:hint="eastAsia"/>
        </w:rPr>
        <w:t>с</w:t>
      </w:r>
      <w:r>
        <w:t xml:space="preserve"> </w:t>
      </w:r>
      <w:r>
        <w:rPr>
          <w:rFonts w:hint="eastAsia"/>
        </w:rPr>
        <w:t>«</w:t>
      </w:r>
      <w:r>
        <w:rPr>
          <w:rFonts w:hint="eastAsia"/>
        </w:rPr>
        <w:t>фиксированной</w:t>
      </w:r>
      <w:r>
        <w:t xml:space="preserve"> </w:t>
      </w:r>
      <w:r>
        <w:rPr>
          <w:rFonts w:hint="eastAsia"/>
        </w:rPr>
        <w:t>ценой</w:t>
      </w:r>
      <w:r>
        <w:rPr>
          <w:rFonts w:hint="eastAsia"/>
        </w:rPr>
        <w:t>»</w:t>
      </w:r>
    </w:p>
    <w:p w14:paraId="60CF5EB1" w14:textId="77777777" w:rsidR="00331D4F" w:rsidRDefault="00331D4F" w:rsidP="00331D4F"/>
    <w:p w14:paraId="0E70A3BD" w14:textId="77777777" w:rsidR="00331D4F" w:rsidRDefault="00331D4F" w:rsidP="00331D4F">
      <w:r>
        <w:t xml:space="preserve">1.4.3 </w:t>
      </w:r>
      <w:r>
        <w:rPr>
          <w:rFonts w:hint="eastAsia"/>
        </w:rPr>
        <w:t>Характеристика</w:t>
      </w:r>
      <w:r>
        <w:t xml:space="preserve"> </w:t>
      </w:r>
      <w:r>
        <w:rPr>
          <w:rFonts w:hint="eastAsia"/>
        </w:rPr>
        <w:t>группы</w:t>
      </w:r>
      <w:r>
        <w:t xml:space="preserve"> </w:t>
      </w:r>
      <w:r>
        <w:rPr>
          <w:rFonts w:hint="eastAsia"/>
        </w:rPr>
        <w:t>контрактов</w:t>
      </w:r>
      <w:r>
        <w:t xml:space="preserve"> </w:t>
      </w:r>
      <w:r>
        <w:rPr>
          <w:rFonts w:hint="eastAsia"/>
        </w:rPr>
        <w:t>жизненного</w:t>
      </w:r>
      <w:r>
        <w:t xml:space="preserve"> </w:t>
      </w:r>
      <w:r>
        <w:rPr>
          <w:rFonts w:hint="eastAsia"/>
        </w:rPr>
        <w:t>цикла</w:t>
      </w:r>
      <w:r>
        <w:t xml:space="preserve"> </w:t>
      </w:r>
      <w:r>
        <w:rPr>
          <w:rFonts w:hint="eastAsia"/>
        </w:rPr>
        <w:t>с</w:t>
      </w:r>
      <w:r>
        <w:t xml:space="preserve"> </w:t>
      </w:r>
      <w:r>
        <w:rPr>
          <w:rFonts w:hint="eastAsia"/>
        </w:rPr>
        <w:t>«</w:t>
      </w:r>
      <w:r>
        <w:rPr>
          <w:rFonts w:hint="eastAsia"/>
        </w:rPr>
        <w:t>возмещением</w:t>
      </w:r>
      <w:r>
        <w:t xml:space="preserve"> </w:t>
      </w:r>
      <w:r>
        <w:rPr>
          <w:rFonts w:hint="eastAsia"/>
        </w:rPr>
        <w:t>затрат</w:t>
      </w:r>
      <w:r>
        <w:t xml:space="preserve"> </w:t>
      </w:r>
      <w:r>
        <w:rPr>
          <w:rFonts w:hint="eastAsia"/>
        </w:rPr>
        <w:t>на</w:t>
      </w:r>
      <w:r>
        <w:t xml:space="preserve"> </w:t>
      </w:r>
      <w:r>
        <w:rPr>
          <w:rFonts w:hint="eastAsia"/>
        </w:rPr>
        <w:t>проектирование</w:t>
      </w:r>
      <w:r>
        <w:t xml:space="preserve"> </w:t>
      </w:r>
      <w:r>
        <w:rPr>
          <w:rFonts w:hint="eastAsia"/>
        </w:rPr>
        <w:t>и</w:t>
      </w:r>
      <w:r>
        <w:t xml:space="preserve"> </w:t>
      </w:r>
      <w:r>
        <w:rPr>
          <w:rFonts w:hint="eastAsia"/>
        </w:rPr>
        <w:t>производство</w:t>
      </w:r>
      <w:r>
        <w:rPr>
          <w:rFonts w:hint="eastAsia"/>
        </w:rPr>
        <w:t>»</w:t>
      </w:r>
    </w:p>
    <w:p w14:paraId="124651AB" w14:textId="77777777" w:rsidR="00331D4F" w:rsidRDefault="00331D4F" w:rsidP="00331D4F"/>
    <w:p w14:paraId="2EB7D5F4" w14:textId="77777777" w:rsidR="00331D4F" w:rsidRDefault="00331D4F" w:rsidP="00331D4F">
      <w:r>
        <w:t xml:space="preserve">1.4.4 </w:t>
      </w:r>
      <w:r>
        <w:rPr>
          <w:rFonts w:hint="eastAsia"/>
        </w:rPr>
        <w:t>Характеристика</w:t>
      </w:r>
      <w:r>
        <w:t xml:space="preserve"> </w:t>
      </w:r>
      <w:r>
        <w:rPr>
          <w:rFonts w:hint="eastAsia"/>
        </w:rPr>
        <w:t>группы</w:t>
      </w:r>
      <w:r>
        <w:t xml:space="preserve"> </w:t>
      </w:r>
      <w:r>
        <w:rPr>
          <w:rFonts w:hint="eastAsia"/>
        </w:rPr>
        <w:t>контрактов</w:t>
      </w:r>
      <w:r>
        <w:t xml:space="preserve"> </w:t>
      </w:r>
      <w:r>
        <w:rPr>
          <w:rFonts w:hint="eastAsia"/>
        </w:rPr>
        <w:t>жизненного</w:t>
      </w:r>
      <w:r>
        <w:t xml:space="preserve"> </w:t>
      </w:r>
      <w:r>
        <w:rPr>
          <w:rFonts w:hint="eastAsia"/>
        </w:rPr>
        <w:t>цикла</w:t>
      </w:r>
      <w:r>
        <w:t xml:space="preserve"> </w:t>
      </w:r>
      <w:r>
        <w:rPr>
          <w:rFonts w:hint="eastAsia"/>
        </w:rPr>
        <w:t>«</w:t>
      </w:r>
      <w:r>
        <w:rPr>
          <w:rFonts w:hint="eastAsia"/>
        </w:rPr>
        <w:t>для</w:t>
      </w:r>
      <w:r>
        <w:t xml:space="preserve"> </w:t>
      </w:r>
      <w:r>
        <w:rPr>
          <w:rFonts w:hint="eastAsia"/>
        </w:rPr>
        <w:t>специальных</w:t>
      </w:r>
      <w:r>
        <w:t xml:space="preserve"> </w:t>
      </w:r>
      <w:r>
        <w:rPr>
          <w:rFonts w:hint="eastAsia"/>
        </w:rPr>
        <w:t>целей</w:t>
      </w:r>
      <w:r>
        <w:rPr>
          <w:rFonts w:hint="eastAsia"/>
        </w:rPr>
        <w:t>»</w:t>
      </w:r>
    </w:p>
    <w:p w14:paraId="5D97BA65" w14:textId="77777777" w:rsidR="00331D4F" w:rsidRDefault="00331D4F" w:rsidP="00331D4F"/>
    <w:p w14:paraId="20D69CD8" w14:textId="77777777" w:rsidR="00331D4F" w:rsidRDefault="00331D4F" w:rsidP="00331D4F">
      <w:r>
        <w:t xml:space="preserve">1.4.5 </w:t>
      </w:r>
      <w:r>
        <w:rPr>
          <w:rFonts w:hint="eastAsia"/>
        </w:rPr>
        <w:t>Основные</w:t>
      </w:r>
      <w:r>
        <w:t xml:space="preserve"> </w:t>
      </w:r>
      <w:r>
        <w:rPr>
          <w:rFonts w:hint="eastAsia"/>
        </w:rPr>
        <w:t>виды</w:t>
      </w:r>
      <w:r>
        <w:t xml:space="preserve"> </w:t>
      </w:r>
      <w:r>
        <w:rPr>
          <w:rFonts w:hint="eastAsia"/>
        </w:rPr>
        <w:t>и</w:t>
      </w:r>
      <w:r>
        <w:t xml:space="preserve"> </w:t>
      </w:r>
      <w:r>
        <w:rPr>
          <w:rFonts w:hint="eastAsia"/>
        </w:rPr>
        <w:t>подвиды</w:t>
      </w:r>
      <w:r>
        <w:t xml:space="preserve"> </w:t>
      </w:r>
      <w:r>
        <w:rPr>
          <w:rFonts w:hint="eastAsia"/>
        </w:rPr>
        <w:t>групп</w:t>
      </w:r>
      <w:r>
        <w:t xml:space="preserve"> </w:t>
      </w:r>
      <w:r>
        <w:rPr>
          <w:rFonts w:hint="eastAsia"/>
        </w:rPr>
        <w:t>контрактов</w:t>
      </w:r>
      <w:r>
        <w:t xml:space="preserve"> </w:t>
      </w:r>
      <w:r>
        <w:rPr>
          <w:rFonts w:hint="eastAsia"/>
        </w:rPr>
        <w:t>жизненного</w:t>
      </w:r>
      <w:r>
        <w:t xml:space="preserve"> </w:t>
      </w:r>
      <w:r>
        <w:rPr>
          <w:rFonts w:hint="eastAsia"/>
        </w:rPr>
        <w:t>цикла</w:t>
      </w:r>
    </w:p>
    <w:p w14:paraId="644BD060" w14:textId="77777777" w:rsidR="00331D4F" w:rsidRDefault="00331D4F" w:rsidP="00331D4F"/>
    <w:p w14:paraId="4B85DEC5" w14:textId="77777777" w:rsidR="00331D4F" w:rsidRDefault="00331D4F" w:rsidP="00331D4F">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9C01AFC" w14:textId="77777777" w:rsidR="00331D4F" w:rsidRDefault="00331D4F" w:rsidP="00331D4F"/>
    <w:p w14:paraId="09D81336" w14:textId="77777777" w:rsidR="00331D4F" w:rsidRDefault="00331D4F" w:rsidP="00331D4F">
      <w:r>
        <w:t xml:space="preserve">2 </w:t>
      </w:r>
      <w:r>
        <w:rPr>
          <w:rFonts w:hint="eastAsia"/>
        </w:rPr>
        <w:t>РАЗРАБОТКА</w:t>
      </w:r>
      <w:r>
        <w:t xml:space="preserve"> </w:t>
      </w:r>
      <w:r>
        <w:rPr>
          <w:rFonts w:hint="eastAsia"/>
        </w:rPr>
        <w:t>МОДЕЛИ</w:t>
      </w:r>
      <w:r>
        <w:t xml:space="preserve"> </w:t>
      </w:r>
      <w:r>
        <w:rPr>
          <w:rFonts w:hint="eastAsia"/>
        </w:rPr>
        <w:t>ОЦЕНКИ</w:t>
      </w:r>
      <w:r>
        <w:t xml:space="preserve"> </w:t>
      </w:r>
      <w:r>
        <w:rPr>
          <w:rFonts w:hint="eastAsia"/>
        </w:rPr>
        <w:t>ЭФФЕКТИВНОСТИ</w:t>
      </w:r>
      <w:r>
        <w:t xml:space="preserve"> </w:t>
      </w:r>
      <w:r>
        <w:rPr>
          <w:rFonts w:hint="eastAsia"/>
        </w:rPr>
        <w:t>ЖИЗНЕН</w:t>
      </w:r>
      <w:r>
        <w:rPr>
          <w:rFonts w:hint="eastAsia"/>
        </w:rPr>
        <w:lastRenderedPageBreak/>
        <w:t>НОГО</w:t>
      </w:r>
      <w:r>
        <w:t xml:space="preserve"> </w:t>
      </w:r>
      <w:r>
        <w:rPr>
          <w:rFonts w:hint="eastAsia"/>
        </w:rPr>
        <w:t>ЦИКЛА</w:t>
      </w:r>
      <w:r>
        <w:t xml:space="preserve"> </w:t>
      </w:r>
      <w:r>
        <w:rPr>
          <w:rFonts w:hint="eastAsia"/>
        </w:rPr>
        <w:t>НАУКОЕМКИХ</w:t>
      </w:r>
      <w:r>
        <w:t xml:space="preserve"> </w:t>
      </w:r>
      <w:r>
        <w:rPr>
          <w:rFonts w:hint="eastAsia"/>
        </w:rPr>
        <w:t>ИЗДЕЛИЙ</w:t>
      </w:r>
    </w:p>
    <w:p w14:paraId="4165B40B" w14:textId="77777777" w:rsidR="00331D4F" w:rsidRDefault="00331D4F" w:rsidP="00331D4F"/>
    <w:p w14:paraId="75B8D106" w14:textId="77777777" w:rsidR="00331D4F" w:rsidRDefault="00331D4F" w:rsidP="00331D4F">
      <w:r>
        <w:t xml:space="preserve">2.1 </w:t>
      </w:r>
      <w:r>
        <w:rPr>
          <w:rFonts w:hint="eastAsia"/>
        </w:rPr>
        <w:t>Методологические</w:t>
      </w:r>
      <w:r>
        <w:t xml:space="preserve"> </w:t>
      </w:r>
      <w:r>
        <w:rPr>
          <w:rFonts w:hint="eastAsia"/>
        </w:rPr>
        <w:t>проблемы</w:t>
      </w:r>
      <w:r>
        <w:t xml:space="preserve"> </w:t>
      </w:r>
      <w:r>
        <w:rPr>
          <w:rFonts w:hint="eastAsia"/>
        </w:rPr>
        <w:t>построения</w:t>
      </w:r>
      <w:r>
        <w:t xml:space="preserve"> </w:t>
      </w:r>
      <w:r>
        <w:rPr>
          <w:rFonts w:hint="eastAsia"/>
        </w:rPr>
        <w:t>моделей</w:t>
      </w:r>
      <w:r>
        <w:t xml:space="preserve"> </w:t>
      </w:r>
      <w:r>
        <w:rPr>
          <w:rFonts w:hint="eastAsia"/>
        </w:rPr>
        <w:t>оценки</w:t>
      </w:r>
      <w:r>
        <w:t xml:space="preserve"> </w:t>
      </w:r>
      <w:r>
        <w:rPr>
          <w:rFonts w:hint="eastAsia"/>
        </w:rPr>
        <w:t>эффективности</w:t>
      </w:r>
      <w:r>
        <w:t xml:space="preserve"> </w:t>
      </w:r>
      <w:r>
        <w:rPr>
          <w:rFonts w:hint="eastAsia"/>
        </w:rPr>
        <w:t>жизненного</w:t>
      </w:r>
      <w:r>
        <w:t xml:space="preserve"> </w:t>
      </w:r>
      <w:r>
        <w:rPr>
          <w:rFonts w:hint="eastAsia"/>
        </w:rPr>
        <w:t>цикла</w:t>
      </w:r>
      <w:r>
        <w:t xml:space="preserve"> </w:t>
      </w:r>
      <w:r>
        <w:rPr>
          <w:rFonts w:hint="eastAsia"/>
        </w:rPr>
        <w:t>наукоемких</w:t>
      </w:r>
      <w:r>
        <w:t xml:space="preserve"> </w:t>
      </w:r>
      <w:r>
        <w:rPr>
          <w:rFonts w:hint="eastAsia"/>
        </w:rPr>
        <w:t>изделий</w:t>
      </w:r>
    </w:p>
    <w:p w14:paraId="4E37DAE0" w14:textId="77777777" w:rsidR="00331D4F" w:rsidRDefault="00331D4F" w:rsidP="00331D4F"/>
    <w:p w14:paraId="4FD49B6A" w14:textId="77777777" w:rsidR="00331D4F" w:rsidRDefault="00331D4F" w:rsidP="00331D4F">
      <w:r>
        <w:t xml:space="preserve">2.2 </w:t>
      </w:r>
      <w:r>
        <w:rPr>
          <w:rFonts w:hint="eastAsia"/>
        </w:rPr>
        <w:t>Виды</w:t>
      </w:r>
      <w:r>
        <w:t xml:space="preserve"> </w:t>
      </w:r>
      <w:r>
        <w:rPr>
          <w:rFonts w:hint="eastAsia"/>
        </w:rPr>
        <w:t>моделей</w:t>
      </w:r>
      <w:r>
        <w:t xml:space="preserve"> </w:t>
      </w:r>
      <w:r>
        <w:rPr>
          <w:rFonts w:hint="eastAsia"/>
        </w:rPr>
        <w:t>контрактов</w:t>
      </w:r>
      <w:r>
        <w:t xml:space="preserve"> </w:t>
      </w:r>
      <w:r>
        <w:rPr>
          <w:rFonts w:hint="eastAsia"/>
        </w:rPr>
        <w:t>жизненного</w:t>
      </w:r>
      <w:r>
        <w:t xml:space="preserve"> </w:t>
      </w:r>
      <w:r>
        <w:rPr>
          <w:rFonts w:hint="eastAsia"/>
        </w:rPr>
        <w:t>цикла</w:t>
      </w:r>
      <w:r>
        <w:t xml:space="preserve"> </w:t>
      </w:r>
      <w:r>
        <w:rPr>
          <w:rFonts w:hint="eastAsia"/>
        </w:rPr>
        <w:t>и</w:t>
      </w:r>
      <w:r>
        <w:t xml:space="preserve"> </w:t>
      </w:r>
      <w:r>
        <w:rPr>
          <w:rFonts w:hint="eastAsia"/>
        </w:rPr>
        <w:t>область</w:t>
      </w:r>
      <w:r>
        <w:t xml:space="preserve"> </w:t>
      </w:r>
      <w:r>
        <w:rPr>
          <w:rFonts w:hint="eastAsia"/>
        </w:rPr>
        <w:t>их</w:t>
      </w:r>
      <w:r>
        <w:t xml:space="preserve"> </w:t>
      </w:r>
      <w:r>
        <w:rPr>
          <w:rFonts w:hint="eastAsia"/>
        </w:rPr>
        <w:t>применения</w:t>
      </w:r>
    </w:p>
    <w:p w14:paraId="2A5B1BC2" w14:textId="77777777" w:rsidR="00331D4F" w:rsidRDefault="00331D4F" w:rsidP="00331D4F"/>
    <w:p w14:paraId="0444AAAF" w14:textId="77777777" w:rsidR="00331D4F" w:rsidRDefault="00331D4F" w:rsidP="00331D4F">
      <w:r>
        <w:t xml:space="preserve">2.3 </w:t>
      </w:r>
      <w:r>
        <w:rPr>
          <w:rFonts w:hint="eastAsia"/>
        </w:rPr>
        <w:t>Модели</w:t>
      </w:r>
      <w:r>
        <w:t xml:space="preserve"> </w:t>
      </w:r>
      <w:r>
        <w:rPr>
          <w:rFonts w:hint="eastAsia"/>
        </w:rPr>
        <w:t>контрактов</w:t>
      </w:r>
      <w:r>
        <w:t xml:space="preserve"> </w:t>
      </w:r>
      <w:r>
        <w:rPr>
          <w:rFonts w:hint="eastAsia"/>
        </w:rPr>
        <w:t>жизненного</w:t>
      </w:r>
      <w:r>
        <w:t xml:space="preserve"> </w:t>
      </w:r>
      <w:r>
        <w:rPr>
          <w:rFonts w:hint="eastAsia"/>
        </w:rPr>
        <w:t>цикла</w:t>
      </w:r>
      <w:r>
        <w:t xml:space="preserve"> </w:t>
      </w:r>
      <w:r>
        <w:rPr>
          <w:rFonts w:hint="eastAsia"/>
        </w:rPr>
        <w:t>с</w:t>
      </w:r>
      <w:r>
        <w:t xml:space="preserve"> </w:t>
      </w:r>
      <w:r>
        <w:rPr>
          <w:rFonts w:hint="eastAsia"/>
        </w:rPr>
        <w:t>«</w:t>
      </w:r>
      <w:r>
        <w:rPr>
          <w:rFonts w:hint="eastAsia"/>
        </w:rPr>
        <w:t>возмещением</w:t>
      </w:r>
      <w:r>
        <w:t xml:space="preserve"> </w:t>
      </w:r>
      <w:r>
        <w:rPr>
          <w:rFonts w:hint="eastAsia"/>
        </w:rPr>
        <w:t>затрат</w:t>
      </w:r>
      <w:r>
        <w:t xml:space="preserve"> </w:t>
      </w:r>
      <w:r>
        <w:rPr>
          <w:rFonts w:hint="eastAsia"/>
        </w:rPr>
        <w:t>на</w:t>
      </w:r>
      <w:r>
        <w:t xml:space="preserve"> </w:t>
      </w:r>
      <w:r>
        <w:rPr>
          <w:rFonts w:hint="eastAsia"/>
        </w:rPr>
        <w:t>проектирование</w:t>
      </w:r>
      <w:r>
        <w:t xml:space="preserve"> </w:t>
      </w:r>
      <w:r>
        <w:rPr>
          <w:rFonts w:hint="eastAsia"/>
        </w:rPr>
        <w:t>и</w:t>
      </w:r>
      <w:r>
        <w:t xml:space="preserve"> </w:t>
      </w:r>
      <w:r>
        <w:rPr>
          <w:rFonts w:hint="eastAsia"/>
        </w:rPr>
        <w:t>производство</w:t>
      </w:r>
      <w:r>
        <w:rPr>
          <w:rFonts w:hint="eastAsia"/>
        </w:rPr>
        <w:t>»</w:t>
      </w:r>
    </w:p>
    <w:p w14:paraId="5954C0CF" w14:textId="77777777" w:rsidR="00331D4F" w:rsidRDefault="00331D4F" w:rsidP="00331D4F"/>
    <w:p w14:paraId="237598BF" w14:textId="77777777" w:rsidR="00331D4F" w:rsidRDefault="00331D4F" w:rsidP="00331D4F">
      <w:r>
        <w:t xml:space="preserve">2.4 </w:t>
      </w:r>
      <w:r>
        <w:rPr>
          <w:rFonts w:hint="eastAsia"/>
        </w:rPr>
        <w:t>Модель</w:t>
      </w:r>
      <w:r>
        <w:t xml:space="preserve"> </w:t>
      </w:r>
      <w:r>
        <w:rPr>
          <w:rFonts w:hint="eastAsia"/>
        </w:rPr>
        <w:t>конструирования</w:t>
      </w:r>
      <w:r>
        <w:t xml:space="preserve"> </w:t>
      </w:r>
      <w:r>
        <w:rPr>
          <w:rFonts w:hint="eastAsia"/>
        </w:rPr>
        <w:t>стоимости</w:t>
      </w:r>
      <w:r>
        <w:t xml:space="preserve"> </w:t>
      </w:r>
      <w:r>
        <w:rPr>
          <w:rFonts w:hint="eastAsia"/>
        </w:rPr>
        <w:t>контракта</w:t>
      </w:r>
      <w:r>
        <w:t xml:space="preserve"> </w:t>
      </w:r>
      <w:r>
        <w:rPr>
          <w:rFonts w:hint="eastAsia"/>
        </w:rPr>
        <w:t>жизненного</w:t>
      </w:r>
      <w:r>
        <w:t xml:space="preserve"> </w:t>
      </w:r>
      <w:r>
        <w:rPr>
          <w:rFonts w:hint="eastAsia"/>
        </w:rPr>
        <w:t>цикла</w:t>
      </w:r>
      <w:r>
        <w:t xml:space="preserve"> </w:t>
      </w:r>
      <w:r>
        <w:rPr>
          <w:rFonts w:hint="eastAsia"/>
        </w:rPr>
        <w:t>с</w:t>
      </w:r>
      <w:r>
        <w:t xml:space="preserve"> </w:t>
      </w:r>
      <w:r>
        <w:rPr>
          <w:rFonts w:hint="eastAsia"/>
        </w:rPr>
        <w:t>«</w:t>
      </w:r>
      <w:r>
        <w:rPr>
          <w:rFonts w:hint="eastAsia"/>
        </w:rPr>
        <w:t>возмещением</w:t>
      </w:r>
      <w:r>
        <w:t xml:space="preserve"> </w:t>
      </w:r>
      <w:r>
        <w:rPr>
          <w:rFonts w:hint="eastAsia"/>
        </w:rPr>
        <w:t>затрат</w:t>
      </w:r>
      <w:r>
        <w:t xml:space="preserve"> </w:t>
      </w:r>
      <w:r>
        <w:rPr>
          <w:rFonts w:hint="eastAsia"/>
        </w:rPr>
        <w:t>на</w:t>
      </w:r>
      <w:r>
        <w:t xml:space="preserve"> </w:t>
      </w:r>
      <w:r>
        <w:rPr>
          <w:rFonts w:hint="eastAsia"/>
        </w:rPr>
        <w:t>проектирование</w:t>
      </w:r>
      <w:r>
        <w:t xml:space="preserve"> </w:t>
      </w:r>
      <w:r>
        <w:rPr>
          <w:rFonts w:hint="eastAsia"/>
        </w:rPr>
        <w:t>и</w:t>
      </w:r>
      <w:r>
        <w:t xml:space="preserve"> </w:t>
      </w:r>
      <w:r>
        <w:rPr>
          <w:rFonts w:hint="eastAsia"/>
        </w:rPr>
        <w:t>производство</w:t>
      </w:r>
      <w:r>
        <w:rPr>
          <w:rFonts w:hint="eastAsia"/>
        </w:rPr>
        <w:t>»</w:t>
      </w:r>
      <w:r>
        <w:t xml:space="preserve"> </w:t>
      </w:r>
      <w:r>
        <w:rPr>
          <w:rFonts w:hint="eastAsia"/>
        </w:rPr>
        <w:t>со</w:t>
      </w:r>
      <w:r>
        <w:t xml:space="preserve"> </w:t>
      </w:r>
      <w:r>
        <w:rPr>
          <w:rFonts w:hint="eastAsia"/>
        </w:rPr>
        <w:t>стимулированием</w:t>
      </w:r>
      <w:r>
        <w:t xml:space="preserve"> </w:t>
      </w:r>
      <w:r>
        <w:rPr>
          <w:rFonts w:hint="eastAsia"/>
        </w:rPr>
        <w:t>затрат</w:t>
      </w:r>
      <w:r>
        <w:t xml:space="preserve"> </w:t>
      </w:r>
      <w:r>
        <w:rPr>
          <w:rFonts w:hint="eastAsia"/>
        </w:rPr>
        <w:t>на</w:t>
      </w:r>
      <w:r>
        <w:t xml:space="preserve"> </w:t>
      </w:r>
      <w:r>
        <w:rPr>
          <w:rFonts w:hint="eastAsia"/>
        </w:rPr>
        <w:t>проектирование</w:t>
      </w:r>
      <w:r>
        <w:t xml:space="preserve"> </w:t>
      </w:r>
      <w:r>
        <w:rPr>
          <w:rFonts w:hint="eastAsia"/>
        </w:rPr>
        <w:t>и</w:t>
      </w:r>
      <w:r>
        <w:t xml:space="preserve"> </w:t>
      </w:r>
      <w:r>
        <w:rPr>
          <w:rFonts w:hint="eastAsia"/>
        </w:rPr>
        <w:t>производство</w:t>
      </w:r>
    </w:p>
    <w:p w14:paraId="71719F2A" w14:textId="77777777" w:rsidR="00331D4F" w:rsidRDefault="00331D4F" w:rsidP="00331D4F"/>
    <w:p w14:paraId="2EF40EE9" w14:textId="77777777" w:rsidR="00331D4F" w:rsidRDefault="00331D4F" w:rsidP="00331D4F">
      <w:r>
        <w:t xml:space="preserve">2.5 </w:t>
      </w:r>
      <w:r>
        <w:rPr>
          <w:rFonts w:hint="eastAsia"/>
        </w:rPr>
        <w:t>Закономерности</w:t>
      </w:r>
      <w:r>
        <w:t xml:space="preserve"> </w:t>
      </w:r>
      <w:r>
        <w:rPr>
          <w:rFonts w:hint="eastAsia"/>
        </w:rPr>
        <w:t>стимулирования</w:t>
      </w:r>
      <w:r>
        <w:t xml:space="preserve"> </w:t>
      </w:r>
      <w:r>
        <w:rPr>
          <w:rFonts w:hint="eastAsia"/>
        </w:rPr>
        <w:t>затрат</w:t>
      </w:r>
      <w:r>
        <w:t xml:space="preserve"> </w:t>
      </w:r>
      <w:r>
        <w:rPr>
          <w:rFonts w:hint="eastAsia"/>
        </w:rPr>
        <w:t>на</w:t>
      </w:r>
      <w:r>
        <w:t xml:space="preserve"> </w:t>
      </w:r>
      <w:r>
        <w:rPr>
          <w:rFonts w:hint="eastAsia"/>
        </w:rPr>
        <w:t>проектирование</w:t>
      </w:r>
      <w:r>
        <w:t xml:space="preserve"> </w:t>
      </w:r>
      <w:r>
        <w:rPr>
          <w:rFonts w:hint="eastAsia"/>
        </w:rPr>
        <w:t>и</w:t>
      </w:r>
      <w:r>
        <w:t xml:space="preserve"> </w:t>
      </w:r>
      <w:r>
        <w:rPr>
          <w:rFonts w:hint="eastAsia"/>
        </w:rPr>
        <w:t>производство</w:t>
      </w:r>
      <w:r>
        <w:t xml:space="preserve"> </w:t>
      </w:r>
      <w:r>
        <w:rPr>
          <w:rFonts w:hint="eastAsia"/>
        </w:rPr>
        <w:t>и</w:t>
      </w:r>
      <w:r>
        <w:t xml:space="preserve"> </w:t>
      </w:r>
      <w:r>
        <w:rPr>
          <w:rFonts w:hint="eastAsia"/>
        </w:rPr>
        <w:t>основные</w:t>
      </w:r>
      <w:r>
        <w:t xml:space="preserve"> </w:t>
      </w:r>
      <w:r>
        <w:rPr>
          <w:rFonts w:hint="eastAsia"/>
        </w:rPr>
        <w:t>параметры</w:t>
      </w:r>
      <w:r>
        <w:t xml:space="preserve"> </w:t>
      </w:r>
      <w:r>
        <w:rPr>
          <w:rFonts w:hint="eastAsia"/>
        </w:rPr>
        <w:t>при</w:t>
      </w:r>
      <w:r>
        <w:t xml:space="preserve"> </w:t>
      </w:r>
      <w:r>
        <w:rPr>
          <w:rFonts w:hint="eastAsia"/>
        </w:rPr>
        <w:t>симметричных</w:t>
      </w:r>
      <w:r>
        <w:t xml:space="preserve"> </w:t>
      </w:r>
      <w:r>
        <w:rPr>
          <w:rFonts w:hint="eastAsia"/>
        </w:rPr>
        <w:t>и</w:t>
      </w:r>
      <w:r>
        <w:t xml:space="preserve"> </w:t>
      </w:r>
      <w:r>
        <w:rPr>
          <w:rFonts w:hint="eastAsia"/>
        </w:rPr>
        <w:t>ассиметричных</w:t>
      </w:r>
      <w:r>
        <w:t xml:space="preserve"> </w:t>
      </w:r>
      <w:r>
        <w:rPr>
          <w:rFonts w:hint="eastAsia"/>
        </w:rPr>
        <w:t>пропорциях</w:t>
      </w:r>
      <w:r>
        <w:t xml:space="preserve"> </w:t>
      </w:r>
      <w:r>
        <w:rPr>
          <w:rFonts w:hint="eastAsia"/>
        </w:rPr>
        <w:t>распределения</w:t>
      </w:r>
      <w:r>
        <w:t xml:space="preserve"> </w:t>
      </w:r>
      <w:r>
        <w:rPr>
          <w:rFonts w:hint="eastAsia"/>
        </w:rPr>
        <w:t>долей</w:t>
      </w:r>
      <w:r>
        <w:t xml:space="preserve"> </w:t>
      </w:r>
      <w:r>
        <w:rPr>
          <w:rFonts w:hint="eastAsia"/>
        </w:rPr>
        <w:t>в</w:t>
      </w:r>
      <w:r>
        <w:t xml:space="preserve"> </w:t>
      </w:r>
      <w:r>
        <w:rPr>
          <w:rFonts w:hint="eastAsia"/>
        </w:rPr>
        <w:t>группе</w:t>
      </w:r>
      <w:r>
        <w:t xml:space="preserve"> </w:t>
      </w:r>
      <w:r>
        <w:rPr>
          <w:rFonts w:hint="eastAsia"/>
        </w:rPr>
        <w:t>моделей</w:t>
      </w:r>
      <w:r>
        <w:t xml:space="preserve"> </w:t>
      </w:r>
      <w:r>
        <w:rPr>
          <w:rFonts w:hint="eastAsia"/>
        </w:rPr>
        <w:t>контрактов</w:t>
      </w:r>
      <w:r>
        <w:t xml:space="preserve"> </w:t>
      </w:r>
      <w:r>
        <w:rPr>
          <w:rFonts w:hint="eastAsia"/>
        </w:rPr>
        <w:t>с</w:t>
      </w:r>
      <w:r>
        <w:t xml:space="preserve"> </w:t>
      </w:r>
      <w:r>
        <w:rPr>
          <w:rFonts w:hint="eastAsia"/>
        </w:rPr>
        <w:t>«</w:t>
      </w:r>
      <w:r>
        <w:rPr>
          <w:rFonts w:hint="eastAsia"/>
        </w:rPr>
        <w:t>возмещением</w:t>
      </w:r>
      <w:r>
        <w:t xml:space="preserve"> </w:t>
      </w:r>
      <w:r>
        <w:rPr>
          <w:rFonts w:hint="eastAsia"/>
        </w:rPr>
        <w:t>затрат</w:t>
      </w:r>
      <w:r>
        <w:t xml:space="preserve"> </w:t>
      </w:r>
      <w:r>
        <w:rPr>
          <w:rFonts w:hint="eastAsia"/>
        </w:rPr>
        <w:t>на</w:t>
      </w:r>
      <w:r>
        <w:t xml:space="preserve"> </w:t>
      </w:r>
      <w:r>
        <w:rPr>
          <w:rFonts w:hint="eastAsia"/>
        </w:rPr>
        <w:t>проектирование</w:t>
      </w:r>
      <w:r>
        <w:t xml:space="preserve"> </w:t>
      </w:r>
      <w:r>
        <w:rPr>
          <w:rFonts w:hint="eastAsia"/>
        </w:rPr>
        <w:t>и</w:t>
      </w:r>
      <w:r>
        <w:t xml:space="preserve"> </w:t>
      </w:r>
      <w:r>
        <w:rPr>
          <w:rFonts w:hint="eastAsia"/>
        </w:rPr>
        <w:t>производство</w:t>
      </w:r>
      <w:r>
        <w:t xml:space="preserve"> </w:t>
      </w:r>
      <w:r>
        <w:rPr>
          <w:rFonts w:hint="eastAsia"/>
        </w:rPr>
        <w:t>плюс</w:t>
      </w:r>
      <w:r>
        <w:t xml:space="preserve"> </w:t>
      </w:r>
      <w:r>
        <w:rPr>
          <w:rFonts w:hint="eastAsia"/>
        </w:rPr>
        <w:t>дополнительная</w:t>
      </w:r>
      <w:r>
        <w:t xml:space="preserve"> </w:t>
      </w:r>
      <w:r>
        <w:rPr>
          <w:rFonts w:hint="eastAsia"/>
        </w:rPr>
        <w:t>прибыль</w:t>
      </w:r>
      <w:r>
        <w:rPr>
          <w:rFonts w:hint="eastAsia"/>
        </w:rPr>
        <w:t>»</w:t>
      </w:r>
    </w:p>
    <w:p w14:paraId="63ECD5D6" w14:textId="77777777" w:rsidR="00331D4F" w:rsidRDefault="00331D4F" w:rsidP="00331D4F"/>
    <w:p w14:paraId="0FD460BD" w14:textId="77777777" w:rsidR="00331D4F" w:rsidRDefault="00331D4F" w:rsidP="00331D4F">
      <w:r>
        <w:t xml:space="preserve">2.5.1 </w:t>
      </w:r>
      <w:r>
        <w:rPr>
          <w:rFonts w:hint="eastAsia"/>
        </w:rPr>
        <w:t>Соотношение</w:t>
      </w:r>
      <w:r>
        <w:t xml:space="preserve"> </w:t>
      </w:r>
      <w:r>
        <w:rPr>
          <w:rFonts w:hint="eastAsia"/>
        </w:rPr>
        <w:t>долей</w:t>
      </w:r>
      <w:r>
        <w:t xml:space="preserve"> </w:t>
      </w:r>
      <w:r>
        <w:rPr>
          <w:rFonts w:hint="eastAsia"/>
        </w:rPr>
        <w:t>в</w:t>
      </w:r>
      <w:r>
        <w:t xml:space="preserve"> </w:t>
      </w:r>
      <w:r>
        <w:rPr>
          <w:rFonts w:hint="eastAsia"/>
        </w:rPr>
        <w:t>распределении</w:t>
      </w:r>
      <w:r>
        <w:t xml:space="preserve"> </w:t>
      </w:r>
      <w:r>
        <w:rPr>
          <w:rFonts w:hint="eastAsia"/>
        </w:rPr>
        <w:t>экономии</w:t>
      </w:r>
      <w:r>
        <w:t xml:space="preserve"> </w:t>
      </w:r>
      <w:r>
        <w:rPr>
          <w:rFonts w:hint="eastAsia"/>
        </w:rPr>
        <w:t>и</w:t>
      </w:r>
      <w:r>
        <w:t xml:space="preserve"> </w:t>
      </w:r>
      <w:r>
        <w:rPr>
          <w:rFonts w:hint="eastAsia"/>
        </w:rPr>
        <w:t>перерасхода</w:t>
      </w:r>
      <w:r>
        <w:t xml:space="preserve"> </w:t>
      </w:r>
      <w:r>
        <w:rPr>
          <w:rFonts w:hint="eastAsia"/>
        </w:rPr>
        <w:t>затрат</w:t>
      </w:r>
    </w:p>
    <w:p w14:paraId="618FFF03" w14:textId="77777777" w:rsidR="00331D4F" w:rsidRDefault="00331D4F" w:rsidP="00331D4F"/>
    <w:p w14:paraId="6C36F373" w14:textId="77777777" w:rsidR="00331D4F" w:rsidRDefault="00331D4F" w:rsidP="00331D4F">
      <w:r>
        <w:t xml:space="preserve">2.5.2 </w:t>
      </w:r>
      <w:r>
        <w:rPr>
          <w:rFonts w:hint="eastAsia"/>
        </w:rPr>
        <w:t>Асимметричные</w:t>
      </w:r>
      <w:r>
        <w:t xml:space="preserve"> </w:t>
      </w:r>
      <w:r>
        <w:rPr>
          <w:rFonts w:hint="eastAsia"/>
        </w:rPr>
        <w:t>пропорции</w:t>
      </w:r>
      <w:r>
        <w:t xml:space="preserve"> </w:t>
      </w:r>
      <w:r>
        <w:rPr>
          <w:rFonts w:hint="eastAsia"/>
        </w:rPr>
        <w:t>распределения</w:t>
      </w:r>
      <w:r>
        <w:t xml:space="preserve"> </w:t>
      </w:r>
      <w:r>
        <w:rPr>
          <w:rFonts w:hint="eastAsia"/>
        </w:rPr>
        <w:t>долей</w:t>
      </w:r>
    </w:p>
    <w:p w14:paraId="1326690F" w14:textId="77777777" w:rsidR="00331D4F" w:rsidRDefault="00331D4F" w:rsidP="00331D4F"/>
    <w:p w14:paraId="439915AD" w14:textId="77777777" w:rsidR="00331D4F" w:rsidRDefault="00331D4F" w:rsidP="00331D4F">
      <w:r>
        <w:t xml:space="preserve">2.6 </w:t>
      </w:r>
      <w:r>
        <w:rPr>
          <w:rFonts w:hint="eastAsia"/>
        </w:rPr>
        <w:t>Модель</w:t>
      </w:r>
      <w:r>
        <w:t xml:space="preserve"> </w:t>
      </w:r>
      <w:r>
        <w:rPr>
          <w:rFonts w:hint="eastAsia"/>
        </w:rPr>
        <w:t>конструирования</w:t>
      </w:r>
      <w:r>
        <w:t xml:space="preserve"> </w:t>
      </w:r>
      <w:r>
        <w:rPr>
          <w:rFonts w:hint="eastAsia"/>
        </w:rPr>
        <w:t>стоимости</w:t>
      </w:r>
      <w:r>
        <w:t xml:space="preserve"> </w:t>
      </w:r>
      <w:r>
        <w:rPr>
          <w:rFonts w:hint="eastAsia"/>
        </w:rPr>
        <w:t>контракта</w:t>
      </w:r>
      <w:r>
        <w:t xml:space="preserve"> </w:t>
      </w:r>
      <w:r>
        <w:rPr>
          <w:rFonts w:hint="eastAsia"/>
        </w:rPr>
        <w:t>жизненного</w:t>
      </w:r>
      <w:r>
        <w:t xml:space="preserve"> </w:t>
      </w:r>
      <w:r>
        <w:rPr>
          <w:rFonts w:hint="eastAsia"/>
        </w:rPr>
        <w:t>цикла</w:t>
      </w:r>
      <w:r>
        <w:t xml:space="preserve"> </w:t>
      </w:r>
      <w:r>
        <w:rPr>
          <w:rFonts w:hint="eastAsia"/>
        </w:rPr>
        <w:t>с</w:t>
      </w:r>
      <w:r>
        <w:t xml:space="preserve"> </w:t>
      </w:r>
      <w:r>
        <w:rPr>
          <w:rFonts w:hint="eastAsia"/>
        </w:rPr>
        <w:t>«</w:t>
      </w:r>
      <w:r>
        <w:rPr>
          <w:rFonts w:hint="eastAsia"/>
        </w:rPr>
        <w:t>возмещением</w:t>
      </w:r>
      <w:r>
        <w:t xml:space="preserve"> </w:t>
      </w:r>
      <w:r>
        <w:rPr>
          <w:rFonts w:hint="eastAsia"/>
        </w:rPr>
        <w:t>затрат</w:t>
      </w:r>
      <w:r>
        <w:t xml:space="preserve"> </w:t>
      </w:r>
      <w:r>
        <w:rPr>
          <w:rFonts w:hint="eastAsia"/>
        </w:rPr>
        <w:t>на</w:t>
      </w:r>
      <w:r>
        <w:t xml:space="preserve"> </w:t>
      </w:r>
      <w:r>
        <w:rPr>
          <w:rFonts w:hint="eastAsia"/>
        </w:rPr>
        <w:t>проектирование</w:t>
      </w:r>
      <w:r>
        <w:t xml:space="preserve"> </w:t>
      </w:r>
      <w:r>
        <w:rPr>
          <w:rFonts w:hint="eastAsia"/>
        </w:rPr>
        <w:t>и</w:t>
      </w:r>
      <w:r>
        <w:t xml:space="preserve"> </w:t>
      </w:r>
      <w:r>
        <w:rPr>
          <w:rFonts w:hint="eastAsia"/>
        </w:rPr>
        <w:t>производство</w:t>
      </w:r>
      <w:r>
        <w:rPr>
          <w:rFonts w:hint="eastAsia"/>
        </w:rPr>
        <w:t>»</w:t>
      </w:r>
      <w:r>
        <w:t xml:space="preserve"> </w:t>
      </w:r>
      <w:r>
        <w:rPr>
          <w:rFonts w:hint="eastAsia"/>
        </w:rPr>
        <w:t>с</w:t>
      </w:r>
      <w:r>
        <w:t xml:space="preserve"> </w:t>
      </w:r>
      <w:r>
        <w:rPr>
          <w:rFonts w:hint="eastAsia"/>
        </w:rPr>
        <w:t>многократной</w:t>
      </w:r>
    </w:p>
    <w:p w14:paraId="62E174A6" w14:textId="77777777" w:rsidR="00331D4F" w:rsidRDefault="00331D4F" w:rsidP="00331D4F"/>
    <w:p w14:paraId="7E44E63C" w14:textId="77777777" w:rsidR="00331D4F" w:rsidRDefault="00331D4F" w:rsidP="00331D4F">
      <w:r>
        <w:rPr>
          <w:rFonts w:hint="eastAsia"/>
        </w:rPr>
        <w:t>дополнительной</w:t>
      </w:r>
      <w:r>
        <w:t xml:space="preserve"> </w:t>
      </w:r>
      <w:r>
        <w:rPr>
          <w:rFonts w:hint="eastAsia"/>
        </w:rPr>
        <w:t>прибылью</w:t>
      </w:r>
    </w:p>
    <w:p w14:paraId="34417526" w14:textId="77777777" w:rsidR="00331D4F" w:rsidRDefault="00331D4F" w:rsidP="00331D4F"/>
    <w:p w14:paraId="4E37F544" w14:textId="77777777" w:rsidR="00331D4F" w:rsidRDefault="00331D4F" w:rsidP="00331D4F">
      <w:r>
        <w:t xml:space="preserve">2.6.1 </w:t>
      </w:r>
      <w:r>
        <w:rPr>
          <w:rFonts w:hint="eastAsia"/>
        </w:rPr>
        <w:t>Закономерности</w:t>
      </w:r>
      <w:r>
        <w:t xml:space="preserve"> </w:t>
      </w:r>
      <w:r>
        <w:rPr>
          <w:rFonts w:hint="eastAsia"/>
        </w:rPr>
        <w:t>стимулирования</w:t>
      </w:r>
      <w:r>
        <w:t xml:space="preserve"> </w:t>
      </w:r>
      <w:r>
        <w:rPr>
          <w:rFonts w:hint="eastAsia"/>
        </w:rPr>
        <w:t>затрат</w:t>
      </w:r>
      <w:r>
        <w:t xml:space="preserve"> </w:t>
      </w:r>
      <w:r>
        <w:rPr>
          <w:rFonts w:hint="eastAsia"/>
        </w:rPr>
        <w:t>на</w:t>
      </w:r>
      <w:r>
        <w:t xml:space="preserve"> </w:t>
      </w:r>
      <w:r>
        <w:rPr>
          <w:rFonts w:hint="eastAsia"/>
        </w:rPr>
        <w:t>проектирование</w:t>
      </w:r>
      <w:r>
        <w:t xml:space="preserve"> </w:t>
      </w:r>
      <w:r>
        <w:rPr>
          <w:rFonts w:hint="eastAsia"/>
        </w:rPr>
        <w:t>и</w:t>
      </w:r>
      <w:r>
        <w:t xml:space="preserve"> </w:t>
      </w:r>
      <w:r>
        <w:rPr>
          <w:rFonts w:hint="eastAsia"/>
        </w:rPr>
        <w:t>производство</w:t>
      </w:r>
      <w:r>
        <w:t xml:space="preserve"> </w:t>
      </w:r>
      <w:r>
        <w:rPr>
          <w:rFonts w:hint="eastAsia"/>
        </w:rPr>
        <w:t>модели</w:t>
      </w:r>
      <w:r>
        <w:t xml:space="preserve"> </w:t>
      </w:r>
      <w:r>
        <w:rPr>
          <w:rFonts w:hint="eastAsia"/>
        </w:rPr>
        <w:t>контракта</w:t>
      </w:r>
      <w:r>
        <w:t xml:space="preserve"> </w:t>
      </w:r>
      <w:r>
        <w:rPr>
          <w:rFonts w:hint="eastAsia"/>
        </w:rPr>
        <w:t>жизне</w:t>
      </w:r>
      <w:r>
        <w:rPr>
          <w:rFonts w:hint="eastAsia"/>
        </w:rPr>
        <w:lastRenderedPageBreak/>
        <w:t>нного</w:t>
      </w:r>
      <w:r>
        <w:t xml:space="preserve"> </w:t>
      </w:r>
      <w:r>
        <w:rPr>
          <w:rFonts w:hint="eastAsia"/>
        </w:rPr>
        <w:t>цикла</w:t>
      </w:r>
      <w:r>
        <w:t xml:space="preserve"> </w:t>
      </w:r>
      <w:r>
        <w:rPr>
          <w:rFonts w:hint="eastAsia"/>
        </w:rPr>
        <w:t>с</w:t>
      </w:r>
      <w:r>
        <w:t xml:space="preserve"> </w:t>
      </w:r>
      <w:r>
        <w:rPr>
          <w:rFonts w:hint="eastAsia"/>
        </w:rPr>
        <w:t>«</w:t>
      </w:r>
      <w:r>
        <w:rPr>
          <w:rFonts w:hint="eastAsia"/>
        </w:rPr>
        <w:t>возмещением</w:t>
      </w:r>
      <w:r>
        <w:t xml:space="preserve"> </w:t>
      </w:r>
      <w:r>
        <w:rPr>
          <w:rFonts w:hint="eastAsia"/>
        </w:rPr>
        <w:t>затрат</w:t>
      </w:r>
      <w:r>
        <w:t xml:space="preserve"> </w:t>
      </w:r>
      <w:r>
        <w:rPr>
          <w:rFonts w:hint="eastAsia"/>
        </w:rPr>
        <w:t>на</w:t>
      </w:r>
      <w:r>
        <w:t xml:space="preserve"> </w:t>
      </w:r>
      <w:r>
        <w:rPr>
          <w:rFonts w:hint="eastAsia"/>
        </w:rPr>
        <w:t>производство</w:t>
      </w:r>
      <w:r>
        <w:rPr>
          <w:rFonts w:hint="eastAsia"/>
        </w:rPr>
        <w:t>»</w:t>
      </w:r>
      <w:r>
        <w:t xml:space="preserve"> </w:t>
      </w:r>
      <w:r>
        <w:rPr>
          <w:rFonts w:hint="eastAsia"/>
        </w:rPr>
        <w:t>и</w:t>
      </w:r>
      <w:r>
        <w:t xml:space="preserve"> </w:t>
      </w:r>
      <w:r>
        <w:rPr>
          <w:rFonts w:hint="eastAsia"/>
        </w:rPr>
        <w:t>основные</w:t>
      </w:r>
      <w:r>
        <w:t xml:space="preserve"> </w:t>
      </w:r>
      <w:r>
        <w:rPr>
          <w:rFonts w:hint="eastAsia"/>
        </w:rPr>
        <w:t>параметры</w:t>
      </w:r>
      <w:r>
        <w:t xml:space="preserve"> </w:t>
      </w:r>
      <w:r>
        <w:rPr>
          <w:rFonts w:hint="eastAsia"/>
        </w:rPr>
        <w:t>стимулов</w:t>
      </w:r>
      <w:r>
        <w:t xml:space="preserve"> </w:t>
      </w:r>
      <w:r>
        <w:rPr>
          <w:rFonts w:hint="eastAsia"/>
        </w:rPr>
        <w:t>многократной</w:t>
      </w:r>
      <w:r>
        <w:t xml:space="preserve"> </w:t>
      </w:r>
      <w:r>
        <w:rPr>
          <w:rFonts w:hint="eastAsia"/>
        </w:rPr>
        <w:t>дополнительной</w:t>
      </w:r>
      <w:r>
        <w:t xml:space="preserve"> </w:t>
      </w:r>
      <w:r>
        <w:rPr>
          <w:rFonts w:hint="eastAsia"/>
        </w:rPr>
        <w:t>прибыли</w:t>
      </w:r>
    </w:p>
    <w:p w14:paraId="53C90FF6" w14:textId="77777777" w:rsidR="00331D4F" w:rsidRDefault="00331D4F" w:rsidP="00331D4F"/>
    <w:p w14:paraId="63763D89" w14:textId="77777777" w:rsidR="00331D4F" w:rsidRDefault="00331D4F" w:rsidP="00331D4F">
      <w:r>
        <w:t xml:space="preserve">2.7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A23A38F" w14:textId="77777777" w:rsidR="00331D4F" w:rsidRDefault="00331D4F" w:rsidP="00331D4F"/>
    <w:p w14:paraId="54468947" w14:textId="77777777" w:rsidR="00331D4F" w:rsidRDefault="00331D4F" w:rsidP="00331D4F">
      <w:r>
        <w:t xml:space="preserve">3 </w:t>
      </w:r>
      <w:r>
        <w:rPr>
          <w:rFonts w:hint="eastAsia"/>
        </w:rPr>
        <w:t>РАЗРАБОТКА</w:t>
      </w:r>
      <w:r>
        <w:t xml:space="preserve"> </w:t>
      </w:r>
      <w:r>
        <w:rPr>
          <w:rFonts w:hint="eastAsia"/>
        </w:rPr>
        <w:t>АЛГОРИТМА</w:t>
      </w:r>
      <w:r>
        <w:t xml:space="preserve"> </w:t>
      </w:r>
      <w:r>
        <w:rPr>
          <w:rFonts w:hint="eastAsia"/>
        </w:rPr>
        <w:t>ИНФОРМАЦИОННОГО</w:t>
      </w:r>
      <w:r>
        <w:t xml:space="preserve"> </w:t>
      </w:r>
      <w:r>
        <w:rPr>
          <w:rFonts w:hint="eastAsia"/>
        </w:rPr>
        <w:t>ВЗАИМОДЕЙСТВИЯ</w:t>
      </w:r>
      <w:r>
        <w:t xml:space="preserve"> </w:t>
      </w:r>
      <w:r>
        <w:rPr>
          <w:rFonts w:hint="eastAsia"/>
        </w:rPr>
        <w:t>ИЗГОТОВИТЕЛЯ</w:t>
      </w:r>
      <w:r>
        <w:t xml:space="preserve"> </w:t>
      </w:r>
      <w:r>
        <w:rPr>
          <w:rFonts w:hint="eastAsia"/>
        </w:rPr>
        <w:t>И</w:t>
      </w:r>
      <w:r>
        <w:t xml:space="preserve"> </w:t>
      </w:r>
      <w:r>
        <w:rPr>
          <w:rFonts w:hint="eastAsia"/>
        </w:rPr>
        <w:t>ПОТРЕБИТЕЛЯ</w:t>
      </w:r>
      <w:r>
        <w:t xml:space="preserve"> </w:t>
      </w:r>
      <w:r>
        <w:rPr>
          <w:rFonts w:hint="eastAsia"/>
        </w:rPr>
        <w:t>НАУКОЕМКИХ</w:t>
      </w:r>
    </w:p>
    <w:p w14:paraId="310D4AF3" w14:textId="77777777" w:rsidR="00331D4F" w:rsidRDefault="00331D4F" w:rsidP="00331D4F"/>
    <w:p w14:paraId="6601242B" w14:textId="77777777" w:rsidR="00331D4F" w:rsidRDefault="00331D4F" w:rsidP="00331D4F">
      <w:r>
        <w:rPr>
          <w:rFonts w:hint="eastAsia"/>
        </w:rPr>
        <w:t>ИЗДЕЛИЙ</w:t>
      </w:r>
    </w:p>
    <w:p w14:paraId="54D561EF" w14:textId="77777777" w:rsidR="00331D4F" w:rsidRDefault="00331D4F" w:rsidP="00331D4F"/>
    <w:p w14:paraId="191ADF46" w14:textId="77777777" w:rsidR="00331D4F" w:rsidRDefault="00331D4F" w:rsidP="00331D4F">
      <w:r>
        <w:t xml:space="preserve">3. 1 </w:t>
      </w:r>
      <w:r>
        <w:rPr>
          <w:rFonts w:hint="eastAsia"/>
        </w:rPr>
        <w:t>Организационный</w:t>
      </w:r>
      <w:r>
        <w:t xml:space="preserve"> </w:t>
      </w:r>
      <w:r>
        <w:rPr>
          <w:rFonts w:hint="eastAsia"/>
        </w:rPr>
        <w:t>и</w:t>
      </w:r>
      <w:r>
        <w:t xml:space="preserve"> </w:t>
      </w:r>
      <w:r>
        <w:rPr>
          <w:rFonts w:hint="eastAsia"/>
        </w:rPr>
        <w:t>информационный</w:t>
      </w:r>
      <w:r>
        <w:t xml:space="preserve"> </w:t>
      </w:r>
      <w:r>
        <w:rPr>
          <w:rFonts w:hint="eastAsia"/>
        </w:rPr>
        <w:t>уровни</w:t>
      </w:r>
      <w:r>
        <w:t xml:space="preserve"> </w:t>
      </w:r>
      <w:r>
        <w:rPr>
          <w:rFonts w:hint="eastAsia"/>
        </w:rPr>
        <w:t>развития</w:t>
      </w:r>
      <w:r>
        <w:t xml:space="preserve"> </w:t>
      </w:r>
      <w:r>
        <w:rPr>
          <w:rFonts w:hint="eastAsia"/>
        </w:rPr>
        <w:t>предприятий</w:t>
      </w:r>
      <w:r>
        <w:t xml:space="preserve"> </w:t>
      </w:r>
      <w:r>
        <w:rPr>
          <w:rFonts w:hint="eastAsia"/>
        </w:rPr>
        <w:t>оборонно</w:t>
      </w:r>
      <w:r>
        <w:t>-</w:t>
      </w:r>
      <w:r>
        <w:rPr>
          <w:rFonts w:hint="eastAsia"/>
        </w:rPr>
        <w:t>промышленного</w:t>
      </w:r>
      <w:r>
        <w:t xml:space="preserve"> </w:t>
      </w:r>
      <w:r>
        <w:rPr>
          <w:rFonts w:hint="eastAsia"/>
        </w:rPr>
        <w:t>комплекса</w:t>
      </w:r>
    </w:p>
    <w:p w14:paraId="36F444EA" w14:textId="77777777" w:rsidR="00331D4F" w:rsidRDefault="00331D4F" w:rsidP="00331D4F"/>
    <w:p w14:paraId="54049F98" w14:textId="77777777" w:rsidR="00331D4F" w:rsidRDefault="00331D4F" w:rsidP="00331D4F">
      <w:r>
        <w:t xml:space="preserve">3.2 </w:t>
      </w:r>
      <w:r>
        <w:rPr>
          <w:rFonts w:hint="eastAsia"/>
        </w:rPr>
        <w:t>Модель</w:t>
      </w:r>
      <w:r>
        <w:t xml:space="preserve"> </w:t>
      </w:r>
      <w:r>
        <w:rPr>
          <w:rFonts w:hint="eastAsia"/>
        </w:rPr>
        <w:t>контрактации</w:t>
      </w:r>
      <w:r>
        <w:t xml:space="preserve"> </w:t>
      </w:r>
      <w:r>
        <w:rPr>
          <w:rFonts w:hint="eastAsia"/>
        </w:rPr>
        <w:t>с</w:t>
      </w:r>
      <w:r>
        <w:t xml:space="preserve"> </w:t>
      </w:r>
      <w:r>
        <w:rPr>
          <w:rFonts w:hint="eastAsia"/>
        </w:rPr>
        <w:t>риск</w:t>
      </w:r>
      <w:r>
        <w:t>-</w:t>
      </w:r>
      <w:r>
        <w:rPr>
          <w:rFonts w:hint="eastAsia"/>
        </w:rPr>
        <w:t>разделенным</w:t>
      </w:r>
      <w:r>
        <w:t xml:space="preserve"> </w:t>
      </w:r>
      <w:r>
        <w:rPr>
          <w:rFonts w:hint="eastAsia"/>
        </w:rPr>
        <w:t>взаимодействием</w:t>
      </w:r>
      <w:r>
        <w:t xml:space="preserve"> </w:t>
      </w:r>
      <w:r>
        <w:rPr>
          <w:rFonts w:hint="eastAsia"/>
        </w:rPr>
        <w:t>изготовителя</w:t>
      </w:r>
      <w:r>
        <w:t xml:space="preserve"> </w:t>
      </w:r>
      <w:r>
        <w:rPr>
          <w:rFonts w:hint="eastAsia"/>
        </w:rPr>
        <w:t>с</w:t>
      </w:r>
      <w:r>
        <w:t xml:space="preserve"> </w:t>
      </w:r>
      <w:r>
        <w:rPr>
          <w:rFonts w:hint="eastAsia"/>
        </w:rPr>
        <w:t>потребителем</w:t>
      </w:r>
      <w:r>
        <w:t xml:space="preserve"> </w:t>
      </w:r>
      <w:r>
        <w:rPr>
          <w:rFonts w:hint="eastAsia"/>
        </w:rPr>
        <w:t>наукоемких</w:t>
      </w:r>
      <w:r>
        <w:t xml:space="preserve"> </w:t>
      </w:r>
      <w:r>
        <w:rPr>
          <w:rFonts w:hint="eastAsia"/>
        </w:rPr>
        <w:t>изделий</w:t>
      </w:r>
    </w:p>
    <w:p w14:paraId="506B7B36" w14:textId="77777777" w:rsidR="00331D4F" w:rsidRDefault="00331D4F" w:rsidP="00331D4F"/>
    <w:p w14:paraId="46629D29" w14:textId="77777777" w:rsidR="00331D4F" w:rsidRDefault="00331D4F" w:rsidP="00331D4F">
      <w:r>
        <w:t xml:space="preserve">3.3 </w:t>
      </w:r>
      <w:r>
        <w:rPr>
          <w:rFonts w:hint="eastAsia"/>
        </w:rPr>
        <w:t>Эксплуатационные</w:t>
      </w:r>
      <w:r>
        <w:t xml:space="preserve"> </w:t>
      </w:r>
      <w:r>
        <w:rPr>
          <w:rFonts w:hint="eastAsia"/>
        </w:rPr>
        <w:t>затраты</w:t>
      </w:r>
      <w:r>
        <w:t xml:space="preserve"> </w:t>
      </w:r>
      <w:r>
        <w:rPr>
          <w:rFonts w:hint="eastAsia"/>
        </w:rPr>
        <w:t>в</w:t>
      </w:r>
      <w:r>
        <w:t xml:space="preserve"> </w:t>
      </w:r>
      <w:r>
        <w:rPr>
          <w:rFonts w:hint="eastAsia"/>
        </w:rPr>
        <w:t>рамках</w:t>
      </w:r>
      <w:r>
        <w:t xml:space="preserve"> </w:t>
      </w:r>
      <w:r>
        <w:rPr>
          <w:rFonts w:hint="eastAsia"/>
        </w:rPr>
        <w:t>контракта</w:t>
      </w:r>
      <w:r>
        <w:t xml:space="preserve"> </w:t>
      </w:r>
      <w:r>
        <w:rPr>
          <w:rFonts w:hint="eastAsia"/>
        </w:rPr>
        <w:t>жизненного</w:t>
      </w:r>
      <w:r>
        <w:t xml:space="preserve"> </w:t>
      </w:r>
      <w:r>
        <w:rPr>
          <w:rFonts w:hint="eastAsia"/>
        </w:rPr>
        <w:t>цикла</w:t>
      </w:r>
      <w:r>
        <w:t xml:space="preserve"> </w:t>
      </w:r>
      <w:r>
        <w:rPr>
          <w:rFonts w:hint="eastAsia"/>
        </w:rPr>
        <w:t>изделий</w:t>
      </w:r>
    </w:p>
    <w:p w14:paraId="5033FFDE" w14:textId="77777777" w:rsidR="00331D4F" w:rsidRDefault="00331D4F" w:rsidP="00331D4F"/>
    <w:p w14:paraId="75EBB68C" w14:textId="77777777" w:rsidR="00331D4F" w:rsidRDefault="00331D4F" w:rsidP="00331D4F">
      <w:r>
        <w:t xml:space="preserve">3.4 </w:t>
      </w:r>
      <w:r>
        <w:rPr>
          <w:rFonts w:hint="eastAsia"/>
        </w:rPr>
        <w:t>Концепция</w:t>
      </w:r>
      <w:r>
        <w:t xml:space="preserve"> </w:t>
      </w:r>
      <w:r>
        <w:rPr>
          <w:rFonts w:hint="eastAsia"/>
        </w:rPr>
        <w:t>контракта</w:t>
      </w:r>
      <w:r>
        <w:t xml:space="preserve"> </w:t>
      </w:r>
      <w:r>
        <w:rPr>
          <w:rFonts w:hint="eastAsia"/>
        </w:rPr>
        <w:t>жизненного</w:t>
      </w:r>
      <w:r>
        <w:t xml:space="preserve"> </w:t>
      </w:r>
      <w:r>
        <w:rPr>
          <w:rFonts w:hint="eastAsia"/>
        </w:rPr>
        <w:t>цикла</w:t>
      </w:r>
      <w:r>
        <w:t xml:space="preserve"> </w:t>
      </w:r>
      <w:r>
        <w:rPr>
          <w:rFonts w:hint="eastAsia"/>
        </w:rPr>
        <w:t>и</w:t>
      </w:r>
      <w:r>
        <w:t xml:space="preserve"> </w:t>
      </w:r>
      <w:r>
        <w:rPr>
          <w:rFonts w:hint="eastAsia"/>
        </w:rPr>
        <w:t>функционально</w:t>
      </w:r>
      <w:r>
        <w:t>-</w:t>
      </w:r>
      <w:r>
        <w:rPr>
          <w:rFonts w:hint="eastAsia"/>
        </w:rPr>
        <w:t>стоимостный</w:t>
      </w:r>
      <w:r>
        <w:t xml:space="preserve"> </w:t>
      </w:r>
      <w:r>
        <w:rPr>
          <w:rFonts w:hint="eastAsia"/>
        </w:rPr>
        <w:t>анализ</w:t>
      </w:r>
    </w:p>
    <w:p w14:paraId="6EC6FCF6" w14:textId="77777777" w:rsidR="00331D4F" w:rsidRDefault="00331D4F" w:rsidP="00331D4F"/>
    <w:p w14:paraId="62E35CFB" w14:textId="77777777" w:rsidR="00331D4F" w:rsidRDefault="00331D4F" w:rsidP="00331D4F">
      <w:r>
        <w:t xml:space="preserve">3.5 </w:t>
      </w:r>
      <w:r>
        <w:rPr>
          <w:rFonts w:hint="eastAsia"/>
        </w:rPr>
        <w:t>Повышение</w:t>
      </w:r>
      <w:r>
        <w:t xml:space="preserve"> </w:t>
      </w:r>
      <w:r>
        <w:rPr>
          <w:rFonts w:hint="eastAsia"/>
        </w:rPr>
        <w:t>эффективности</w:t>
      </w:r>
      <w:r>
        <w:t xml:space="preserve"> </w:t>
      </w:r>
      <w:r>
        <w:rPr>
          <w:rFonts w:hint="eastAsia"/>
        </w:rPr>
        <w:t>мониторинга</w:t>
      </w:r>
      <w:r>
        <w:t xml:space="preserve"> </w:t>
      </w:r>
      <w:r>
        <w:rPr>
          <w:rFonts w:hint="eastAsia"/>
        </w:rPr>
        <w:t>послепродажного</w:t>
      </w:r>
      <w:r>
        <w:t xml:space="preserve"> </w:t>
      </w:r>
      <w:r>
        <w:rPr>
          <w:rFonts w:hint="eastAsia"/>
        </w:rPr>
        <w:t>обслуживания</w:t>
      </w:r>
      <w:r>
        <w:t xml:space="preserve"> </w:t>
      </w:r>
      <w:r>
        <w:rPr>
          <w:rFonts w:hint="eastAsia"/>
        </w:rPr>
        <w:t>наукоемких</w:t>
      </w:r>
      <w:r>
        <w:t xml:space="preserve"> </w:t>
      </w:r>
      <w:r>
        <w:rPr>
          <w:rFonts w:hint="eastAsia"/>
        </w:rPr>
        <w:t>изделий</w:t>
      </w:r>
      <w:r>
        <w:t xml:space="preserve"> </w:t>
      </w:r>
      <w:r>
        <w:rPr>
          <w:rFonts w:hint="eastAsia"/>
        </w:rPr>
        <w:t>с</w:t>
      </w:r>
      <w:r>
        <w:t xml:space="preserve"> </w:t>
      </w:r>
      <w:r>
        <w:rPr>
          <w:rFonts w:hint="eastAsia"/>
        </w:rPr>
        <w:t>целью</w:t>
      </w:r>
      <w:r>
        <w:t xml:space="preserve"> </w:t>
      </w:r>
      <w:r>
        <w:rPr>
          <w:rFonts w:hint="eastAsia"/>
        </w:rPr>
        <w:t>снижения</w:t>
      </w:r>
      <w:r>
        <w:t xml:space="preserve"> </w:t>
      </w:r>
      <w:r>
        <w:rPr>
          <w:rFonts w:hint="eastAsia"/>
        </w:rPr>
        <w:t>стоимости</w:t>
      </w:r>
      <w:r>
        <w:t xml:space="preserve"> </w:t>
      </w:r>
      <w:r>
        <w:rPr>
          <w:rFonts w:hint="eastAsia"/>
        </w:rPr>
        <w:t>полного</w:t>
      </w:r>
      <w:r>
        <w:t xml:space="preserve"> </w:t>
      </w:r>
      <w:r>
        <w:rPr>
          <w:rFonts w:hint="eastAsia"/>
        </w:rPr>
        <w:t>жизненного</w:t>
      </w:r>
      <w:r>
        <w:t xml:space="preserve"> </w:t>
      </w:r>
      <w:r>
        <w:rPr>
          <w:rFonts w:hint="eastAsia"/>
        </w:rPr>
        <w:t>цикла</w:t>
      </w:r>
    </w:p>
    <w:p w14:paraId="4772ED83" w14:textId="77777777" w:rsidR="00331D4F" w:rsidRDefault="00331D4F" w:rsidP="00331D4F"/>
    <w:p w14:paraId="1F0E9CC0" w14:textId="77777777" w:rsidR="00331D4F" w:rsidRDefault="00331D4F" w:rsidP="00331D4F">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EA02348" w14:textId="77777777" w:rsidR="00331D4F" w:rsidRDefault="00331D4F" w:rsidP="00331D4F"/>
    <w:p w14:paraId="3076371B" w14:textId="77777777" w:rsidR="00331D4F" w:rsidRDefault="00331D4F" w:rsidP="00331D4F">
      <w:r>
        <w:t xml:space="preserve">4 </w:t>
      </w:r>
      <w:r>
        <w:rPr>
          <w:rFonts w:hint="eastAsia"/>
        </w:rPr>
        <w:t>ИССЛЕДОВАНИЕ</w:t>
      </w:r>
      <w:r>
        <w:t xml:space="preserve"> </w:t>
      </w:r>
      <w:r>
        <w:rPr>
          <w:rFonts w:hint="eastAsia"/>
        </w:rPr>
        <w:t>ЭФФЕКТИВНОСТИ</w:t>
      </w:r>
      <w:r>
        <w:t xml:space="preserve"> </w:t>
      </w:r>
      <w:r>
        <w:rPr>
          <w:rFonts w:hint="eastAsia"/>
        </w:rPr>
        <w:t>РАЗРАБОТАННОЙ</w:t>
      </w:r>
      <w:r>
        <w:t xml:space="preserve"> </w:t>
      </w:r>
      <w:r>
        <w:rPr>
          <w:rFonts w:hint="eastAsia"/>
        </w:rPr>
        <w:t>МОДЕЛИ</w:t>
      </w:r>
      <w:r>
        <w:t xml:space="preserve"> </w:t>
      </w:r>
      <w:r>
        <w:rPr>
          <w:rFonts w:hint="eastAsia"/>
        </w:rPr>
        <w:t>ФУНКЦИОНИРОВАНИЯ</w:t>
      </w:r>
      <w:r>
        <w:t xml:space="preserve"> </w:t>
      </w:r>
      <w:r>
        <w:rPr>
          <w:rFonts w:hint="eastAsia"/>
        </w:rPr>
        <w:t>САПР</w:t>
      </w:r>
    </w:p>
    <w:p w14:paraId="422CD841" w14:textId="77777777" w:rsidR="00331D4F" w:rsidRDefault="00331D4F" w:rsidP="00331D4F"/>
    <w:p w14:paraId="4D712076" w14:textId="77777777" w:rsidR="00331D4F" w:rsidRDefault="00331D4F" w:rsidP="00331D4F">
      <w:r>
        <w:t xml:space="preserve">4.1 </w:t>
      </w:r>
      <w:r>
        <w:rPr>
          <w:rFonts w:hint="eastAsia"/>
        </w:rPr>
        <w:t>Количественный</w:t>
      </w:r>
      <w:r>
        <w:t xml:space="preserve"> </w:t>
      </w:r>
      <w:r>
        <w:rPr>
          <w:rFonts w:hint="eastAsia"/>
        </w:rPr>
        <w:t>анализ</w:t>
      </w:r>
      <w:r>
        <w:t xml:space="preserve"> </w:t>
      </w:r>
      <w:r>
        <w:rPr>
          <w:rFonts w:hint="eastAsia"/>
        </w:rPr>
        <w:t>критичности</w:t>
      </w:r>
      <w:r>
        <w:t xml:space="preserve"> </w:t>
      </w:r>
      <w:r>
        <w:rPr>
          <w:rFonts w:hint="eastAsia"/>
        </w:rPr>
        <w:t>отказов</w:t>
      </w:r>
    </w:p>
    <w:p w14:paraId="07F72976" w14:textId="77777777" w:rsidR="00331D4F" w:rsidRDefault="00331D4F" w:rsidP="00331D4F"/>
    <w:p w14:paraId="2FFE3822" w14:textId="77777777" w:rsidR="00331D4F" w:rsidRDefault="00331D4F" w:rsidP="00331D4F">
      <w:r>
        <w:t xml:space="preserve">4.2 </w:t>
      </w:r>
      <w:r>
        <w:rPr>
          <w:rFonts w:hint="eastAsia"/>
        </w:rPr>
        <w:t>Расчет</w:t>
      </w:r>
      <w:r>
        <w:t xml:space="preserve"> </w:t>
      </w:r>
      <w:r>
        <w:rPr>
          <w:rFonts w:hint="eastAsia"/>
        </w:rPr>
        <w:t>периодичности</w:t>
      </w:r>
      <w:r>
        <w:t xml:space="preserve"> </w:t>
      </w:r>
      <w:r>
        <w:rPr>
          <w:rFonts w:hint="eastAsia"/>
        </w:rPr>
        <w:t>обслуживания</w:t>
      </w:r>
    </w:p>
    <w:p w14:paraId="46BC46E5" w14:textId="77777777" w:rsidR="00331D4F" w:rsidRDefault="00331D4F" w:rsidP="00331D4F"/>
    <w:p w14:paraId="3FF8912A" w14:textId="77777777" w:rsidR="00331D4F" w:rsidRDefault="00331D4F" w:rsidP="00331D4F">
      <w:r>
        <w:t xml:space="preserve">4.2.1 </w:t>
      </w:r>
      <w:r>
        <w:rPr>
          <w:rFonts w:hint="eastAsia"/>
        </w:rPr>
        <w:t>Определение</w:t>
      </w:r>
      <w:r>
        <w:t xml:space="preserve"> </w:t>
      </w:r>
      <w:r>
        <w:rPr>
          <w:rFonts w:hint="eastAsia"/>
        </w:rPr>
        <w:t>интервала</w:t>
      </w:r>
      <w:r>
        <w:t xml:space="preserve"> </w:t>
      </w:r>
      <w:r>
        <w:rPr>
          <w:rFonts w:hint="eastAsia"/>
        </w:rPr>
        <w:t>периодичности</w:t>
      </w:r>
      <w:r>
        <w:t xml:space="preserve"> </w:t>
      </w:r>
      <w:r>
        <w:rPr>
          <w:rFonts w:hint="eastAsia"/>
        </w:rPr>
        <w:t>работ</w:t>
      </w:r>
      <w:r>
        <w:t xml:space="preserve"> </w:t>
      </w:r>
      <w:r>
        <w:rPr>
          <w:rFonts w:hint="eastAsia"/>
        </w:rPr>
        <w:t>между</w:t>
      </w:r>
      <w:r>
        <w:t xml:space="preserve"> </w:t>
      </w:r>
      <w:r>
        <w:rPr>
          <w:rFonts w:hint="eastAsia"/>
        </w:rPr>
        <w:t>ТО</w:t>
      </w:r>
    </w:p>
    <w:p w14:paraId="3DE5C728" w14:textId="77777777" w:rsidR="00331D4F" w:rsidRDefault="00331D4F" w:rsidP="00331D4F"/>
    <w:p w14:paraId="33162DA3" w14:textId="77777777" w:rsidR="00331D4F" w:rsidRDefault="00331D4F" w:rsidP="00331D4F">
      <w:r>
        <w:t xml:space="preserve">4.2.2 </w:t>
      </w:r>
      <w:r>
        <w:rPr>
          <w:rFonts w:hint="eastAsia"/>
        </w:rPr>
        <w:t>Совместное</w:t>
      </w:r>
      <w:r>
        <w:t xml:space="preserve"> </w:t>
      </w:r>
      <w:r>
        <w:rPr>
          <w:rFonts w:hint="eastAsia"/>
        </w:rPr>
        <w:t>выполнение</w:t>
      </w:r>
      <w:r>
        <w:t xml:space="preserve"> </w:t>
      </w:r>
      <w:r>
        <w:rPr>
          <w:rFonts w:hint="eastAsia"/>
        </w:rPr>
        <w:t>расчетов</w:t>
      </w:r>
      <w:r>
        <w:t xml:space="preserve"> </w:t>
      </w:r>
      <w:r>
        <w:rPr>
          <w:rFonts w:hint="eastAsia"/>
        </w:rPr>
        <w:t>периодичности</w:t>
      </w:r>
      <w:r>
        <w:t xml:space="preserve"> </w:t>
      </w:r>
      <w:r>
        <w:rPr>
          <w:rFonts w:hint="eastAsia"/>
        </w:rPr>
        <w:t>ТО</w:t>
      </w:r>
      <w:r>
        <w:t xml:space="preserve"> </w:t>
      </w:r>
      <w:r>
        <w:rPr>
          <w:rFonts w:hint="eastAsia"/>
        </w:rPr>
        <w:t>и</w:t>
      </w:r>
      <w:r>
        <w:t xml:space="preserve"> </w:t>
      </w:r>
      <w:r>
        <w:rPr>
          <w:rFonts w:hint="eastAsia"/>
        </w:rPr>
        <w:t>параметров</w:t>
      </w:r>
      <w:r>
        <w:t xml:space="preserve"> </w:t>
      </w:r>
      <w:r>
        <w:rPr>
          <w:rFonts w:hint="eastAsia"/>
        </w:rPr>
        <w:t>МТО</w:t>
      </w:r>
    </w:p>
    <w:p w14:paraId="74E19377" w14:textId="77777777" w:rsidR="00331D4F" w:rsidRDefault="00331D4F" w:rsidP="00331D4F"/>
    <w:p w14:paraId="0CE3207D" w14:textId="77777777" w:rsidR="00331D4F" w:rsidRDefault="00331D4F" w:rsidP="00331D4F">
      <w:r>
        <w:t xml:space="preserve">4.3 </w:t>
      </w:r>
      <w:r>
        <w:rPr>
          <w:rFonts w:hint="eastAsia"/>
        </w:rPr>
        <w:t>Расчет</w:t>
      </w:r>
      <w:r>
        <w:t xml:space="preserve"> </w:t>
      </w:r>
      <w:r>
        <w:rPr>
          <w:rFonts w:hint="eastAsia"/>
        </w:rPr>
        <w:t>стоимости</w:t>
      </w:r>
      <w:r>
        <w:t xml:space="preserve"> </w:t>
      </w:r>
      <w:r>
        <w:rPr>
          <w:rFonts w:hint="eastAsia"/>
        </w:rPr>
        <w:t>жизненного</w:t>
      </w:r>
      <w:r>
        <w:t xml:space="preserve"> </w:t>
      </w:r>
      <w:r>
        <w:rPr>
          <w:rFonts w:hint="eastAsia"/>
        </w:rPr>
        <w:t>цикла</w:t>
      </w:r>
      <w:r>
        <w:t xml:space="preserve"> </w:t>
      </w:r>
      <w:r>
        <w:rPr>
          <w:rFonts w:hint="eastAsia"/>
        </w:rPr>
        <w:t>изделия</w:t>
      </w:r>
    </w:p>
    <w:p w14:paraId="00621063" w14:textId="77777777" w:rsidR="00331D4F" w:rsidRDefault="00331D4F" w:rsidP="00331D4F"/>
    <w:p w14:paraId="4D1B698D" w14:textId="77777777" w:rsidR="00331D4F" w:rsidRDefault="00331D4F" w:rsidP="00331D4F">
      <w:r>
        <w:t xml:space="preserve">4.3.1 </w:t>
      </w:r>
      <w:r>
        <w:rPr>
          <w:rFonts w:hint="eastAsia"/>
        </w:rPr>
        <w:t>Расчет</w:t>
      </w:r>
      <w:r>
        <w:t xml:space="preserve"> </w:t>
      </w:r>
      <w:r>
        <w:rPr>
          <w:rFonts w:hint="eastAsia"/>
        </w:rPr>
        <w:t>затрат</w:t>
      </w:r>
      <w:r>
        <w:t xml:space="preserve"> </w:t>
      </w:r>
      <w:r>
        <w:rPr>
          <w:rFonts w:hint="eastAsia"/>
        </w:rPr>
        <w:t>на</w:t>
      </w:r>
      <w:r>
        <w:t xml:space="preserve"> </w:t>
      </w:r>
      <w:r>
        <w:rPr>
          <w:rFonts w:hint="eastAsia"/>
        </w:rPr>
        <w:t>персонал</w:t>
      </w:r>
    </w:p>
    <w:p w14:paraId="2FAD19EC" w14:textId="77777777" w:rsidR="00331D4F" w:rsidRDefault="00331D4F" w:rsidP="00331D4F"/>
    <w:p w14:paraId="1EC8307A" w14:textId="77777777" w:rsidR="00331D4F" w:rsidRDefault="00331D4F" w:rsidP="00331D4F">
      <w:r>
        <w:t xml:space="preserve">4.3.2 </w:t>
      </w:r>
      <w:r>
        <w:rPr>
          <w:rFonts w:hint="eastAsia"/>
        </w:rPr>
        <w:t>Расчет</w:t>
      </w:r>
      <w:r>
        <w:t xml:space="preserve"> </w:t>
      </w:r>
      <w:r>
        <w:rPr>
          <w:rFonts w:hint="eastAsia"/>
        </w:rPr>
        <w:t>затрат</w:t>
      </w:r>
      <w:r>
        <w:t xml:space="preserve"> </w:t>
      </w:r>
      <w:r>
        <w:rPr>
          <w:rFonts w:hint="eastAsia"/>
        </w:rPr>
        <w:t>на</w:t>
      </w:r>
      <w:r>
        <w:t xml:space="preserve"> </w:t>
      </w:r>
      <w:r>
        <w:rPr>
          <w:rFonts w:hint="eastAsia"/>
        </w:rPr>
        <w:t>расходные</w:t>
      </w:r>
      <w:r>
        <w:t xml:space="preserve"> </w:t>
      </w:r>
      <w:r>
        <w:rPr>
          <w:rFonts w:hint="eastAsia"/>
        </w:rPr>
        <w:t>материалы</w:t>
      </w:r>
    </w:p>
    <w:p w14:paraId="00F88593" w14:textId="77777777" w:rsidR="00331D4F" w:rsidRDefault="00331D4F" w:rsidP="00331D4F"/>
    <w:p w14:paraId="5929164B" w14:textId="77777777" w:rsidR="00331D4F" w:rsidRDefault="00331D4F" w:rsidP="00331D4F">
      <w:r>
        <w:t xml:space="preserve">4.3.3 </w:t>
      </w:r>
      <w:r>
        <w:rPr>
          <w:rFonts w:hint="eastAsia"/>
        </w:rPr>
        <w:t>Затраты</w:t>
      </w:r>
      <w:r>
        <w:t xml:space="preserve"> </w:t>
      </w:r>
      <w:r>
        <w:rPr>
          <w:rFonts w:hint="eastAsia"/>
        </w:rPr>
        <w:t>на</w:t>
      </w:r>
      <w:r>
        <w:t xml:space="preserve"> </w:t>
      </w:r>
      <w:r>
        <w:rPr>
          <w:rFonts w:hint="eastAsia"/>
        </w:rPr>
        <w:t>специальное</w:t>
      </w:r>
      <w:r>
        <w:t xml:space="preserve"> </w:t>
      </w:r>
      <w:r>
        <w:rPr>
          <w:rFonts w:hint="eastAsia"/>
        </w:rPr>
        <w:t>наземное</w:t>
      </w:r>
      <w:r>
        <w:t xml:space="preserve"> </w:t>
      </w:r>
      <w:r>
        <w:rPr>
          <w:rFonts w:hint="eastAsia"/>
        </w:rPr>
        <w:t>оборудование</w:t>
      </w:r>
      <w:r>
        <w:t xml:space="preserve"> </w:t>
      </w:r>
      <w:r>
        <w:rPr>
          <w:rFonts w:hint="eastAsia"/>
        </w:rPr>
        <w:t>и</w:t>
      </w:r>
      <w:r>
        <w:t xml:space="preserve"> </w:t>
      </w:r>
      <w:r>
        <w:rPr>
          <w:rFonts w:hint="eastAsia"/>
        </w:rPr>
        <w:t>инструмент</w:t>
      </w:r>
    </w:p>
    <w:p w14:paraId="18491670" w14:textId="77777777" w:rsidR="00331D4F" w:rsidRDefault="00331D4F" w:rsidP="00331D4F"/>
    <w:p w14:paraId="46EE87CD" w14:textId="77777777" w:rsidR="00331D4F" w:rsidRDefault="00331D4F" w:rsidP="00331D4F">
      <w:r>
        <w:t xml:space="preserve">4.3.4 </w:t>
      </w:r>
      <w:r>
        <w:rPr>
          <w:rFonts w:hint="eastAsia"/>
        </w:rPr>
        <w:t>Затраты</w:t>
      </w:r>
      <w:r>
        <w:t xml:space="preserve"> </w:t>
      </w:r>
      <w:r>
        <w:rPr>
          <w:rFonts w:hint="eastAsia"/>
        </w:rPr>
        <w:t>на</w:t>
      </w:r>
      <w:r>
        <w:t xml:space="preserve"> </w:t>
      </w:r>
      <w:r>
        <w:rPr>
          <w:rFonts w:hint="eastAsia"/>
        </w:rPr>
        <w:t>запасные</w:t>
      </w:r>
      <w:r>
        <w:t xml:space="preserve"> </w:t>
      </w:r>
      <w:r>
        <w:rPr>
          <w:rFonts w:hint="eastAsia"/>
        </w:rPr>
        <w:t>части</w:t>
      </w:r>
    </w:p>
    <w:p w14:paraId="47DC9764" w14:textId="77777777" w:rsidR="00331D4F" w:rsidRDefault="00331D4F" w:rsidP="00331D4F"/>
    <w:p w14:paraId="74A8C1F3" w14:textId="77777777" w:rsidR="00331D4F" w:rsidRDefault="00331D4F" w:rsidP="00331D4F">
      <w:r>
        <w:t xml:space="preserve">4.4 </w:t>
      </w:r>
      <w:r>
        <w:rPr>
          <w:rFonts w:hint="eastAsia"/>
        </w:rPr>
        <w:t>Верификация</w:t>
      </w:r>
      <w:r>
        <w:t xml:space="preserve"> </w:t>
      </w:r>
      <w:r>
        <w:rPr>
          <w:rFonts w:hint="eastAsia"/>
        </w:rPr>
        <w:t>компьютерной</w:t>
      </w:r>
      <w:r>
        <w:t xml:space="preserve"> </w:t>
      </w:r>
      <w:r>
        <w:rPr>
          <w:rFonts w:hint="eastAsia"/>
        </w:rPr>
        <w:t>модели</w:t>
      </w:r>
      <w:r>
        <w:t xml:space="preserve"> </w:t>
      </w:r>
      <w:r>
        <w:rPr>
          <w:rFonts w:hint="eastAsia"/>
        </w:rPr>
        <w:t>жизненного</w:t>
      </w:r>
      <w:r>
        <w:t xml:space="preserve"> </w:t>
      </w:r>
      <w:r>
        <w:rPr>
          <w:rFonts w:hint="eastAsia"/>
        </w:rPr>
        <w:t>цикла</w:t>
      </w:r>
      <w:r>
        <w:t xml:space="preserve"> </w:t>
      </w:r>
      <w:r>
        <w:rPr>
          <w:rFonts w:hint="eastAsia"/>
        </w:rPr>
        <w:t>ВС</w:t>
      </w:r>
    </w:p>
    <w:p w14:paraId="09257354" w14:textId="77777777" w:rsidR="00331D4F" w:rsidRDefault="00331D4F" w:rsidP="00331D4F"/>
    <w:p w14:paraId="7CC60E4A" w14:textId="77777777" w:rsidR="00331D4F" w:rsidRDefault="00331D4F" w:rsidP="00331D4F">
      <w:r>
        <w:t xml:space="preserve">4.5 </w:t>
      </w:r>
      <w:r>
        <w:rPr>
          <w:rFonts w:hint="eastAsia"/>
        </w:rPr>
        <w:t>Разработка</w:t>
      </w:r>
      <w:r>
        <w:t xml:space="preserve"> </w:t>
      </w:r>
      <w:r>
        <w:rPr>
          <w:rFonts w:hint="eastAsia"/>
        </w:rPr>
        <w:t>имитационной</w:t>
      </w:r>
      <w:r>
        <w:t xml:space="preserve"> </w:t>
      </w:r>
      <w:r>
        <w:rPr>
          <w:rFonts w:hint="eastAsia"/>
        </w:rPr>
        <w:t>модели</w:t>
      </w:r>
      <w:r>
        <w:t xml:space="preserve"> </w:t>
      </w:r>
      <w:r>
        <w:rPr>
          <w:rFonts w:hint="eastAsia"/>
        </w:rPr>
        <w:t>контракта</w:t>
      </w:r>
      <w:r>
        <w:t xml:space="preserve"> </w:t>
      </w:r>
      <w:r>
        <w:rPr>
          <w:rFonts w:hint="eastAsia"/>
        </w:rPr>
        <w:t>жизненного</w:t>
      </w:r>
      <w:r>
        <w:t xml:space="preserve"> </w:t>
      </w:r>
      <w:r>
        <w:rPr>
          <w:rFonts w:hint="eastAsia"/>
        </w:rPr>
        <w:t>цикла</w:t>
      </w:r>
      <w:r>
        <w:t xml:space="preserve"> </w:t>
      </w:r>
      <w:r>
        <w:rPr>
          <w:rFonts w:hint="eastAsia"/>
        </w:rPr>
        <w:t>изделия</w:t>
      </w:r>
    </w:p>
    <w:p w14:paraId="551F369A" w14:textId="77777777" w:rsidR="00331D4F" w:rsidRDefault="00331D4F" w:rsidP="00331D4F"/>
    <w:p w14:paraId="297E8664" w14:textId="77777777" w:rsidR="00331D4F" w:rsidRDefault="00331D4F" w:rsidP="00331D4F">
      <w:r>
        <w:t xml:space="preserve">4.5.1 </w:t>
      </w:r>
      <w:r>
        <w:rPr>
          <w:rFonts w:hint="eastAsia"/>
        </w:rPr>
        <w:t>Оценка</w:t>
      </w:r>
      <w:r>
        <w:t xml:space="preserve"> </w:t>
      </w:r>
      <w:r>
        <w:rPr>
          <w:rFonts w:hint="eastAsia"/>
        </w:rPr>
        <w:t>влияния</w:t>
      </w:r>
      <w:r>
        <w:t xml:space="preserve"> </w:t>
      </w:r>
      <w:r>
        <w:rPr>
          <w:rFonts w:hint="eastAsia"/>
        </w:rPr>
        <w:t>выбора</w:t>
      </w:r>
      <w:r>
        <w:t xml:space="preserve"> </w:t>
      </w:r>
      <w:r>
        <w:rPr>
          <w:rFonts w:hint="eastAsia"/>
        </w:rPr>
        <w:t>модели</w:t>
      </w:r>
      <w:r>
        <w:t xml:space="preserve"> </w:t>
      </w:r>
      <w:r>
        <w:rPr>
          <w:rFonts w:hint="eastAsia"/>
        </w:rPr>
        <w:t>управления</w:t>
      </w:r>
      <w:r>
        <w:t xml:space="preserve"> </w:t>
      </w:r>
      <w:r>
        <w:rPr>
          <w:rFonts w:hint="eastAsia"/>
        </w:rPr>
        <w:t>запасами</w:t>
      </w:r>
      <w:r>
        <w:t xml:space="preserve"> </w:t>
      </w:r>
      <w:r>
        <w:rPr>
          <w:rFonts w:hint="eastAsia"/>
        </w:rPr>
        <w:t>на</w:t>
      </w:r>
      <w:r>
        <w:t xml:space="preserve"> </w:t>
      </w:r>
      <w:r>
        <w:rPr>
          <w:rFonts w:hint="eastAsia"/>
        </w:rPr>
        <w:t>показатель</w:t>
      </w:r>
      <w:r>
        <w:t xml:space="preserve"> </w:t>
      </w:r>
      <w:r>
        <w:rPr>
          <w:rFonts w:hint="eastAsia"/>
        </w:rPr>
        <w:t>эксплуатационной</w:t>
      </w:r>
      <w:r>
        <w:t xml:space="preserve"> </w:t>
      </w:r>
      <w:r>
        <w:rPr>
          <w:rFonts w:hint="eastAsia"/>
        </w:rPr>
        <w:t>готовности</w:t>
      </w:r>
      <w:r>
        <w:t xml:space="preserve"> </w:t>
      </w:r>
      <w:r>
        <w:rPr>
          <w:rFonts w:hint="eastAsia"/>
        </w:rPr>
        <w:t>воздушного</w:t>
      </w:r>
      <w:r>
        <w:t xml:space="preserve"> </w:t>
      </w:r>
      <w:r>
        <w:rPr>
          <w:rFonts w:hint="eastAsia"/>
        </w:rPr>
        <w:t>судна</w:t>
      </w:r>
    </w:p>
    <w:p w14:paraId="75F67900" w14:textId="77777777" w:rsidR="00331D4F" w:rsidRDefault="00331D4F" w:rsidP="00331D4F"/>
    <w:p w14:paraId="0B8CEA91" w14:textId="77777777" w:rsidR="00331D4F" w:rsidRDefault="00331D4F" w:rsidP="00331D4F">
      <w:r>
        <w:t xml:space="preserve">4.6 </w:t>
      </w:r>
      <w:r>
        <w:rPr>
          <w:rFonts w:hint="eastAsia"/>
        </w:rPr>
        <w:t>Эффективность</w:t>
      </w:r>
      <w:r>
        <w:t xml:space="preserve"> </w:t>
      </w:r>
      <w:r>
        <w:rPr>
          <w:rFonts w:hint="eastAsia"/>
        </w:rPr>
        <w:t>методологии</w:t>
      </w:r>
      <w:r>
        <w:t xml:space="preserve"> </w:t>
      </w:r>
      <w:r>
        <w:rPr>
          <w:rFonts w:hint="eastAsia"/>
        </w:rPr>
        <w:t>построения</w:t>
      </w:r>
      <w:r>
        <w:t xml:space="preserve"> </w:t>
      </w:r>
      <w:r>
        <w:rPr>
          <w:rFonts w:hint="eastAsia"/>
        </w:rPr>
        <w:t>средств</w:t>
      </w:r>
      <w:r>
        <w:t xml:space="preserve"> </w:t>
      </w:r>
      <w:r>
        <w:rPr>
          <w:rFonts w:hint="eastAsia"/>
        </w:rPr>
        <w:t>автоматизации</w:t>
      </w:r>
      <w:r>
        <w:t xml:space="preserve"> </w:t>
      </w:r>
      <w:r>
        <w:rPr>
          <w:rFonts w:hint="eastAsia"/>
        </w:rPr>
        <w:t>процессов</w:t>
      </w:r>
      <w:r>
        <w:t xml:space="preserve"> </w:t>
      </w:r>
      <w:r>
        <w:rPr>
          <w:rFonts w:hint="eastAsia"/>
        </w:rPr>
        <w:t>информационного</w:t>
      </w:r>
      <w:r>
        <w:t xml:space="preserve"> </w:t>
      </w:r>
      <w:r>
        <w:rPr>
          <w:rFonts w:hint="eastAsia"/>
        </w:rPr>
        <w:t>взаимодействия</w:t>
      </w:r>
      <w:r>
        <w:t xml:space="preserve"> </w:t>
      </w:r>
      <w:r>
        <w:rPr>
          <w:rFonts w:hint="eastAsia"/>
        </w:rPr>
        <w:t>с</w:t>
      </w:r>
      <w:r>
        <w:t xml:space="preserve"> </w:t>
      </w:r>
      <w:r>
        <w:rPr>
          <w:rFonts w:hint="eastAsia"/>
        </w:rPr>
        <w:t>изготовителем</w:t>
      </w:r>
      <w:r>
        <w:t xml:space="preserve"> </w:t>
      </w:r>
      <w:r>
        <w:rPr>
          <w:rFonts w:hint="eastAsia"/>
        </w:rPr>
        <w:t>и</w:t>
      </w:r>
      <w:r>
        <w:t xml:space="preserve"> </w:t>
      </w:r>
      <w:r>
        <w:rPr>
          <w:rFonts w:hint="eastAsia"/>
        </w:rPr>
        <w:t>потребителем</w:t>
      </w:r>
      <w:r>
        <w:t xml:space="preserve"> </w:t>
      </w:r>
      <w:r>
        <w:rPr>
          <w:rFonts w:hint="eastAsia"/>
        </w:rPr>
        <w:t>изделий</w:t>
      </w:r>
    </w:p>
    <w:p w14:paraId="380F7001" w14:textId="77777777" w:rsidR="00331D4F" w:rsidRDefault="00331D4F" w:rsidP="00331D4F"/>
    <w:p w14:paraId="43489A19" w14:textId="77777777" w:rsidR="00331D4F" w:rsidRDefault="00331D4F" w:rsidP="00331D4F">
      <w:r>
        <w:lastRenderedPageBreak/>
        <w:t xml:space="preserve">4.6.1 </w:t>
      </w:r>
      <w:r>
        <w:rPr>
          <w:rFonts w:hint="eastAsia"/>
        </w:rPr>
        <w:t>Закономерности</w:t>
      </w:r>
      <w:r>
        <w:t xml:space="preserve"> </w:t>
      </w:r>
      <w:r>
        <w:rPr>
          <w:rFonts w:hint="eastAsia"/>
        </w:rPr>
        <w:t>изменения</w:t>
      </w:r>
      <w:r>
        <w:t xml:space="preserve"> </w:t>
      </w:r>
      <w:r>
        <w:rPr>
          <w:rFonts w:hint="eastAsia"/>
        </w:rPr>
        <w:t>уровня</w:t>
      </w:r>
      <w:r>
        <w:t xml:space="preserve"> </w:t>
      </w:r>
      <w:r>
        <w:rPr>
          <w:rFonts w:hint="eastAsia"/>
        </w:rPr>
        <w:t>коэффициента</w:t>
      </w:r>
      <w:r>
        <w:t xml:space="preserve"> </w:t>
      </w:r>
      <w:r>
        <w:rPr>
          <w:rFonts w:hint="eastAsia"/>
        </w:rPr>
        <w:t>готовности</w:t>
      </w:r>
    </w:p>
    <w:p w14:paraId="534C92B6" w14:textId="77777777" w:rsidR="00331D4F" w:rsidRDefault="00331D4F" w:rsidP="00331D4F"/>
    <w:p w14:paraId="3BA543F5" w14:textId="77777777" w:rsidR="00331D4F" w:rsidRDefault="00331D4F" w:rsidP="00331D4F">
      <w:r>
        <w:t xml:space="preserve">4.6.2 </w:t>
      </w:r>
      <w:r>
        <w:rPr>
          <w:rFonts w:hint="eastAsia"/>
        </w:rPr>
        <w:t>Сравнение</w:t>
      </w:r>
      <w:r>
        <w:t xml:space="preserve"> </w:t>
      </w:r>
      <w:r>
        <w:rPr>
          <w:rFonts w:hint="eastAsia"/>
        </w:rPr>
        <w:t>модели</w:t>
      </w:r>
      <w:r>
        <w:t xml:space="preserve"> </w:t>
      </w:r>
      <w:r>
        <w:rPr>
          <w:rFonts w:hint="eastAsia"/>
        </w:rPr>
        <w:t>жизненного</w:t>
      </w:r>
      <w:r>
        <w:t xml:space="preserve"> </w:t>
      </w:r>
      <w:r>
        <w:rPr>
          <w:rFonts w:hint="eastAsia"/>
        </w:rPr>
        <w:t>цикла</w:t>
      </w:r>
      <w:r>
        <w:t xml:space="preserve"> </w:t>
      </w:r>
      <w:r>
        <w:rPr>
          <w:rFonts w:hint="eastAsia"/>
        </w:rPr>
        <w:t>ВС</w:t>
      </w:r>
      <w:r>
        <w:t xml:space="preserve"> </w:t>
      </w:r>
      <w:r>
        <w:rPr>
          <w:rFonts w:hint="eastAsia"/>
        </w:rPr>
        <w:t>на</w:t>
      </w:r>
      <w:r>
        <w:t xml:space="preserve"> </w:t>
      </w:r>
      <w:r>
        <w:rPr>
          <w:rFonts w:hint="eastAsia"/>
        </w:rPr>
        <w:t>основе</w:t>
      </w:r>
      <w:r>
        <w:t xml:space="preserve"> </w:t>
      </w:r>
      <w:r>
        <w:rPr>
          <w:rFonts w:hint="eastAsia"/>
        </w:rPr>
        <w:t>КЖЦ</w:t>
      </w:r>
      <w:r>
        <w:t xml:space="preserve"> </w:t>
      </w:r>
      <w:r>
        <w:rPr>
          <w:rFonts w:hint="eastAsia"/>
        </w:rPr>
        <w:t>с</w:t>
      </w:r>
      <w:r>
        <w:t xml:space="preserve"> </w:t>
      </w:r>
      <w:r>
        <w:rPr>
          <w:rFonts w:hint="eastAsia"/>
        </w:rPr>
        <w:t>традиционной</w:t>
      </w:r>
      <w:r>
        <w:t xml:space="preserve"> </w:t>
      </w:r>
      <w:r>
        <w:rPr>
          <w:rFonts w:hint="eastAsia"/>
        </w:rPr>
        <w:t>моделью</w:t>
      </w:r>
    </w:p>
    <w:p w14:paraId="4E2CE0CD" w14:textId="77777777" w:rsidR="00331D4F" w:rsidRDefault="00331D4F" w:rsidP="00331D4F"/>
    <w:p w14:paraId="2AB8E74D" w14:textId="77777777" w:rsidR="00331D4F" w:rsidRDefault="00331D4F" w:rsidP="00331D4F">
      <w:r>
        <w:t xml:space="preserve">4.7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28E2BC0" w14:textId="77777777" w:rsidR="00331D4F" w:rsidRDefault="00331D4F" w:rsidP="00331D4F"/>
    <w:p w14:paraId="73310FC2" w14:textId="77777777" w:rsidR="00331D4F" w:rsidRDefault="00331D4F" w:rsidP="00331D4F">
      <w:r>
        <w:t xml:space="preserve">5 </w:t>
      </w:r>
      <w:r>
        <w:rPr>
          <w:rFonts w:hint="eastAsia"/>
        </w:rPr>
        <w:t>УПРАВЛЕНИЕ</w:t>
      </w:r>
      <w:r>
        <w:t xml:space="preserve"> </w:t>
      </w:r>
      <w:r>
        <w:rPr>
          <w:rFonts w:hint="eastAsia"/>
        </w:rPr>
        <w:t>ЖИЗНЕННЫМ</w:t>
      </w:r>
      <w:r>
        <w:t xml:space="preserve"> </w:t>
      </w:r>
      <w:r>
        <w:rPr>
          <w:rFonts w:hint="eastAsia"/>
        </w:rPr>
        <w:t>ЦИКЛОМ</w:t>
      </w:r>
      <w:r>
        <w:t xml:space="preserve"> </w:t>
      </w:r>
      <w:r>
        <w:rPr>
          <w:rFonts w:hint="eastAsia"/>
        </w:rPr>
        <w:t>НАУКОЕМКИХ</w:t>
      </w:r>
      <w:r>
        <w:t xml:space="preserve"> </w:t>
      </w:r>
      <w:r>
        <w:rPr>
          <w:rFonts w:hint="eastAsia"/>
        </w:rPr>
        <w:t>ИЗДЕЛИЙ</w:t>
      </w:r>
    </w:p>
    <w:p w14:paraId="3C36695B" w14:textId="77777777" w:rsidR="00331D4F" w:rsidRDefault="00331D4F" w:rsidP="00331D4F"/>
    <w:p w14:paraId="0E74A6D9" w14:textId="77777777" w:rsidR="00331D4F" w:rsidRDefault="00331D4F" w:rsidP="00331D4F">
      <w:r>
        <w:t xml:space="preserve">5.1 </w:t>
      </w:r>
      <w:r>
        <w:rPr>
          <w:rFonts w:hint="eastAsia"/>
        </w:rPr>
        <w:t>Наукоемкое</w:t>
      </w:r>
      <w:r>
        <w:t xml:space="preserve"> </w:t>
      </w:r>
      <w:r>
        <w:rPr>
          <w:rFonts w:hint="eastAsia"/>
        </w:rPr>
        <w:t>производство</w:t>
      </w:r>
      <w:r>
        <w:t xml:space="preserve">: </w:t>
      </w:r>
      <w:r>
        <w:rPr>
          <w:rFonts w:hint="eastAsia"/>
        </w:rPr>
        <w:t>стратегия</w:t>
      </w:r>
      <w:r>
        <w:t xml:space="preserve"> </w:t>
      </w:r>
      <w:r>
        <w:rPr>
          <w:rFonts w:hint="eastAsia"/>
        </w:rPr>
        <w:t>оптимизации</w:t>
      </w:r>
      <w:r>
        <w:t xml:space="preserve"> </w:t>
      </w:r>
      <w:r>
        <w:rPr>
          <w:rFonts w:hint="eastAsia"/>
        </w:rPr>
        <w:t>затрат</w:t>
      </w:r>
      <w:r>
        <w:t xml:space="preserve"> </w:t>
      </w:r>
      <w:r>
        <w:rPr>
          <w:rFonts w:hint="eastAsia"/>
        </w:rPr>
        <w:t>эксплуатанта</w:t>
      </w:r>
    </w:p>
    <w:p w14:paraId="2C317DB1" w14:textId="77777777" w:rsidR="00331D4F" w:rsidRDefault="00331D4F" w:rsidP="00331D4F"/>
    <w:p w14:paraId="01AFC53F" w14:textId="77777777" w:rsidR="00331D4F" w:rsidRDefault="00331D4F" w:rsidP="00331D4F">
      <w:r>
        <w:t xml:space="preserve">5.2 </w:t>
      </w:r>
      <w:r>
        <w:rPr>
          <w:rFonts w:hint="eastAsia"/>
        </w:rPr>
        <w:t>Модель</w:t>
      </w:r>
      <w:r>
        <w:t xml:space="preserve"> </w:t>
      </w:r>
      <w:r>
        <w:rPr>
          <w:rFonts w:hint="eastAsia"/>
        </w:rPr>
        <w:t>автоматизированного</w:t>
      </w:r>
      <w:r>
        <w:t xml:space="preserve"> </w:t>
      </w:r>
      <w:r>
        <w:rPr>
          <w:rFonts w:hint="eastAsia"/>
        </w:rPr>
        <w:t>взаимодействия</w:t>
      </w:r>
      <w:r>
        <w:t xml:space="preserve"> </w:t>
      </w:r>
      <w:r>
        <w:rPr>
          <w:rFonts w:hint="eastAsia"/>
        </w:rPr>
        <w:t>изготовителя</w:t>
      </w:r>
      <w:r>
        <w:t xml:space="preserve"> </w:t>
      </w:r>
      <w:r>
        <w:rPr>
          <w:rFonts w:hint="eastAsia"/>
        </w:rPr>
        <w:t>с</w:t>
      </w:r>
      <w:r>
        <w:t xml:space="preserve"> </w:t>
      </w:r>
      <w:r>
        <w:rPr>
          <w:rFonts w:hint="eastAsia"/>
        </w:rPr>
        <w:t>потребителем</w:t>
      </w:r>
      <w:r>
        <w:t xml:space="preserve"> </w:t>
      </w:r>
      <w:r>
        <w:rPr>
          <w:rFonts w:hint="eastAsia"/>
        </w:rPr>
        <w:t>наукоемких</w:t>
      </w:r>
      <w:r>
        <w:t xml:space="preserve"> </w:t>
      </w:r>
      <w:r>
        <w:rPr>
          <w:rFonts w:hint="eastAsia"/>
        </w:rPr>
        <w:t>изделий</w:t>
      </w:r>
      <w:r>
        <w:t xml:space="preserve"> </w:t>
      </w:r>
      <w:r>
        <w:rPr>
          <w:rFonts w:hint="eastAsia"/>
        </w:rPr>
        <w:t>в</w:t>
      </w:r>
      <w:r>
        <w:t xml:space="preserve"> </w:t>
      </w:r>
      <w:r>
        <w:rPr>
          <w:rFonts w:hint="eastAsia"/>
        </w:rPr>
        <w:t>среде</w:t>
      </w:r>
      <w:r>
        <w:t xml:space="preserve"> </w:t>
      </w:r>
      <w:r>
        <w:rPr>
          <w:rFonts w:hint="eastAsia"/>
        </w:rPr>
        <w:t>РЬМ</w:t>
      </w:r>
    </w:p>
    <w:p w14:paraId="4F2EC279" w14:textId="77777777" w:rsidR="00331D4F" w:rsidRDefault="00331D4F" w:rsidP="00331D4F"/>
    <w:p w14:paraId="4FE78BD4" w14:textId="77777777" w:rsidR="00331D4F" w:rsidRDefault="00331D4F" w:rsidP="00331D4F">
      <w:r>
        <w:t xml:space="preserve">5.3 </w:t>
      </w:r>
      <w:r>
        <w:rPr>
          <w:rFonts w:hint="eastAsia"/>
        </w:rPr>
        <w:t>Модель</w:t>
      </w:r>
      <w:r>
        <w:t xml:space="preserve"> </w:t>
      </w:r>
      <w:r>
        <w:rPr>
          <w:rFonts w:hint="eastAsia"/>
        </w:rPr>
        <w:t>и</w:t>
      </w:r>
      <w:r>
        <w:t xml:space="preserve"> </w:t>
      </w:r>
      <w:r>
        <w:rPr>
          <w:rFonts w:hint="eastAsia"/>
        </w:rPr>
        <w:t>алгоритмы</w:t>
      </w:r>
      <w:r>
        <w:t xml:space="preserve"> </w:t>
      </w:r>
      <w:r>
        <w:rPr>
          <w:rFonts w:hint="eastAsia"/>
        </w:rPr>
        <w:t>мониторинга</w:t>
      </w:r>
      <w:r>
        <w:t xml:space="preserve"> </w:t>
      </w:r>
      <w:r>
        <w:rPr>
          <w:rFonts w:hint="eastAsia"/>
        </w:rPr>
        <w:t>жизненного</w:t>
      </w:r>
      <w:r>
        <w:t xml:space="preserve"> </w:t>
      </w:r>
      <w:r>
        <w:rPr>
          <w:rFonts w:hint="eastAsia"/>
        </w:rPr>
        <w:t>цикла</w:t>
      </w:r>
      <w:r>
        <w:t xml:space="preserve"> </w:t>
      </w:r>
      <w:r>
        <w:rPr>
          <w:rFonts w:hint="eastAsia"/>
        </w:rPr>
        <w:t>наукоемких</w:t>
      </w:r>
      <w:r>
        <w:t xml:space="preserve"> </w:t>
      </w:r>
      <w:r>
        <w:rPr>
          <w:rFonts w:hint="eastAsia"/>
        </w:rPr>
        <w:t>изделий</w:t>
      </w:r>
    </w:p>
    <w:p w14:paraId="00EC15C4" w14:textId="77777777" w:rsidR="00331D4F" w:rsidRDefault="00331D4F" w:rsidP="00331D4F"/>
    <w:p w14:paraId="7C0BBA32" w14:textId="77777777" w:rsidR="00331D4F" w:rsidRDefault="00331D4F" w:rsidP="00331D4F">
      <w:r>
        <w:t xml:space="preserve">5.4 </w:t>
      </w:r>
      <w:r>
        <w:rPr>
          <w:rFonts w:hint="eastAsia"/>
        </w:rPr>
        <w:t>Центр</w:t>
      </w:r>
      <w:r>
        <w:t xml:space="preserve"> </w:t>
      </w:r>
      <w:r>
        <w:rPr>
          <w:rFonts w:hint="eastAsia"/>
        </w:rPr>
        <w:t>мониторинга</w:t>
      </w:r>
      <w:r>
        <w:t xml:space="preserve"> </w:t>
      </w:r>
      <w:r>
        <w:rPr>
          <w:rFonts w:hint="eastAsia"/>
        </w:rPr>
        <w:t>как</w:t>
      </w:r>
      <w:r>
        <w:t xml:space="preserve"> </w:t>
      </w:r>
      <w:r>
        <w:rPr>
          <w:rFonts w:hint="eastAsia"/>
        </w:rPr>
        <w:t>система</w:t>
      </w:r>
      <w:r>
        <w:t xml:space="preserve"> </w:t>
      </w:r>
      <w:r>
        <w:rPr>
          <w:rFonts w:hint="eastAsia"/>
        </w:rPr>
        <w:t>обеспечения</w:t>
      </w:r>
      <w:r>
        <w:t xml:space="preserve"> </w:t>
      </w:r>
      <w:r>
        <w:rPr>
          <w:rFonts w:hint="eastAsia"/>
        </w:rPr>
        <w:t>качества</w:t>
      </w:r>
      <w:r>
        <w:t xml:space="preserve"> </w:t>
      </w:r>
      <w:r>
        <w:rPr>
          <w:rFonts w:hint="eastAsia"/>
        </w:rPr>
        <w:t>сопровождения</w:t>
      </w:r>
      <w:r>
        <w:t xml:space="preserve"> </w:t>
      </w:r>
      <w:r>
        <w:rPr>
          <w:rFonts w:hint="eastAsia"/>
        </w:rPr>
        <w:t>жизненного</w:t>
      </w:r>
      <w:r>
        <w:t xml:space="preserve"> </w:t>
      </w:r>
      <w:r>
        <w:rPr>
          <w:rFonts w:hint="eastAsia"/>
        </w:rPr>
        <w:t>цикла</w:t>
      </w:r>
      <w:r>
        <w:t xml:space="preserve"> </w:t>
      </w:r>
      <w:r>
        <w:rPr>
          <w:rFonts w:hint="eastAsia"/>
        </w:rPr>
        <w:t>продукции</w:t>
      </w:r>
    </w:p>
    <w:p w14:paraId="68F300A1" w14:textId="77777777" w:rsidR="00331D4F" w:rsidRDefault="00331D4F" w:rsidP="00331D4F"/>
    <w:p w14:paraId="4D6C1E98" w14:textId="77777777" w:rsidR="00331D4F" w:rsidRDefault="00331D4F" w:rsidP="00331D4F">
      <w:r>
        <w:t xml:space="preserve">5.5 </w:t>
      </w:r>
      <w:r>
        <w:rPr>
          <w:rFonts w:hint="eastAsia"/>
        </w:rPr>
        <w:t>Мониторинг</w:t>
      </w:r>
      <w:r>
        <w:t xml:space="preserve"> </w:t>
      </w:r>
      <w:r>
        <w:rPr>
          <w:rFonts w:hint="eastAsia"/>
        </w:rPr>
        <w:t>электронного</w:t>
      </w:r>
      <w:r>
        <w:t xml:space="preserve"> </w:t>
      </w:r>
      <w:r>
        <w:rPr>
          <w:rFonts w:hint="eastAsia"/>
        </w:rPr>
        <w:t>ведения</w:t>
      </w:r>
      <w:r>
        <w:t xml:space="preserve"> </w:t>
      </w:r>
      <w:r>
        <w:rPr>
          <w:rFonts w:hint="eastAsia"/>
        </w:rPr>
        <w:t>эксплуатации</w:t>
      </w:r>
      <w:r>
        <w:t xml:space="preserve"> </w:t>
      </w:r>
      <w:r>
        <w:rPr>
          <w:rFonts w:hint="eastAsia"/>
        </w:rPr>
        <w:t>изделия</w:t>
      </w:r>
    </w:p>
    <w:p w14:paraId="47DE7B98" w14:textId="77777777" w:rsidR="00331D4F" w:rsidRDefault="00331D4F" w:rsidP="00331D4F"/>
    <w:p w14:paraId="3D384FE9" w14:textId="77777777" w:rsidR="00331D4F" w:rsidRDefault="00331D4F" w:rsidP="00331D4F">
      <w:r>
        <w:t xml:space="preserve">5.6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345E6161" w14:textId="77777777" w:rsidR="00331D4F" w:rsidRDefault="00331D4F" w:rsidP="00331D4F"/>
    <w:p w14:paraId="23CAA7DF" w14:textId="77777777" w:rsidR="00331D4F" w:rsidRDefault="00331D4F" w:rsidP="00331D4F">
      <w:r>
        <w:t xml:space="preserve">6 </w:t>
      </w:r>
      <w:r>
        <w:rPr>
          <w:rFonts w:hint="eastAsia"/>
        </w:rPr>
        <w:t>ПОСТРОЕНИЕ</w:t>
      </w:r>
      <w:r>
        <w:t xml:space="preserve"> </w:t>
      </w:r>
      <w:r>
        <w:rPr>
          <w:rFonts w:hint="eastAsia"/>
        </w:rPr>
        <w:t>СРЕДСТВ</w:t>
      </w:r>
      <w:r>
        <w:t xml:space="preserve"> </w:t>
      </w:r>
      <w:r>
        <w:rPr>
          <w:rFonts w:hint="eastAsia"/>
        </w:rPr>
        <w:t>САПР</w:t>
      </w:r>
      <w:r>
        <w:t xml:space="preserve"> </w:t>
      </w:r>
      <w:r>
        <w:rPr>
          <w:rFonts w:hint="eastAsia"/>
        </w:rPr>
        <w:t>ДЛЯ</w:t>
      </w:r>
      <w:r>
        <w:t xml:space="preserve"> </w:t>
      </w:r>
      <w:r>
        <w:rPr>
          <w:rFonts w:hint="eastAsia"/>
        </w:rPr>
        <w:t>РЕАЛИЗАЦИИ</w:t>
      </w:r>
      <w:r>
        <w:t xml:space="preserve"> </w:t>
      </w:r>
      <w:r>
        <w:rPr>
          <w:rFonts w:hint="eastAsia"/>
        </w:rPr>
        <w:t>ЖИЗНЕННОГО</w:t>
      </w:r>
      <w:r>
        <w:t xml:space="preserve"> </w:t>
      </w:r>
      <w:r>
        <w:rPr>
          <w:rFonts w:hint="eastAsia"/>
        </w:rPr>
        <w:t>ЦИКЛА</w:t>
      </w:r>
      <w:r>
        <w:t xml:space="preserve"> </w:t>
      </w:r>
      <w:r>
        <w:rPr>
          <w:rFonts w:hint="eastAsia"/>
        </w:rPr>
        <w:t>ПРОЕКТИРОВАНИЕ</w:t>
      </w:r>
      <w:r>
        <w:t xml:space="preserve"> - </w:t>
      </w:r>
      <w:r>
        <w:rPr>
          <w:rFonts w:hint="eastAsia"/>
        </w:rPr>
        <w:t>ПРОИЗВОДСТВО</w:t>
      </w:r>
      <w:r>
        <w:t xml:space="preserve"> - </w:t>
      </w:r>
      <w:r>
        <w:rPr>
          <w:rFonts w:hint="eastAsia"/>
        </w:rPr>
        <w:t>ЭКСПЛУАТАЦИЯ</w:t>
      </w:r>
      <w:r>
        <w:t xml:space="preserve"> </w:t>
      </w:r>
      <w:r>
        <w:rPr>
          <w:rFonts w:hint="eastAsia"/>
        </w:rPr>
        <w:t>НАУКОЕМКИХ</w:t>
      </w:r>
      <w:r>
        <w:t xml:space="preserve"> </w:t>
      </w:r>
      <w:r>
        <w:rPr>
          <w:rFonts w:hint="eastAsia"/>
        </w:rPr>
        <w:t>ИЗДЕЛИЙ</w:t>
      </w:r>
    </w:p>
    <w:p w14:paraId="3096E37D" w14:textId="77777777" w:rsidR="00331D4F" w:rsidRDefault="00331D4F" w:rsidP="00331D4F"/>
    <w:p w14:paraId="27A20535" w14:textId="77777777" w:rsidR="00331D4F" w:rsidRDefault="00331D4F" w:rsidP="00331D4F">
      <w:r>
        <w:t xml:space="preserve">6.1 </w:t>
      </w:r>
      <w:r>
        <w:rPr>
          <w:rFonts w:hint="eastAsia"/>
        </w:rPr>
        <w:t>Центр</w:t>
      </w:r>
      <w:r>
        <w:t xml:space="preserve"> </w:t>
      </w:r>
      <w:r>
        <w:rPr>
          <w:rFonts w:hint="eastAsia"/>
        </w:rPr>
        <w:t>мониторинга</w:t>
      </w:r>
      <w:r>
        <w:t xml:space="preserve"> </w:t>
      </w:r>
      <w:r>
        <w:rPr>
          <w:rFonts w:hint="eastAsia"/>
        </w:rPr>
        <w:t>жизненного</w:t>
      </w:r>
      <w:r>
        <w:t xml:space="preserve"> </w:t>
      </w:r>
      <w:r>
        <w:rPr>
          <w:rFonts w:hint="eastAsia"/>
        </w:rPr>
        <w:t>цикла</w:t>
      </w:r>
      <w:r>
        <w:t xml:space="preserve"> </w:t>
      </w:r>
      <w:r>
        <w:rPr>
          <w:rFonts w:hint="eastAsia"/>
        </w:rPr>
        <w:t>продукции</w:t>
      </w:r>
      <w:r>
        <w:t xml:space="preserve"> </w:t>
      </w:r>
      <w:r>
        <w:rPr>
          <w:rFonts w:hint="eastAsia"/>
        </w:rPr>
        <w:t>в</w:t>
      </w:r>
      <w:r>
        <w:t xml:space="preserve"> </w:t>
      </w:r>
      <w:r>
        <w:rPr>
          <w:rFonts w:hint="eastAsia"/>
        </w:rPr>
        <w:t>рамках</w:t>
      </w:r>
      <w:r>
        <w:t xml:space="preserve"> </w:t>
      </w:r>
      <w:r>
        <w:rPr>
          <w:rFonts w:hint="eastAsia"/>
        </w:rPr>
        <w:t>концепции</w:t>
      </w:r>
      <w:r>
        <w:t xml:space="preserve"> </w:t>
      </w:r>
      <w:r>
        <w:rPr>
          <w:rFonts w:hint="eastAsia"/>
        </w:rPr>
        <w:t>РБЬ</w:t>
      </w:r>
    </w:p>
    <w:p w14:paraId="0DAE9115" w14:textId="77777777" w:rsidR="00331D4F" w:rsidRDefault="00331D4F" w:rsidP="00331D4F"/>
    <w:p w14:paraId="7D008966" w14:textId="77777777" w:rsidR="00331D4F" w:rsidRDefault="00331D4F" w:rsidP="00331D4F">
      <w:r>
        <w:t xml:space="preserve">6.2 </w:t>
      </w:r>
      <w:r>
        <w:rPr>
          <w:rFonts w:hint="eastAsia"/>
        </w:rPr>
        <w:t>Центр</w:t>
      </w:r>
      <w:r>
        <w:t xml:space="preserve"> </w:t>
      </w:r>
      <w:r>
        <w:rPr>
          <w:rFonts w:hint="eastAsia"/>
        </w:rPr>
        <w:t>мониторинга</w:t>
      </w:r>
      <w:r>
        <w:t xml:space="preserve"> </w:t>
      </w:r>
      <w:r>
        <w:rPr>
          <w:rFonts w:hint="eastAsia"/>
        </w:rPr>
        <w:t>автоматизированного</w:t>
      </w:r>
      <w:r>
        <w:t xml:space="preserve"> </w:t>
      </w:r>
      <w:r>
        <w:rPr>
          <w:rFonts w:hint="eastAsia"/>
        </w:rPr>
        <w:t>взаимодействия</w:t>
      </w:r>
      <w:r>
        <w:t xml:space="preserve"> </w:t>
      </w:r>
      <w:r>
        <w:rPr>
          <w:rFonts w:hint="eastAsia"/>
        </w:rPr>
        <w:t>изготовителя</w:t>
      </w:r>
      <w:r>
        <w:t xml:space="preserve"> </w:t>
      </w:r>
      <w:r>
        <w:rPr>
          <w:rFonts w:hint="eastAsia"/>
        </w:rPr>
        <w:t>с</w:t>
      </w:r>
      <w:r>
        <w:t xml:space="preserve"> </w:t>
      </w:r>
      <w:r>
        <w:rPr>
          <w:rFonts w:hint="eastAsia"/>
        </w:rPr>
        <w:t>потребителем</w:t>
      </w:r>
      <w:r>
        <w:t xml:space="preserve"> </w:t>
      </w:r>
      <w:r>
        <w:rPr>
          <w:rFonts w:hint="eastAsia"/>
        </w:rPr>
        <w:t>наукоемких</w:t>
      </w:r>
      <w:r>
        <w:t xml:space="preserve"> </w:t>
      </w:r>
      <w:r>
        <w:rPr>
          <w:rFonts w:hint="eastAsia"/>
        </w:rPr>
        <w:t>изделий</w:t>
      </w:r>
      <w:r>
        <w:t xml:space="preserve"> </w:t>
      </w:r>
      <w:r>
        <w:rPr>
          <w:rFonts w:hint="eastAsia"/>
        </w:rPr>
        <w:t>в</w:t>
      </w:r>
      <w:r>
        <w:t xml:space="preserve"> </w:t>
      </w:r>
      <w:r>
        <w:rPr>
          <w:rFonts w:hint="eastAsia"/>
        </w:rPr>
        <w:t>среде</w:t>
      </w:r>
      <w:r>
        <w:t xml:space="preserve"> </w:t>
      </w:r>
      <w:r>
        <w:rPr>
          <w:rFonts w:hint="eastAsia"/>
        </w:rPr>
        <w:t>РЬМ</w:t>
      </w:r>
      <w:r>
        <w:t xml:space="preserve"> </w:t>
      </w:r>
      <w:r>
        <w:rPr>
          <w:rFonts w:hint="eastAsia"/>
        </w:rPr>
        <w:t>как</w:t>
      </w:r>
      <w:r>
        <w:t xml:space="preserve"> </w:t>
      </w:r>
      <w:r>
        <w:rPr>
          <w:rFonts w:hint="eastAsia"/>
        </w:rPr>
        <w:t>технология</w:t>
      </w:r>
      <w:r>
        <w:t xml:space="preserve"> </w:t>
      </w:r>
      <w:r>
        <w:rPr>
          <w:rFonts w:hint="eastAsia"/>
        </w:rPr>
        <w:t>контракта</w:t>
      </w:r>
      <w:r>
        <w:t xml:space="preserve"> </w:t>
      </w:r>
      <w:r>
        <w:rPr>
          <w:rFonts w:hint="eastAsia"/>
        </w:rPr>
        <w:t>жизненного</w:t>
      </w:r>
      <w:r>
        <w:t xml:space="preserve"> </w:t>
      </w:r>
      <w:r>
        <w:rPr>
          <w:rFonts w:hint="eastAsia"/>
        </w:rPr>
        <w:t>цикла</w:t>
      </w:r>
      <w:r>
        <w:t xml:space="preserve"> </w:t>
      </w:r>
      <w:r>
        <w:rPr>
          <w:rFonts w:hint="eastAsia"/>
        </w:rPr>
        <w:t>изделия</w:t>
      </w:r>
    </w:p>
    <w:p w14:paraId="18A405CB" w14:textId="77777777" w:rsidR="00331D4F" w:rsidRDefault="00331D4F" w:rsidP="00331D4F"/>
    <w:p w14:paraId="677EFA69" w14:textId="77777777" w:rsidR="00331D4F" w:rsidRDefault="00331D4F" w:rsidP="00331D4F">
      <w:r>
        <w:t xml:space="preserve">6.3 </w:t>
      </w:r>
      <w:r>
        <w:rPr>
          <w:rFonts w:hint="eastAsia"/>
        </w:rPr>
        <w:t>Контракт</w:t>
      </w:r>
      <w:r>
        <w:t xml:space="preserve"> </w:t>
      </w:r>
      <w:r>
        <w:rPr>
          <w:rFonts w:hint="eastAsia"/>
        </w:rPr>
        <w:t>с</w:t>
      </w:r>
      <w:r>
        <w:t xml:space="preserve"> </w:t>
      </w:r>
      <w:r>
        <w:rPr>
          <w:rFonts w:hint="eastAsia"/>
        </w:rPr>
        <w:t>включением</w:t>
      </w:r>
      <w:r>
        <w:t xml:space="preserve"> </w:t>
      </w:r>
      <w:r>
        <w:rPr>
          <w:rFonts w:hint="eastAsia"/>
        </w:rPr>
        <w:t>фактора</w:t>
      </w:r>
      <w:r>
        <w:t xml:space="preserve"> </w:t>
      </w:r>
      <w:r>
        <w:rPr>
          <w:rFonts w:hint="eastAsia"/>
        </w:rPr>
        <w:t>риск</w:t>
      </w:r>
      <w:r>
        <w:t>-</w:t>
      </w:r>
      <w:r>
        <w:rPr>
          <w:rFonts w:hint="eastAsia"/>
        </w:rPr>
        <w:t>разделенного</w:t>
      </w:r>
      <w:r>
        <w:t xml:space="preserve"> </w:t>
      </w:r>
      <w:r>
        <w:rPr>
          <w:rFonts w:hint="eastAsia"/>
        </w:rPr>
        <w:t>партнерства</w:t>
      </w:r>
      <w:r>
        <w:t xml:space="preserve"> </w:t>
      </w:r>
      <w:r>
        <w:rPr>
          <w:rFonts w:hint="eastAsia"/>
        </w:rPr>
        <w:t>как</w:t>
      </w:r>
      <w:r>
        <w:t xml:space="preserve"> </w:t>
      </w:r>
      <w:r>
        <w:rPr>
          <w:rFonts w:hint="eastAsia"/>
        </w:rPr>
        <w:t>способа</w:t>
      </w:r>
      <w:r>
        <w:t xml:space="preserve"> </w:t>
      </w:r>
      <w:r>
        <w:rPr>
          <w:rFonts w:hint="eastAsia"/>
        </w:rPr>
        <w:t>достижения</w:t>
      </w:r>
      <w:r>
        <w:t xml:space="preserve"> </w:t>
      </w:r>
      <w:r>
        <w:rPr>
          <w:rFonts w:hint="eastAsia"/>
        </w:rPr>
        <w:t>установленных</w:t>
      </w:r>
      <w:r>
        <w:t xml:space="preserve"> </w:t>
      </w:r>
      <w:r>
        <w:rPr>
          <w:rFonts w:hint="eastAsia"/>
        </w:rPr>
        <w:t>показателей</w:t>
      </w:r>
      <w:r>
        <w:t xml:space="preserve"> </w:t>
      </w:r>
      <w:r>
        <w:rPr>
          <w:rFonts w:hint="eastAsia"/>
        </w:rPr>
        <w:t>качества</w:t>
      </w:r>
      <w:r>
        <w:t xml:space="preserve"> </w:t>
      </w:r>
      <w:r>
        <w:rPr>
          <w:rFonts w:hint="eastAsia"/>
        </w:rPr>
        <w:t>при</w:t>
      </w:r>
    </w:p>
    <w:p w14:paraId="0D597ACB" w14:textId="77777777" w:rsidR="00331D4F" w:rsidRDefault="00331D4F" w:rsidP="00331D4F"/>
    <w:p w14:paraId="3CC87FC2" w14:textId="77777777" w:rsidR="00331D4F" w:rsidRDefault="00331D4F" w:rsidP="00331D4F">
      <w:r>
        <w:rPr>
          <w:rFonts w:hint="eastAsia"/>
        </w:rPr>
        <w:t>интегрированной</w:t>
      </w:r>
      <w:r>
        <w:t xml:space="preserve"> </w:t>
      </w:r>
      <w:r>
        <w:rPr>
          <w:rFonts w:hint="eastAsia"/>
        </w:rPr>
        <w:t>логистической</w:t>
      </w:r>
      <w:r>
        <w:t xml:space="preserve"> </w:t>
      </w:r>
      <w:r>
        <w:rPr>
          <w:rFonts w:hint="eastAsia"/>
        </w:rPr>
        <w:t>поддержке</w:t>
      </w:r>
      <w:r>
        <w:t xml:space="preserve"> </w:t>
      </w:r>
      <w:r>
        <w:rPr>
          <w:rFonts w:hint="eastAsia"/>
        </w:rPr>
        <w:t>изделий</w:t>
      </w:r>
    </w:p>
    <w:p w14:paraId="72DA1049" w14:textId="77777777" w:rsidR="00331D4F" w:rsidRDefault="00331D4F" w:rsidP="00331D4F"/>
    <w:p w14:paraId="32AFC66B" w14:textId="77777777" w:rsidR="00331D4F" w:rsidRDefault="00331D4F" w:rsidP="00331D4F">
      <w:r>
        <w:t xml:space="preserve">6.5 </w:t>
      </w:r>
      <w:r>
        <w:rPr>
          <w:rFonts w:hint="eastAsia"/>
        </w:rPr>
        <w:t>Функциональное</w:t>
      </w:r>
      <w:r>
        <w:t xml:space="preserve"> </w:t>
      </w:r>
      <w:r>
        <w:rPr>
          <w:rFonts w:hint="eastAsia"/>
        </w:rPr>
        <w:t>моделирование</w:t>
      </w:r>
      <w:r>
        <w:t xml:space="preserve"> </w:t>
      </w:r>
      <w:r>
        <w:rPr>
          <w:rFonts w:hint="eastAsia"/>
        </w:rPr>
        <w:t>системы</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мониторинга</w:t>
      </w:r>
      <w:r>
        <w:t xml:space="preserve"> </w:t>
      </w:r>
      <w:r>
        <w:rPr>
          <w:rFonts w:hint="eastAsia"/>
        </w:rPr>
        <w:t>жизненного</w:t>
      </w:r>
      <w:r>
        <w:t xml:space="preserve"> </w:t>
      </w:r>
      <w:r>
        <w:rPr>
          <w:rFonts w:hint="eastAsia"/>
        </w:rPr>
        <w:t>цикла</w:t>
      </w:r>
      <w:r>
        <w:t xml:space="preserve"> </w:t>
      </w:r>
      <w:r>
        <w:rPr>
          <w:rFonts w:hint="eastAsia"/>
        </w:rPr>
        <w:t>наукоемких</w:t>
      </w:r>
      <w:r>
        <w:t xml:space="preserve"> </w:t>
      </w:r>
      <w:r>
        <w:rPr>
          <w:rFonts w:hint="eastAsia"/>
        </w:rPr>
        <w:t>изделий</w:t>
      </w:r>
    </w:p>
    <w:p w14:paraId="1C5BC121" w14:textId="77777777" w:rsidR="00331D4F" w:rsidRDefault="00331D4F" w:rsidP="00331D4F"/>
    <w:p w14:paraId="070CC2B1" w14:textId="77777777" w:rsidR="00331D4F" w:rsidRDefault="00331D4F" w:rsidP="00331D4F">
      <w:r>
        <w:t xml:space="preserve">6.7 </w:t>
      </w:r>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0F95C085" w14:textId="77777777" w:rsidR="00331D4F" w:rsidRDefault="00331D4F" w:rsidP="00331D4F"/>
    <w:p w14:paraId="41F88154" w14:textId="7F0754FA" w:rsidR="00331D4F" w:rsidRPr="00331D4F" w:rsidRDefault="00331D4F" w:rsidP="00331D4F">
      <w:r>
        <w:rPr>
          <w:rFonts w:hint="eastAsia"/>
        </w:rPr>
        <w:t>ЗАКЛЮЧЕНИЕ</w:t>
      </w:r>
    </w:p>
    <w:sectPr w:rsidR="00331D4F" w:rsidRPr="00331D4F" w:rsidSect="002E25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BD4E" w14:textId="77777777" w:rsidR="002E2513" w:rsidRDefault="002E2513">
      <w:pPr>
        <w:spacing w:after="0" w:line="240" w:lineRule="auto"/>
      </w:pPr>
      <w:r>
        <w:separator/>
      </w:r>
    </w:p>
  </w:endnote>
  <w:endnote w:type="continuationSeparator" w:id="0">
    <w:p w14:paraId="30B35DAD" w14:textId="77777777" w:rsidR="002E2513" w:rsidRDefault="002E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4AF4" w14:textId="77777777" w:rsidR="002E2513" w:rsidRDefault="002E2513"/>
    <w:p w14:paraId="4FA42B83" w14:textId="77777777" w:rsidR="002E2513" w:rsidRDefault="002E2513"/>
    <w:p w14:paraId="68261542" w14:textId="77777777" w:rsidR="002E2513" w:rsidRDefault="002E2513"/>
    <w:p w14:paraId="180A7406" w14:textId="77777777" w:rsidR="002E2513" w:rsidRDefault="002E2513"/>
    <w:p w14:paraId="6411C4FF" w14:textId="77777777" w:rsidR="002E2513" w:rsidRDefault="002E2513"/>
    <w:p w14:paraId="18BF5B08" w14:textId="77777777" w:rsidR="002E2513" w:rsidRDefault="002E2513"/>
    <w:p w14:paraId="00140712" w14:textId="77777777" w:rsidR="002E2513" w:rsidRDefault="002E25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0C3051" wp14:editId="07A671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5891" w14:textId="77777777" w:rsidR="002E2513" w:rsidRDefault="002E2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0C30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E35891" w14:textId="77777777" w:rsidR="002E2513" w:rsidRDefault="002E2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5FE3C1" w14:textId="77777777" w:rsidR="002E2513" w:rsidRDefault="002E2513"/>
    <w:p w14:paraId="48B12F04" w14:textId="77777777" w:rsidR="002E2513" w:rsidRDefault="002E2513"/>
    <w:p w14:paraId="50659401" w14:textId="77777777" w:rsidR="002E2513" w:rsidRDefault="002E25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69F37D" wp14:editId="56AEC6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1D434" w14:textId="77777777" w:rsidR="002E2513" w:rsidRDefault="002E2513"/>
                          <w:p w14:paraId="03C6CAD3" w14:textId="77777777" w:rsidR="002E2513" w:rsidRDefault="002E2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9F3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D1D434" w14:textId="77777777" w:rsidR="002E2513" w:rsidRDefault="002E2513"/>
                    <w:p w14:paraId="03C6CAD3" w14:textId="77777777" w:rsidR="002E2513" w:rsidRDefault="002E2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EBC540" w14:textId="77777777" w:rsidR="002E2513" w:rsidRDefault="002E2513"/>
    <w:p w14:paraId="66FB0EC0" w14:textId="77777777" w:rsidR="002E2513" w:rsidRDefault="002E2513">
      <w:pPr>
        <w:rPr>
          <w:sz w:val="2"/>
          <w:szCs w:val="2"/>
        </w:rPr>
      </w:pPr>
    </w:p>
    <w:p w14:paraId="4871C82C" w14:textId="77777777" w:rsidR="002E2513" w:rsidRDefault="002E2513"/>
    <w:p w14:paraId="50191374" w14:textId="77777777" w:rsidR="002E2513" w:rsidRDefault="002E2513">
      <w:pPr>
        <w:spacing w:after="0" w:line="240" w:lineRule="auto"/>
      </w:pPr>
    </w:p>
  </w:footnote>
  <w:footnote w:type="continuationSeparator" w:id="0">
    <w:p w14:paraId="13FD30BA" w14:textId="77777777" w:rsidR="002E2513" w:rsidRDefault="002E2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13"/>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16719</TotalTime>
  <Pages>7</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1953</cp:revision>
  <cp:lastPrinted>2009-02-06T05:36:00Z</cp:lastPrinted>
  <dcterms:created xsi:type="dcterms:W3CDTF">2024-01-07T13:43:00Z</dcterms:created>
  <dcterms:modified xsi:type="dcterms:W3CDTF">2024-02-05T14:21:00Z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