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1339" w14:textId="21F1322C" w:rsidR="006B5CD7" w:rsidRDefault="005A7CEA" w:rsidP="005A7CEA">
      <w:r w:rsidRPr="005A7CEA">
        <w:rPr>
          <w:rFonts w:hint="eastAsia"/>
        </w:rPr>
        <w:t>Панфилов</w:t>
      </w:r>
      <w:r w:rsidRPr="005A7CEA">
        <w:t xml:space="preserve"> </w:t>
      </w:r>
      <w:r w:rsidRPr="005A7CEA">
        <w:rPr>
          <w:rFonts w:hint="eastAsia"/>
        </w:rPr>
        <w:t>Павел</w:t>
      </w:r>
      <w:r w:rsidRPr="005A7CEA">
        <w:t xml:space="preserve"> </w:t>
      </w:r>
      <w:r w:rsidRPr="005A7CEA">
        <w:rPr>
          <w:rFonts w:hint="eastAsia"/>
        </w:rPr>
        <w:t>Олегович</w:t>
      </w:r>
      <w:r>
        <w:t xml:space="preserve"> </w:t>
      </w:r>
      <w:r w:rsidRPr="005A7CEA">
        <w:rPr>
          <w:rFonts w:hint="eastAsia"/>
        </w:rPr>
        <w:t>Особенности</w:t>
      </w:r>
      <w:r w:rsidRPr="005A7CEA">
        <w:t xml:space="preserve"> </w:t>
      </w:r>
      <w:r w:rsidRPr="005A7CEA">
        <w:rPr>
          <w:rFonts w:hint="eastAsia"/>
        </w:rPr>
        <w:t>производства</w:t>
      </w:r>
      <w:r w:rsidRPr="005A7CEA">
        <w:t xml:space="preserve"> </w:t>
      </w:r>
      <w:r w:rsidRPr="005A7CEA">
        <w:rPr>
          <w:rFonts w:hint="eastAsia"/>
        </w:rPr>
        <w:t>по</w:t>
      </w:r>
      <w:r w:rsidRPr="005A7CEA">
        <w:t xml:space="preserve"> </w:t>
      </w:r>
      <w:r w:rsidRPr="005A7CEA">
        <w:rPr>
          <w:rFonts w:hint="eastAsia"/>
        </w:rPr>
        <w:t>уголовным</w:t>
      </w:r>
      <w:r w:rsidRPr="005A7CEA">
        <w:t xml:space="preserve"> </w:t>
      </w:r>
      <w:r w:rsidRPr="005A7CEA">
        <w:rPr>
          <w:rFonts w:hint="eastAsia"/>
        </w:rPr>
        <w:t>делам</w:t>
      </w:r>
      <w:r w:rsidRPr="005A7CEA">
        <w:t xml:space="preserve"> </w:t>
      </w:r>
      <w:r w:rsidRPr="005A7CEA">
        <w:rPr>
          <w:rFonts w:hint="eastAsia"/>
        </w:rPr>
        <w:t>о</w:t>
      </w:r>
      <w:r w:rsidRPr="005A7CEA">
        <w:t xml:space="preserve"> </w:t>
      </w:r>
      <w:r w:rsidRPr="005A7CEA">
        <w:rPr>
          <w:rFonts w:hint="eastAsia"/>
        </w:rPr>
        <w:t>преступлениях</w:t>
      </w:r>
      <w:r w:rsidRPr="005A7CEA">
        <w:t xml:space="preserve"> </w:t>
      </w:r>
      <w:r w:rsidRPr="005A7CEA">
        <w:rPr>
          <w:rFonts w:hint="eastAsia"/>
        </w:rPr>
        <w:t>в</w:t>
      </w:r>
      <w:r w:rsidRPr="005A7CEA">
        <w:t xml:space="preserve"> </w:t>
      </w:r>
      <w:r w:rsidRPr="005A7CEA">
        <w:rPr>
          <w:rFonts w:hint="eastAsia"/>
        </w:rPr>
        <w:t>сфере</w:t>
      </w:r>
      <w:r w:rsidRPr="005A7CEA">
        <w:t xml:space="preserve"> </w:t>
      </w:r>
      <w:r w:rsidRPr="005A7CEA">
        <w:rPr>
          <w:rFonts w:hint="eastAsia"/>
        </w:rPr>
        <w:t>экономической</w:t>
      </w:r>
      <w:r w:rsidRPr="005A7CEA">
        <w:t xml:space="preserve"> </w:t>
      </w:r>
      <w:r w:rsidRPr="005A7CEA">
        <w:rPr>
          <w:rFonts w:hint="eastAsia"/>
        </w:rPr>
        <w:t>и</w:t>
      </w:r>
      <w:r w:rsidRPr="005A7CEA">
        <w:t xml:space="preserve"> </w:t>
      </w:r>
      <w:r w:rsidRPr="005A7CEA">
        <w:rPr>
          <w:rFonts w:hint="eastAsia"/>
        </w:rPr>
        <w:t>предпринимательской</w:t>
      </w:r>
      <w:r w:rsidRPr="005A7CEA">
        <w:t xml:space="preserve"> </w:t>
      </w:r>
      <w:r w:rsidRPr="005A7CEA">
        <w:rPr>
          <w:rFonts w:hint="eastAsia"/>
        </w:rPr>
        <w:t>деятельности</w:t>
      </w:r>
    </w:p>
    <w:p w14:paraId="1BEDEFE3" w14:textId="77777777" w:rsidR="005A7CEA" w:rsidRDefault="005A7CEA" w:rsidP="005A7CEA">
      <w:r>
        <w:rPr>
          <w:rFonts w:hint="eastAsia"/>
        </w:rPr>
        <w:t>ОГЛАВЛЕНИЕ</w:t>
      </w:r>
      <w:r>
        <w:t xml:space="preserve"> </w:t>
      </w:r>
      <w:r>
        <w:rPr>
          <w:rFonts w:hint="eastAsia"/>
        </w:rPr>
        <w:t>ДИССЕРТАЦИИ</w:t>
      </w:r>
    </w:p>
    <w:p w14:paraId="12188A58" w14:textId="77777777" w:rsidR="005A7CEA" w:rsidRDefault="005A7CEA" w:rsidP="005A7CEA">
      <w:r>
        <w:rPr>
          <w:rFonts w:hint="eastAsia"/>
        </w:rPr>
        <w:t>кандидат</w:t>
      </w:r>
      <w:r>
        <w:t xml:space="preserve"> </w:t>
      </w:r>
      <w:r>
        <w:rPr>
          <w:rFonts w:hint="eastAsia"/>
        </w:rPr>
        <w:t>наук</w:t>
      </w:r>
      <w:r>
        <w:t xml:space="preserve"> </w:t>
      </w:r>
      <w:r>
        <w:rPr>
          <w:rFonts w:hint="eastAsia"/>
        </w:rPr>
        <w:t>Панфилов</w:t>
      </w:r>
      <w:r>
        <w:t xml:space="preserve"> </w:t>
      </w:r>
      <w:r>
        <w:rPr>
          <w:rFonts w:hint="eastAsia"/>
        </w:rPr>
        <w:t>Павел</w:t>
      </w:r>
      <w:r>
        <w:t xml:space="preserve"> </w:t>
      </w:r>
      <w:r>
        <w:rPr>
          <w:rFonts w:hint="eastAsia"/>
        </w:rPr>
        <w:t>Олегович</w:t>
      </w:r>
    </w:p>
    <w:p w14:paraId="52801242" w14:textId="77777777" w:rsidR="005A7CEA" w:rsidRDefault="005A7CEA" w:rsidP="005A7CEA">
      <w:r>
        <w:rPr>
          <w:rFonts w:hint="eastAsia"/>
        </w:rPr>
        <w:t>ВВЕДЕНИЕ</w:t>
      </w:r>
    </w:p>
    <w:p w14:paraId="164941F9" w14:textId="77777777" w:rsidR="005A7CEA" w:rsidRDefault="005A7CEA" w:rsidP="005A7CEA"/>
    <w:p w14:paraId="1374B8B0" w14:textId="77777777" w:rsidR="005A7CEA" w:rsidRDefault="005A7CEA" w:rsidP="005A7CEA">
      <w:r>
        <w:rPr>
          <w:rFonts w:hint="eastAsia"/>
        </w:rPr>
        <w:t>Глава</w:t>
      </w:r>
      <w:r>
        <w:t xml:space="preserve"> 1. </w:t>
      </w:r>
      <w:r>
        <w:rPr>
          <w:rFonts w:hint="eastAsia"/>
        </w:rPr>
        <w:t>Особенности</w:t>
      </w:r>
      <w:r>
        <w:t xml:space="preserve"> </w:t>
      </w:r>
      <w:r>
        <w:rPr>
          <w:rFonts w:hint="eastAsia"/>
        </w:rPr>
        <w:t>производства</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экономической</w:t>
      </w:r>
      <w:r>
        <w:t xml:space="preserve"> </w:t>
      </w:r>
      <w:r>
        <w:rPr>
          <w:rFonts w:hint="eastAsia"/>
        </w:rPr>
        <w:t>и</w:t>
      </w:r>
      <w:r>
        <w:t xml:space="preserve"> </w:t>
      </w:r>
      <w:r>
        <w:rPr>
          <w:rFonts w:hint="eastAsia"/>
        </w:rPr>
        <w:t>предпринимательской</w:t>
      </w:r>
      <w:r>
        <w:t xml:space="preserve"> </w:t>
      </w:r>
      <w:r>
        <w:rPr>
          <w:rFonts w:hint="eastAsia"/>
        </w:rPr>
        <w:t>деятельности</w:t>
      </w:r>
      <w:r>
        <w:t xml:space="preserve"> </w:t>
      </w:r>
      <w:r>
        <w:rPr>
          <w:rFonts w:hint="eastAsia"/>
        </w:rPr>
        <w:t>как</w:t>
      </w:r>
      <w:r>
        <w:t xml:space="preserve"> </w:t>
      </w:r>
      <w:r>
        <w:rPr>
          <w:rFonts w:hint="eastAsia"/>
        </w:rPr>
        <w:t>результат</w:t>
      </w:r>
      <w:r>
        <w:t xml:space="preserve"> </w:t>
      </w:r>
      <w:r>
        <w:rPr>
          <w:rFonts w:hint="eastAsia"/>
        </w:rPr>
        <w:t>дифференциации</w:t>
      </w:r>
      <w:r>
        <w:t xml:space="preserve"> </w:t>
      </w:r>
      <w:r>
        <w:rPr>
          <w:rFonts w:hint="eastAsia"/>
        </w:rPr>
        <w:t>уголовно</w:t>
      </w:r>
      <w:r>
        <w:t>-</w:t>
      </w:r>
      <w:r>
        <w:rPr>
          <w:rFonts w:hint="eastAsia"/>
        </w:rPr>
        <w:t>процессуальной</w:t>
      </w:r>
      <w:r>
        <w:t xml:space="preserve"> </w:t>
      </w:r>
      <w:r>
        <w:rPr>
          <w:rFonts w:hint="eastAsia"/>
        </w:rPr>
        <w:t>формы</w:t>
      </w:r>
      <w:r>
        <w:t xml:space="preserve"> </w:t>
      </w:r>
      <w:r>
        <w:rPr>
          <w:rFonts w:hint="eastAsia"/>
        </w:rPr>
        <w:t>в</w:t>
      </w:r>
      <w:r>
        <w:t xml:space="preserve"> </w:t>
      </w:r>
      <w:r>
        <w:rPr>
          <w:rFonts w:hint="eastAsia"/>
        </w:rPr>
        <w:t>отечественном</w:t>
      </w:r>
    </w:p>
    <w:p w14:paraId="7FDDF97F" w14:textId="77777777" w:rsidR="005A7CEA" w:rsidRDefault="005A7CEA" w:rsidP="005A7CEA"/>
    <w:p w14:paraId="01B97ADF" w14:textId="77777777" w:rsidR="005A7CEA" w:rsidRDefault="005A7CEA" w:rsidP="005A7CEA">
      <w:r>
        <w:rPr>
          <w:rFonts w:hint="eastAsia"/>
        </w:rPr>
        <w:t>уголовном</w:t>
      </w:r>
      <w:r>
        <w:t xml:space="preserve"> </w:t>
      </w:r>
      <w:r>
        <w:rPr>
          <w:rFonts w:hint="eastAsia"/>
        </w:rPr>
        <w:t>судопроизводстве</w:t>
      </w:r>
    </w:p>
    <w:p w14:paraId="43AB68B2" w14:textId="77777777" w:rsidR="005A7CEA" w:rsidRDefault="005A7CEA" w:rsidP="005A7CEA"/>
    <w:p w14:paraId="21DC4A89" w14:textId="77777777" w:rsidR="005A7CEA" w:rsidRDefault="005A7CEA" w:rsidP="005A7CEA">
      <w:r>
        <w:rPr>
          <w:rFonts w:hint="eastAsia"/>
        </w:rPr>
        <w:t>§</w:t>
      </w:r>
      <w:r>
        <w:t xml:space="preserve"> 1. </w:t>
      </w:r>
      <w:r>
        <w:rPr>
          <w:rFonts w:hint="eastAsia"/>
        </w:rPr>
        <w:t>Единство</w:t>
      </w:r>
      <w:r>
        <w:t xml:space="preserve"> </w:t>
      </w:r>
      <w:r>
        <w:rPr>
          <w:rFonts w:hint="eastAsia"/>
        </w:rPr>
        <w:t>и</w:t>
      </w:r>
      <w:r>
        <w:t xml:space="preserve"> </w:t>
      </w:r>
      <w:r>
        <w:rPr>
          <w:rFonts w:hint="eastAsia"/>
        </w:rPr>
        <w:t>дифференциация</w:t>
      </w:r>
      <w:r>
        <w:t xml:space="preserve"> </w:t>
      </w:r>
      <w:r>
        <w:rPr>
          <w:rFonts w:hint="eastAsia"/>
        </w:rPr>
        <w:t>уголовно</w:t>
      </w:r>
      <w:r>
        <w:t>-</w:t>
      </w:r>
      <w:r>
        <w:rPr>
          <w:rFonts w:hint="eastAsia"/>
        </w:rPr>
        <w:t>процессуальной</w:t>
      </w:r>
      <w:r>
        <w:t xml:space="preserve"> </w:t>
      </w:r>
      <w:r>
        <w:rPr>
          <w:rFonts w:hint="eastAsia"/>
        </w:rPr>
        <w:t>формы</w:t>
      </w:r>
      <w:r>
        <w:t xml:space="preserve"> </w:t>
      </w:r>
      <w:r>
        <w:rPr>
          <w:rFonts w:hint="eastAsia"/>
        </w:rPr>
        <w:t>в</w:t>
      </w:r>
      <w:r>
        <w:t xml:space="preserve"> </w:t>
      </w:r>
      <w:r>
        <w:rPr>
          <w:rFonts w:hint="eastAsia"/>
        </w:rPr>
        <w:t>уголовном</w:t>
      </w:r>
    </w:p>
    <w:p w14:paraId="1B243A65" w14:textId="77777777" w:rsidR="005A7CEA" w:rsidRDefault="005A7CEA" w:rsidP="005A7CEA"/>
    <w:p w14:paraId="57E0F940" w14:textId="77777777" w:rsidR="005A7CEA" w:rsidRDefault="005A7CEA" w:rsidP="005A7CEA">
      <w:r>
        <w:rPr>
          <w:rFonts w:hint="eastAsia"/>
        </w:rPr>
        <w:t>судопроизводстве</w:t>
      </w:r>
      <w:r>
        <w:t xml:space="preserve"> </w:t>
      </w:r>
      <w:r>
        <w:rPr>
          <w:rFonts w:hint="eastAsia"/>
        </w:rPr>
        <w:t>России</w:t>
      </w:r>
    </w:p>
    <w:p w14:paraId="6CC6EDCE" w14:textId="77777777" w:rsidR="005A7CEA" w:rsidRDefault="005A7CEA" w:rsidP="005A7CEA"/>
    <w:p w14:paraId="269DE4B5" w14:textId="77777777" w:rsidR="005A7CEA" w:rsidRDefault="005A7CEA" w:rsidP="005A7CEA">
      <w:r>
        <w:rPr>
          <w:rFonts w:hint="eastAsia"/>
        </w:rPr>
        <w:t>§</w:t>
      </w:r>
      <w:r>
        <w:t xml:space="preserve"> 2. </w:t>
      </w:r>
      <w:r>
        <w:rPr>
          <w:rFonts w:hint="eastAsia"/>
        </w:rPr>
        <w:t>Задачи</w:t>
      </w:r>
      <w:r>
        <w:t xml:space="preserve">, </w:t>
      </w:r>
      <w:r>
        <w:rPr>
          <w:rFonts w:hint="eastAsia"/>
        </w:rPr>
        <w:t>критерии</w:t>
      </w:r>
      <w:r>
        <w:t xml:space="preserve"> </w:t>
      </w:r>
      <w:r>
        <w:rPr>
          <w:rFonts w:hint="eastAsia"/>
        </w:rPr>
        <w:t>и</w:t>
      </w:r>
      <w:r>
        <w:t xml:space="preserve"> </w:t>
      </w:r>
      <w:r>
        <w:rPr>
          <w:rFonts w:hint="eastAsia"/>
        </w:rPr>
        <w:t>пределы</w:t>
      </w:r>
      <w:r>
        <w:t xml:space="preserve"> </w:t>
      </w:r>
      <w:r>
        <w:rPr>
          <w:rFonts w:hint="eastAsia"/>
        </w:rPr>
        <w:t>дифференциации</w:t>
      </w:r>
      <w:r>
        <w:t xml:space="preserve"> </w:t>
      </w:r>
      <w:r>
        <w:rPr>
          <w:rFonts w:hint="eastAsia"/>
        </w:rPr>
        <w:t>уголовно</w:t>
      </w:r>
      <w:r>
        <w:t>-</w:t>
      </w:r>
      <w:r>
        <w:rPr>
          <w:rFonts w:hint="eastAsia"/>
        </w:rPr>
        <w:t>процессуальной</w:t>
      </w:r>
      <w:r>
        <w:t xml:space="preserve"> </w:t>
      </w:r>
      <w:r>
        <w:rPr>
          <w:rFonts w:hint="eastAsia"/>
        </w:rPr>
        <w:t>формы</w:t>
      </w:r>
      <w:r>
        <w:t xml:space="preserve"> </w:t>
      </w:r>
      <w:r>
        <w:rPr>
          <w:rFonts w:hint="eastAsia"/>
        </w:rPr>
        <w:t>при</w:t>
      </w:r>
      <w:r>
        <w:t xml:space="preserve"> </w:t>
      </w:r>
      <w:r>
        <w:rPr>
          <w:rFonts w:hint="eastAsia"/>
        </w:rPr>
        <w:t>производстве</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p>
    <w:p w14:paraId="125BCAC0" w14:textId="77777777" w:rsidR="005A7CEA" w:rsidRDefault="005A7CEA" w:rsidP="005A7CEA"/>
    <w:p w14:paraId="667DD6CE" w14:textId="77777777" w:rsidR="005A7CEA" w:rsidRDefault="005A7CEA" w:rsidP="005A7CEA">
      <w:r>
        <w:rPr>
          <w:rFonts w:hint="eastAsia"/>
        </w:rPr>
        <w:t>экономической</w:t>
      </w:r>
      <w:r>
        <w:t xml:space="preserve"> </w:t>
      </w:r>
      <w:r>
        <w:rPr>
          <w:rFonts w:hint="eastAsia"/>
        </w:rPr>
        <w:t>и</w:t>
      </w:r>
      <w:r>
        <w:t xml:space="preserve"> </w:t>
      </w:r>
      <w:r>
        <w:rPr>
          <w:rFonts w:hint="eastAsia"/>
        </w:rPr>
        <w:t>предпринимательской</w:t>
      </w:r>
      <w:r>
        <w:t xml:space="preserve"> </w:t>
      </w:r>
      <w:r>
        <w:rPr>
          <w:rFonts w:hint="eastAsia"/>
        </w:rPr>
        <w:t>деятельности</w:t>
      </w:r>
    </w:p>
    <w:p w14:paraId="04A67960" w14:textId="77777777" w:rsidR="005A7CEA" w:rsidRDefault="005A7CEA" w:rsidP="005A7CEA"/>
    <w:p w14:paraId="018B17DE" w14:textId="77777777" w:rsidR="005A7CEA" w:rsidRDefault="005A7CEA" w:rsidP="005A7CEA">
      <w:r>
        <w:rPr>
          <w:rFonts w:hint="eastAsia"/>
        </w:rPr>
        <w:t>§</w:t>
      </w:r>
      <w:r>
        <w:t xml:space="preserve"> 3. </w:t>
      </w:r>
      <w:r>
        <w:rPr>
          <w:rFonts w:hint="eastAsia"/>
        </w:rPr>
        <w:t>Общая</w:t>
      </w:r>
      <w:r>
        <w:t xml:space="preserve"> </w:t>
      </w:r>
      <w:r>
        <w:rPr>
          <w:rFonts w:hint="eastAsia"/>
        </w:rPr>
        <w:t>характеристика</w:t>
      </w:r>
      <w:r>
        <w:t xml:space="preserve"> </w:t>
      </w:r>
      <w:r>
        <w:rPr>
          <w:rFonts w:hint="eastAsia"/>
        </w:rPr>
        <w:t>особенностей</w:t>
      </w:r>
      <w:r>
        <w:t xml:space="preserve"> </w:t>
      </w:r>
      <w:r>
        <w:rPr>
          <w:rFonts w:hint="eastAsia"/>
        </w:rPr>
        <w:t>производства</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экономической</w:t>
      </w:r>
      <w:r>
        <w:t xml:space="preserve"> </w:t>
      </w:r>
      <w:r>
        <w:rPr>
          <w:rFonts w:hint="eastAsia"/>
        </w:rPr>
        <w:t>и</w:t>
      </w:r>
      <w:r>
        <w:t xml:space="preserve"> </w:t>
      </w:r>
      <w:r>
        <w:rPr>
          <w:rFonts w:hint="eastAsia"/>
        </w:rPr>
        <w:t>предпринимательской</w:t>
      </w:r>
      <w:r>
        <w:t xml:space="preserve"> </w:t>
      </w:r>
      <w:r>
        <w:rPr>
          <w:rFonts w:hint="eastAsia"/>
        </w:rPr>
        <w:t>деятельности</w:t>
      </w:r>
      <w:r>
        <w:t xml:space="preserve"> .... 61 </w:t>
      </w:r>
      <w:r>
        <w:rPr>
          <w:rFonts w:hint="eastAsia"/>
        </w:rPr>
        <w:t>Глава</w:t>
      </w:r>
      <w:r>
        <w:t xml:space="preserve"> 2. </w:t>
      </w:r>
      <w:r>
        <w:rPr>
          <w:rFonts w:hint="eastAsia"/>
        </w:rPr>
        <w:t>Содержание</w:t>
      </w:r>
      <w:r>
        <w:t xml:space="preserve"> </w:t>
      </w:r>
      <w:r>
        <w:rPr>
          <w:rFonts w:hint="eastAsia"/>
        </w:rPr>
        <w:t>особенностей</w:t>
      </w:r>
      <w:r>
        <w:t xml:space="preserve"> </w:t>
      </w:r>
      <w:r>
        <w:rPr>
          <w:rFonts w:hint="eastAsia"/>
        </w:rPr>
        <w:t>производства</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экономической</w:t>
      </w:r>
      <w:r>
        <w:t xml:space="preserve"> </w:t>
      </w:r>
      <w:r>
        <w:rPr>
          <w:rFonts w:hint="eastAsia"/>
        </w:rPr>
        <w:t>и</w:t>
      </w:r>
      <w:r>
        <w:t xml:space="preserve"> </w:t>
      </w:r>
      <w:r>
        <w:rPr>
          <w:rFonts w:hint="eastAsia"/>
        </w:rPr>
        <w:t>предпринимательской</w:t>
      </w:r>
    </w:p>
    <w:p w14:paraId="501F57C5" w14:textId="77777777" w:rsidR="005A7CEA" w:rsidRDefault="005A7CEA" w:rsidP="005A7CEA"/>
    <w:p w14:paraId="5D76FC47" w14:textId="77777777" w:rsidR="005A7CEA" w:rsidRDefault="005A7CEA" w:rsidP="005A7CEA">
      <w:r>
        <w:rPr>
          <w:rFonts w:hint="eastAsia"/>
        </w:rPr>
        <w:t>деятельности</w:t>
      </w:r>
    </w:p>
    <w:p w14:paraId="38B921AF" w14:textId="77777777" w:rsidR="005A7CEA" w:rsidRDefault="005A7CEA" w:rsidP="005A7CEA"/>
    <w:p w14:paraId="314E1403" w14:textId="77777777" w:rsidR="005A7CEA" w:rsidRDefault="005A7CEA" w:rsidP="005A7CEA">
      <w:r>
        <w:rPr>
          <w:rFonts w:hint="eastAsia"/>
        </w:rPr>
        <w:lastRenderedPageBreak/>
        <w:t>§</w:t>
      </w:r>
      <w:r>
        <w:t xml:space="preserve"> 1. </w:t>
      </w:r>
      <w:r>
        <w:rPr>
          <w:rFonts w:hint="eastAsia"/>
        </w:rPr>
        <w:t>Особенности</w:t>
      </w:r>
      <w:r>
        <w:t xml:space="preserve"> </w:t>
      </w:r>
      <w:r>
        <w:rPr>
          <w:rFonts w:hint="eastAsia"/>
        </w:rPr>
        <w:t>процессуальной</w:t>
      </w:r>
      <w:r>
        <w:t xml:space="preserve"> </w:t>
      </w:r>
      <w:r>
        <w:rPr>
          <w:rFonts w:hint="eastAsia"/>
        </w:rPr>
        <w:t>деятельности</w:t>
      </w:r>
      <w:r>
        <w:t xml:space="preserve"> </w:t>
      </w:r>
      <w:r>
        <w:rPr>
          <w:rFonts w:hint="eastAsia"/>
        </w:rPr>
        <w:t>на</w:t>
      </w:r>
      <w:r>
        <w:t xml:space="preserve"> </w:t>
      </w:r>
      <w:r>
        <w:rPr>
          <w:rFonts w:hint="eastAsia"/>
        </w:rPr>
        <w:t>стадии</w:t>
      </w:r>
      <w:r>
        <w:t xml:space="preserve"> </w:t>
      </w:r>
      <w:r>
        <w:rPr>
          <w:rFonts w:hint="eastAsia"/>
        </w:rPr>
        <w:t>возбуждения</w:t>
      </w:r>
    </w:p>
    <w:p w14:paraId="1B627DF9" w14:textId="77777777" w:rsidR="005A7CEA" w:rsidRDefault="005A7CEA" w:rsidP="005A7CEA"/>
    <w:p w14:paraId="2C878CDB" w14:textId="77777777" w:rsidR="005A7CEA" w:rsidRDefault="005A7CEA" w:rsidP="005A7CEA">
      <w:r>
        <w:rPr>
          <w:rFonts w:hint="eastAsia"/>
        </w:rPr>
        <w:t>уголовного</w:t>
      </w:r>
      <w:r>
        <w:t xml:space="preserve"> </w:t>
      </w:r>
      <w:r>
        <w:rPr>
          <w:rFonts w:hint="eastAsia"/>
        </w:rPr>
        <w:t>дела</w:t>
      </w:r>
    </w:p>
    <w:p w14:paraId="67336767" w14:textId="77777777" w:rsidR="005A7CEA" w:rsidRDefault="005A7CEA" w:rsidP="005A7CEA"/>
    <w:p w14:paraId="3A12BCF3" w14:textId="77777777" w:rsidR="005A7CEA" w:rsidRDefault="005A7CEA" w:rsidP="005A7CEA">
      <w:r>
        <w:rPr>
          <w:rFonts w:hint="eastAsia"/>
        </w:rPr>
        <w:t>§</w:t>
      </w:r>
      <w:r>
        <w:t xml:space="preserve"> 2. </w:t>
      </w:r>
      <w:r>
        <w:rPr>
          <w:rFonts w:hint="eastAsia"/>
        </w:rPr>
        <w:t>Особенности</w:t>
      </w:r>
      <w:r>
        <w:t xml:space="preserve"> </w:t>
      </w:r>
      <w:r>
        <w:rPr>
          <w:rFonts w:hint="eastAsia"/>
        </w:rPr>
        <w:t>использования</w:t>
      </w:r>
      <w:r>
        <w:t xml:space="preserve"> </w:t>
      </w:r>
      <w:r>
        <w:rPr>
          <w:rFonts w:hint="eastAsia"/>
        </w:rPr>
        <w:t>в</w:t>
      </w:r>
      <w:r>
        <w:t xml:space="preserve"> </w:t>
      </w:r>
      <w:r>
        <w:rPr>
          <w:rFonts w:hint="eastAsia"/>
        </w:rPr>
        <w:t>доказывании</w:t>
      </w:r>
      <w:r>
        <w:t xml:space="preserve"> </w:t>
      </w:r>
      <w:r>
        <w:rPr>
          <w:rFonts w:hint="eastAsia"/>
        </w:rPr>
        <w:t>предметов</w:t>
      </w:r>
      <w:r>
        <w:t xml:space="preserve">, </w:t>
      </w:r>
      <w:r>
        <w:rPr>
          <w:rFonts w:hint="eastAsia"/>
        </w:rPr>
        <w:t>документов</w:t>
      </w:r>
      <w:r>
        <w:t>,</w:t>
      </w:r>
    </w:p>
    <w:p w14:paraId="7BE78AA5" w14:textId="77777777" w:rsidR="005A7CEA" w:rsidRDefault="005A7CEA" w:rsidP="005A7CEA"/>
    <w:p w14:paraId="7CBECA02" w14:textId="77777777" w:rsidR="005A7CEA" w:rsidRDefault="005A7CEA" w:rsidP="005A7CEA">
      <w:r>
        <w:rPr>
          <w:rFonts w:hint="eastAsia"/>
        </w:rPr>
        <w:t>электронных</w:t>
      </w:r>
      <w:r>
        <w:t xml:space="preserve"> </w:t>
      </w:r>
      <w:r>
        <w:rPr>
          <w:rFonts w:hint="eastAsia"/>
        </w:rPr>
        <w:t>носителей</w:t>
      </w:r>
      <w:r>
        <w:t xml:space="preserve"> </w:t>
      </w:r>
      <w:r>
        <w:rPr>
          <w:rFonts w:hint="eastAsia"/>
        </w:rPr>
        <w:t>информации</w:t>
      </w:r>
    </w:p>
    <w:p w14:paraId="3E58A87C" w14:textId="77777777" w:rsidR="005A7CEA" w:rsidRDefault="005A7CEA" w:rsidP="005A7CEA"/>
    <w:p w14:paraId="6A447D54" w14:textId="77777777" w:rsidR="005A7CEA" w:rsidRDefault="005A7CEA" w:rsidP="005A7CEA">
      <w:r>
        <w:rPr>
          <w:rFonts w:hint="eastAsia"/>
        </w:rPr>
        <w:t>§</w:t>
      </w:r>
      <w:r>
        <w:t xml:space="preserve"> 3. </w:t>
      </w:r>
      <w:r>
        <w:rPr>
          <w:rFonts w:hint="eastAsia"/>
        </w:rPr>
        <w:t>Применение</w:t>
      </w:r>
      <w:r>
        <w:t xml:space="preserve"> </w:t>
      </w:r>
      <w:r>
        <w:rPr>
          <w:rFonts w:hint="eastAsia"/>
        </w:rPr>
        <w:t>мер</w:t>
      </w:r>
      <w:r>
        <w:t xml:space="preserve"> </w:t>
      </w:r>
      <w:r>
        <w:rPr>
          <w:rFonts w:hint="eastAsia"/>
        </w:rPr>
        <w:t>пресечения</w:t>
      </w:r>
      <w:r>
        <w:t xml:space="preserve"> </w:t>
      </w:r>
      <w:r>
        <w:rPr>
          <w:rFonts w:hint="eastAsia"/>
        </w:rPr>
        <w:t>при</w:t>
      </w:r>
      <w:r>
        <w:t xml:space="preserve"> </w:t>
      </w:r>
      <w:r>
        <w:rPr>
          <w:rFonts w:hint="eastAsia"/>
        </w:rPr>
        <w:t>производстве</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экономической</w:t>
      </w:r>
      <w:r>
        <w:t xml:space="preserve"> </w:t>
      </w:r>
      <w:r>
        <w:rPr>
          <w:rFonts w:hint="eastAsia"/>
        </w:rPr>
        <w:t>и</w:t>
      </w:r>
      <w:r>
        <w:t xml:space="preserve"> </w:t>
      </w:r>
      <w:r>
        <w:rPr>
          <w:rFonts w:hint="eastAsia"/>
        </w:rPr>
        <w:t>предпринимательской</w:t>
      </w:r>
      <w:r>
        <w:t xml:space="preserve"> </w:t>
      </w:r>
      <w:r>
        <w:rPr>
          <w:rFonts w:hint="eastAsia"/>
        </w:rPr>
        <w:t>деятельности</w:t>
      </w:r>
      <w:r>
        <w:t xml:space="preserve"> .. 133 </w:t>
      </w:r>
      <w:r>
        <w:rPr>
          <w:rFonts w:hint="eastAsia"/>
        </w:rPr>
        <w:t>§</w:t>
      </w:r>
      <w:r>
        <w:t xml:space="preserve"> 4. </w:t>
      </w:r>
      <w:r>
        <w:rPr>
          <w:rFonts w:hint="eastAsia"/>
        </w:rPr>
        <w:t>Особенности</w:t>
      </w:r>
      <w:r>
        <w:t xml:space="preserve"> </w:t>
      </w:r>
      <w:r>
        <w:rPr>
          <w:rFonts w:hint="eastAsia"/>
        </w:rPr>
        <w:t>прекращения</w:t>
      </w:r>
      <w:r>
        <w:t xml:space="preserve"> </w:t>
      </w:r>
      <w:r>
        <w:rPr>
          <w:rFonts w:hint="eastAsia"/>
        </w:rPr>
        <w:t>уголовного</w:t>
      </w:r>
      <w:r>
        <w:t xml:space="preserve"> </w:t>
      </w:r>
      <w:r>
        <w:rPr>
          <w:rFonts w:hint="eastAsia"/>
        </w:rPr>
        <w:t>преследования</w:t>
      </w:r>
      <w:r>
        <w:t xml:space="preserve"> </w:t>
      </w:r>
      <w:r>
        <w:rPr>
          <w:rFonts w:hint="eastAsia"/>
        </w:rPr>
        <w:t>по</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в</w:t>
      </w:r>
      <w:r>
        <w:t xml:space="preserve"> </w:t>
      </w:r>
      <w:r>
        <w:rPr>
          <w:rFonts w:hint="eastAsia"/>
        </w:rPr>
        <w:t>сфере</w:t>
      </w:r>
      <w:r>
        <w:t xml:space="preserve"> </w:t>
      </w:r>
      <w:r>
        <w:rPr>
          <w:rFonts w:hint="eastAsia"/>
        </w:rPr>
        <w:t>экономической</w:t>
      </w:r>
      <w:r>
        <w:t xml:space="preserve"> </w:t>
      </w:r>
      <w:r>
        <w:rPr>
          <w:rFonts w:hint="eastAsia"/>
        </w:rPr>
        <w:t>и</w:t>
      </w:r>
      <w:r>
        <w:t xml:space="preserve"> </w:t>
      </w:r>
      <w:r>
        <w:rPr>
          <w:rFonts w:hint="eastAsia"/>
        </w:rPr>
        <w:t>предпринимательской</w:t>
      </w:r>
      <w:r>
        <w:t xml:space="preserve"> </w:t>
      </w:r>
      <w:r>
        <w:rPr>
          <w:rFonts w:hint="eastAsia"/>
        </w:rPr>
        <w:t>деятельности</w:t>
      </w:r>
    </w:p>
    <w:p w14:paraId="6088E903" w14:textId="77777777" w:rsidR="005A7CEA" w:rsidRDefault="005A7CEA" w:rsidP="005A7CEA"/>
    <w:p w14:paraId="7F600EB3" w14:textId="77777777" w:rsidR="005A7CEA" w:rsidRDefault="005A7CEA" w:rsidP="005A7CEA">
      <w:r>
        <w:rPr>
          <w:rFonts w:hint="eastAsia"/>
        </w:rPr>
        <w:t>ЗАКЛЮЧЕНИЕ</w:t>
      </w:r>
    </w:p>
    <w:p w14:paraId="2320D779" w14:textId="77777777" w:rsidR="005A7CEA" w:rsidRDefault="005A7CEA" w:rsidP="005A7CEA"/>
    <w:p w14:paraId="3DF70CE8" w14:textId="77777777" w:rsidR="005A7CEA" w:rsidRDefault="005A7CEA" w:rsidP="005A7CEA">
      <w:r>
        <w:rPr>
          <w:rFonts w:hint="eastAsia"/>
        </w:rPr>
        <w:t>СПИСОК</w:t>
      </w:r>
      <w:r>
        <w:t xml:space="preserve"> </w:t>
      </w:r>
      <w:r>
        <w:rPr>
          <w:rFonts w:hint="eastAsia"/>
        </w:rPr>
        <w:t>ЛИТЕРАТУРЫ</w:t>
      </w:r>
    </w:p>
    <w:p w14:paraId="49B6F2DA" w14:textId="77777777" w:rsidR="005A7CEA" w:rsidRDefault="005A7CEA" w:rsidP="005A7CEA"/>
    <w:p w14:paraId="0A8F757B" w14:textId="77777777" w:rsidR="005A7CEA" w:rsidRDefault="005A7CEA" w:rsidP="005A7CEA">
      <w:r>
        <w:rPr>
          <w:rFonts w:hint="eastAsia"/>
        </w:rPr>
        <w:t>ПРИЛОЖЕНИЯ</w:t>
      </w:r>
    </w:p>
    <w:p w14:paraId="3C9AB2D2" w14:textId="77777777" w:rsidR="005A7CEA" w:rsidRDefault="005A7CEA" w:rsidP="005A7CEA"/>
    <w:p w14:paraId="15CAF28A" w14:textId="77777777" w:rsidR="005A7CEA" w:rsidRDefault="005A7CEA" w:rsidP="005A7CEA">
      <w:r>
        <w:t>221</w:t>
      </w:r>
    </w:p>
    <w:p w14:paraId="25C76037" w14:textId="77777777" w:rsidR="005A7CEA" w:rsidRDefault="005A7CEA" w:rsidP="005A7CEA"/>
    <w:p w14:paraId="54B81F99" w14:textId="6CC2EDC7" w:rsidR="005A7CEA" w:rsidRPr="005A7CEA" w:rsidRDefault="005A7CEA" w:rsidP="005A7CEA">
      <w:r>
        <w:rPr>
          <w:rFonts w:hint="eastAsia"/>
        </w:rPr>
        <w:t>ВВЕДЕНИЕ</w:t>
      </w:r>
    </w:p>
    <w:sectPr w:rsidR="005A7CEA" w:rsidRPr="005A7CEA" w:rsidSect="00265C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BDE7" w14:textId="77777777" w:rsidR="00265C45" w:rsidRDefault="00265C45">
      <w:pPr>
        <w:spacing w:after="0" w:line="240" w:lineRule="auto"/>
      </w:pPr>
      <w:r>
        <w:separator/>
      </w:r>
    </w:p>
  </w:endnote>
  <w:endnote w:type="continuationSeparator" w:id="0">
    <w:p w14:paraId="4292D504" w14:textId="77777777" w:rsidR="00265C45" w:rsidRDefault="0026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9F47" w14:textId="77777777" w:rsidR="00265C45" w:rsidRDefault="00265C45"/>
    <w:p w14:paraId="70604EF1" w14:textId="77777777" w:rsidR="00265C45" w:rsidRDefault="00265C45"/>
    <w:p w14:paraId="39C15FD3" w14:textId="77777777" w:rsidR="00265C45" w:rsidRDefault="00265C45"/>
    <w:p w14:paraId="4A85E743" w14:textId="77777777" w:rsidR="00265C45" w:rsidRDefault="00265C45"/>
    <w:p w14:paraId="0E05C55E" w14:textId="77777777" w:rsidR="00265C45" w:rsidRDefault="00265C45"/>
    <w:p w14:paraId="0E715A54" w14:textId="77777777" w:rsidR="00265C45" w:rsidRDefault="00265C45"/>
    <w:p w14:paraId="2DA2FE51" w14:textId="77777777" w:rsidR="00265C45" w:rsidRDefault="00265C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B762E5" wp14:editId="7459F2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94D0C" w14:textId="77777777" w:rsidR="00265C45" w:rsidRDefault="00265C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B762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D94D0C" w14:textId="77777777" w:rsidR="00265C45" w:rsidRDefault="00265C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032CEF" w14:textId="77777777" w:rsidR="00265C45" w:rsidRDefault="00265C45"/>
    <w:p w14:paraId="51DFBFEA" w14:textId="77777777" w:rsidR="00265C45" w:rsidRDefault="00265C45"/>
    <w:p w14:paraId="0FD24DDA" w14:textId="77777777" w:rsidR="00265C45" w:rsidRDefault="00265C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B68748" wp14:editId="2A70B1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CD9CA" w14:textId="77777777" w:rsidR="00265C45" w:rsidRDefault="00265C45"/>
                          <w:p w14:paraId="7A2BF69E" w14:textId="77777777" w:rsidR="00265C45" w:rsidRDefault="00265C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B687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ACD9CA" w14:textId="77777777" w:rsidR="00265C45" w:rsidRDefault="00265C45"/>
                    <w:p w14:paraId="7A2BF69E" w14:textId="77777777" w:rsidR="00265C45" w:rsidRDefault="00265C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014F82" w14:textId="77777777" w:rsidR="00265C45" w:rsidRDefault="00265C45"/>
    <w:p w14:paraId="5753E140" w14:textId="77777777" w:rsidR="00265C45" w:rsidRDefault="00265C45">
      <w:pPr>
        <w:rPr>
          <w:sz w:val="2"/>
          <w:szCs w:val="2"/>
        </w:rPr>
      </w:pPr>
    </w:p>
    <w:p w14:paraId="47F548D7" w14:textId="77777777" w:rsidR="00265C45" w:rsidRDefault="00265C45"/>
    <w:p w14:paraId="27F82BDC" w14:textId="77777777" w:rsidR="00265C45" w:rsidRDefault="00265C45">
      <w:pPr>
        <w:spacing w:after="0" w:line="240" w:lineRule="auto"/>
      </w:pPr>
    </w:p>
  </w:footnote>
  <w:footnote w:type="continuationSeparator" w:id="0">
    <w:p w14:paraId="4334EDEF" w14:textId="77777777" w:rsidR="00265C45" w:rsidRDefault="00265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C45"/>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2</Pages>
  <Words>231</Words>
  <Characters>1319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369</cp:revision>
  <cp:lastPrinted>2009-02-06T05:36:00Z</cp:lastPrinted>
  <dcterms:created xsi:type="dcterms:W3CDTF">2024-04-09T10:20:00Z</dcterms:created>
  <dcterms:modified xsi:type="dcterms:W3CDTF">2024-04-12T21:02:00Z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