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57AD" w14:textId="6EF129A3" w:rsidR="009D3AEB" w:rsidRDefault="0038536B" w:rsidP="0038536B">
      <w:pPr>
        <w:rPr>
          <w:rFonts w:ascii="Times New Roman" w:eastAsia="Arial Unicode MS" w:hAnsi="Times New Roman" w:cs="Times New Roman"/>
          <w:b/>
          <w:bCs/>
          <w:color w:val="000000"/>
          <w:kern w:val="0"/>
          <w:sz w:val="28"/>
          <w:szCs w:val="28"/>
          <w:lang w:eastAsia="ru-RU" w:bidi="uk-UA"/>
        </w:rPr>
      </w:pPr>
      <w:r w:rsidRPr="0038536B">
        <w:rPr>
          <w:rFonts w:ascii="Times New Roman" w:eastAsia="Arial Unicode MS" w:hAnsi="Times New Roman" w:cs="Times New Roman" w:hint="eastAsia"/>
          <w:b/>
          <w:bCs/>
          <w:color w:val="000000"/>
          <w:kern w:val="0"/>
          <w:sz w:val="28"/>
          <w:szCs w:val="28"/>
          <w:lang w:eastAsia="ru-RU" w:bidi="uk-UA"/>
        </w:rPr>
        <w:t>Шестаков</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Алексей</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Петрович</w:t>
      </w:r>
      <w:r>
        <w:rPr>
          <w:rFonts w:ascii="Times New Roman" w:eastAsia="Arial Unicode MS" w:hAnsi="Times New Roman" w:cs="Times New Roman" w:hint="eastAsia"/>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Математическое</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моделирование</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электродинамики</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миокарда</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и</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анализ</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факторов</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влияющих</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на</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ее</w:t>
      </w:r>
      <w:r w:rsidRPr="0038536B">
        <w:rPr>
          <w:rFonts w:ascii="Times New Roman" w:eastAsia="Arial Unicode MS" w:hAnsi="Times New Roman" w:cs="Times New Roman"/>
          <w:b/>
          <w:bCs/>
          <w:color w:val="000000"/>
          <w:kern w:val="0"/>
          <w:sz w:val="28"/>
          <w:szCs w:val="28"/>
          <w:lang w:eastAsia="ru-RU" w:bidi="uk-UA"/>
        </w:rPr>
        <w:t xml:space="preserve"> </w:t>
      </w:r>
      <w:r w:rsidRPr="0038536B">
        <w:rPr>
          <w:rFonts w:ascii="Times New Roman" w:eastAsia="Arial Unicode MS" w:hAnsi="Times New Roman" w:cs="Times New Roman" w:hint="eastAsia"/>
          <w:b/>
          <w:bCs/>
          <w:color w:val="000000"/>
          <w:kern w:val="0"/>
          <w:sz w:val="28"/>
          <w:szCs w:val="28"/>
          <w:lang w:eastAsia="ru-RU" w:bidi="uk-UA"/>
        </w:rPr>
        <w:t>режимы</w:t>
      </w:r>
    </w:p>
    <w:p w14:paraId="13E47FC5" w14:textId="77777777" w:rsidR="0038536B" w:rsidRDefault="0038536B" w:rsidP="0038536B">
      <w:r>
        <w:rPr>
          <w:rFonts w:hint="eastAsia"/>
        </w:rPr>
        <w:t>ОГЛАВЛЕНИЕ</w:t>
      </w:r>
      <w:r>
        <w:t xml:space="preserve"> </w:t>
      </w:r>
      <w:r>
        <w:rPr>
          <w:rFonts w:hint="eastAsia"/>
        </w:rPr>
        <w:t>ДИССЕРТАЦИИ</w:t>
      </w:r>
    </w:p>
    <w:p w14:paraId="400670CD" w14:textId="77777777" w:rsidR="0038536B" w:rsidRDefault="0038536B" w:rsidP="0038536B">
      <w:r>
        <w:rPr>
          <w:rFonts w:hint="eastAsia"/>
        </w:rPr>
        <w:t>кандидат</w:t>
      </w:r>
      <w:r>
        <w:t xml:space="preserve"> </w:t>
      </w:r>
      <w:r>
        <w:rPr>
          <w:rFonts w:hint="eastAsia"/>
        </w:rPr>
        <w:t>наук</w:t>
      </w:r>
      <w:r>
        <w:t xml:space="preserve"> </w:t>
      </w:r>
      <w:r>
        <w:rPr>
          <w:rFonts w:hint="eastAsia"/>
        </w:rPr>
        <w:t>Шестаков</w:t>
      </w:r>
      <w:r>
        <w:t xml:space="preserve"> </w:t>
      </w:r>
      <w:r>
        <w:rPr>
          <w:rFonts w:hint="eastAsia"/>
        </w:rPr>
        <w:t>Алексей</w:t>
      </w:r>
      <w:r>
        <w:t xml:space="preserve"> </w:t>
      </w:r>
      <w:r>
        <w:rPr>
          <w:rFonts w:hint="eastAsia"/>
        </w:rPr>
        <w:t>Петрович</w:t>
      </w:r>
    </w:p>
    <w:p w14:paraId="522236D9" w14:textId="77777777" w:rsidR="0038536B" w:rsidRDefault="0038536B" w:rsidP="0038536B">
      <w:r>
        <w:rPr>
          <w:rFonts w:hint="eastAsia"/>
        </w:rPr>
        <w:t>Введение</w:t>
      </w:r>
    </w:p>
    <w:p w14:paraId="059EFC86" w14:textId="77777777" w:rsidR="0038536B" w:rsidRDefault="0038536B" w:rsidP="0038536B"/>
    <w:p w14:paraId="3F4A646A" w14:textId="77777777" w:rsidR="0038536B" w:rsidRDefault="0038536B" w:rsidP="0038536B">
      <w:r>
        <w:rPr>
          <w:rFonts w:hint="eastAsia"/>
        </w:rPr>
        <w:t>Глава</w:t>
      </w:r>
      <w:r>
        <w:t xml:space="preserve"> 1. </w:t>
      </w:r>
      <w:r>
        <w:rPr>
          <w:rFonts w:hint="eastAsia"/>
        </w:rPr>
        <w:t>Концептуальная</w:t>
      </w:r>
      <w:r>
        <w:t xml:space="preserve"> </w:t>
      </w:r>
      <w:r>
        <w:rPr>
          <w:rFonts w:hint="eastAsia"/>
        </w:rPr>
        <w:t>постановка</w:t>
      </w:r>
      <w:r>
        <w:t xml:space="preserve"> </w:t>
      </w:r>
      <w:r>
        <w:rPr>
          <w:rFonts w:hint="eastAsia"/>
        </w:rPr>
        <w:t>математической</w:t>
      </w:r>
      <w:r>
        <w:t xml:space="preserve"> </w:t>
      </w:r>
      <w:r>
        <w:rPr>
          <w:rFonts w:hint="eastAsia"/>
        </w:rPr>
        <w:t>модели</w:t>
      </w:r>
      <w:r>
        <w:t xml:space="preserve"> </w:t>
      </w:r>
      <w:r>
        <w:rPr>
          <w:rFonts w:hint="eastAsia"/>
        </w:rPr>
        <w:t>для</w:t>
      </w:r>
      <w:r>
        <w:t xml:space="preserve"> </w:t>
      </w:r>
      <w:r>
        <w:rPr>
          <w:rFonts w:hint="eastAsia"/>
        </w:rPr>
        <w:t>описания</w:t>
      </w:r>
      <w:r>
        <w:t xml:space="preserve"> </w:t>
      </w:r>
      <w:r>
        <w:rPr>
          <w:rFonts w:hint="eastAsia"/>
        </w:rPr>
        <w:t>пространственно</w:t>
      </w:r>
      <w:r>
        <w:t>-</w:t>
      </w:r>
      <w:r>
        <w:rPr>
          <w:rFonts w:hint="eastAsia"/>
        </w:rPr>
        <w:t>временных</w:t>
      </w:r>
      <w:r>
        <w:t xml:space="preserve"> </w:t>
      </w:r>
      <w:r>
        <w:rPr>
          <w:rFonts w:hint="eastAsia"/>
        </w:rPr>
        <w:t>электродинамических</w:t>
      </w:r>
      <w:r>
        <w:t xml:space="preserve"> </w:t>
      </w:r>
      <w:r>
        <w:rPr>
          <w:rFonts w:hint="eastAsia"/>
        </w:rPr>
        <w:t>процессов</w:t>
      </w:r>
      <w:r>
        <w:t xml:space="preserve"> </w:t>
      </w:r>
      <w:r>
        <w:rPr>
          <w:rFonts w:hint="eastAsia"/>
        </w:rPr>
        <w:t>в</w:t>
      </w:r>
      <w:r>
        <w:t xml:space="preserve"> </w:t>
      </w:r>
      <w:r>
        <w:rPr>
          <w:rFonts w:hint="eastAsia"/>
        </w:rPr>
        <w:t>миокарде</w:t>
      </w:r>
    </w:p>
    <w:p w14:paraId="23FB1824" w14:textId="77777777" w:rsidR="0038536B" w:rsidRDefault="0038536B" w:rsidP="0038536B"/>
    <w:p w14:paraId="72D9EA8D" w14:textId="77777777" w:rsidR="0038536B" w:rsidRDefault="0038536B" w:rsidP="0038536B">
      <w:r>
        <w:t xml:space="preserve">1.1. </w:t>
      </w:r>
      <w:r>
        <w:rPr>
          <w:rFonts w:hint="eastAsia"/>
        </w:rPr>
        <w:t>Исторический</w:t>
      </w:r>
      <w:r>
        <w:t xml:space="preserve"> </w:t>
      </w:r>
      <w:r>
        <w:rPr>
          <w:rFonts w:hint="eastAsia"/>
        </w:rPr>
        <w:t>экскурс</w:t>
      </w:r>
      <w:r>
        <w:t xml:space="preserve"> </w:t>
      </w:r>
      <w:r>
        <w:rPr>
          <w:rFonts w:hint="eastAsia"/>
        </w:rPr>
        <w:t>в</w:t>
      </w:r>
      <w:r>
        <w:t xml:space="preserve"> </w:t>
      </w:r>
      <w:r>
        <w:rPr>
          <w:rFonts w:hint="eastAsia"/>
        </w:rPr>
        <w:t>исследования</w:t>
      </w:r>
      <w:r>
        <w:t xml:space="preserve"> </w:t>
      </w:r>
      <w:r>
        <w:rPr>
          <w:rFonts w:hint="eastAsia"/>
        </w:rPr>
        <w:t>электрических</w:t>
      </w:r>
      <w:r>
        <w:t xml:space="preserve"> </w:t>
      </w:r>
      <w:r>
        <w:rPr>
          <w:rFonts w:hint="eastAsia"/>
        </w:rPr>
        <w:t>процессов</w:t>
      </w:r>
      <w:r>
        <w:t xml:space="preserve"> </w:t>
      </w:r>
      <w:r>
        <w:rPr>
          <w:rFonts w:hint="eastAsia"/>
        </w:rPr>
        <w:t>в</w:t>
      </w:r>
      <w:r>
        <w:t xml:space="preserve"> </w:t>
      </w:r>
      <w:r>
        <w:rPr>
          <w:rFonts w:hint="eastAsia"/>
        </w:rPr>
        <w:t>живых</w:t>
      </w:r>
      <w:r>
        <w:t xml:space="preserve"> </w:t>
      </w:r>
      <w:r>
        <w:rPr>
          <w:rFonts w:hint="eastAsia"/>
        </w:rPr>
        <w:t>организмах</w:t>
      </w:r>
    </w:p>
    <w:p w14:paraId="2D081C62" w14:textId="77777777" w:rsidR="0038536B" w:rsidRDefault="0038536B" w:rsidP="0038536B"/>
    <w:p w14:paraId="2B35AA81" w14:textId="77777777" w:rsidR="0038536B" w:rsidRDefault="0038536B" w:rsidP="0038536B">
      <w:r>
        <w:t xml:space="preserve">1.2. </w:t>
      </w:r>
      <w:r>
        <w:rPr>
          <w:rFonts w:hint="eastAsia"/>
        </w:rPr>
        <w:t>Современные</w:t>
      </w:r>
      <w:r>
        <w:t xml:space="preserve"> </w:t>
      </w:r>
      <w:r>
        <w:rPr>
          <w:rFonts w:hint="eastAsia"/>
        </w:rPr>
        <w:t>подходы</w:t>
      </w:r>
      <w:r>
        <w:t xml:space="preserve"> </w:t>
      </w:r>
      <w:r>
        <w:rPr>
          <w:rFonts w:hint="eastAsia"/>
        </w:rPr>
        <w:t>построения</w:t>
      </w:r>
      <w:r>
        <w:t xml:space="preserve"> </w:t>
      </w:r>
      <w:r>
        <w:rPr>
          <w:rFonts w:hint="eastAsia"/>
        </w:rPr>
        <w:t>математических</w:t>
      </w:r>
      <w:r>
        <w:t xml:space="preserve"> </w:t>
      </w:r>
      <w:r>
        <w:rPr>
          <w:rFonts w:hint="eastAsia"/>
        </w:rPr>
        <w:t>моделей</w:t>
      </w:r>
      <w:r>
        <w:t xml:space="preserve"> </w:t>
      </w:r>
      <w:r>
        <w:rPr>
          <w:rFonts w:hint="eastAsia"/>
        </w:rPr>
        <w:t>для</w:t>
      </w:r>
      <w:r>
        <w:t xml:space="preserve"> </w:t>
      </w:r>
      <w:r>
        <w:rPr>
          <w:rFonts w:hint="eastAsia"/>
        </w:rPr>
        <w:t>описания</w:t>
      </w:r>
      <w:r>
        <w:t xml:space="preserve"> </w:t>
      </w:r>
      <w:r>
        <w:rPr>
          <w:rFonts w:hint="eastAsia"/>
        </w:rPr>
        <w:t>электродинамических</w:t>
      </w:r>
      <w:r>
        <w:t xml:space="preserve"> </w:t>
      </w:r>
      <w:r>
        <w:rPr>
          <w:rFonts w:hint="eastAsia"/>
        </w:rPr>
        <w:t>процессов</w:t>
      </w:r>
      <w:r>
        <w:t xml:space="preserve"> </w:t>
      </w:r>
      <w:r>
        <w:rPr>
          <w:rFonts w:hint="eastAsia"/>
        </w:rPr>
        <w:t>в</w:t>
      </w:r>
      <w:r>
        <w:t xml:space="preserve"> </w:t>
      </w:r>
      <w:r>
        <w:rPr>
          <w:rFonts w:hint="eastAsia"/>
        </w:rPr>
        <w:t>миокарде</w:t>
      </w:r>
    </w:p>
    <w:p w14:paraId="44DAD49B" w14:textId="77777777" w:rsidR="0038536B" w:rsidRDefault="0038536B" w:rsidP="0038536B"/>
    <w:p w14:paraId="1A1B0B90" w14:textId="77777777" w:rsidR="0038536B" w:rsidRDefault="0038536B" w:rsidP="0038536B">
      <w:r>
        <w:rPr>
          <w:rFonts w:hint="eastAsia"/>
        </w:rPr>
        <w:t>Глава</w:t>
      </w:r>
      <w:r>
        <w:t xml:space="preserve"> 2. </w:t>
      </w:r>
      <w:r>
        <w:rPr>
          <w:rFonts w:hint="eastAsia"/>
        </w:rPr>
        <w:t>Математическая</w:t>
      </w:r>
      <w:r>
        <w:t xml:space="preserve"> </w:t>
      </w:r>
      <w:r>
        <w:rPr>
          <w:rFonts w:hint="eastAsia"/>
        </w:rPr>
        <w:t>постановка</w:t>
      </w:r>
      <w:r>
        <w:t xml:space="preserve"> </w:t>
      </w:r>
      <w:r>
        <w:rPr>
          <w:rFonts w:hint="eastAsia"/>
        </w:rPr>
        <w:t>и</w:t>
      </w:r>
      <w:r>
        <w:t xml:space="preserve"> </w:t>
      </w:r>
      <w:r>
        <w:rPr>
          <w:rFonts w:hint="eastAsia"/>
        </w:rPr>
        <w:t>алгоритмы</w:t>
      </w:r>
      <w:r>
        <w:t xml:space="preserve"> </w:t>
      </w:r>
      <w:r>
        <w:rPr>
          <w:rFonts w:hint="eastAsia"/>
        </w:rPr>
        <w:t>численной</w:t>
      </w:r>
      <w:r>
        <w:t xml:space="preserve"> </w:t>
      </w:r>
      <w:r>
        <w:rPr>
          <w:rFonts w:hint="eastAsia"/>
        </w:rPr>
        <w:t>реализации</w:t>
      </w:r>
      <w:r>
        <w:t xml:space="preserve"> </w:t>
      </w:r>
      <w:r>
        <w:rPr>
          <w:rFonts w:hint="eastAsia"/>
        </w:rPr>
        <w:t>задачи</w:t>
      </w:r>
      <w:r>
        <w:t xml:space="preserve"> </w:t>
      </w:r>
      <w:r>
        <w:rPr>
          <w:rFonts w:hint="eastAsia"/>
        </w:rPr>
        <w:t>описания</w:t>
      </w:r>
      <w:r>
        <w:t xml:space="preserve"> </w:t>
      </w:r>
      <w:r>
        <w:rPr>
          <w:rFonts w:hint="eastAsia"/>
        </w:rPr>
        <w:t>электродимических</w:t>
      </w:r>
      <w:r>
        <w:t xml:space="preserve"> </w:t>
      </w:r>
      <w:r>
        <w:rPr>
          <w:rFonts w:hint="eastAsia"/>
        </w:rPr>
        <w:t>процессов</w:t>
      </w:r>
      <w:r>
        <w:t xml:space="preserve"> </w:t>
      </w:r>
      <w:r>
        <w:rPr>
          <w:rFonts w:hint="eastAsia"/>
        </w:rPr>
        <w:t>в</w:t>
      </w:r>
      <w:r>
        <w:t xml:space="preserve"> </w:t>
      </w:r>
      <w:r>
        <w:rPr>
          <w:rFonts w:hint="eastAsia"/>
        </w:rPr>
        <w:t>миокарде</w:t>
      </w:r>
    </w:p>
    <w:p w14:paraId="1A975135" w14:textId="77777777" w:rsidR="0038536B" w:rsidRDefault="0038536B" w:rsidP="0038536B"/>
    <w:p w14:paraId="3A131314" w14:textId="77777777" w:rsidR="0038536B" w:rsidRDefault="0038536B" w:rsidP="0038536B">
      <w:r>
        <w:t xml:space="preserve">2.1. </w:t>
      </w:r>
      <w:r>
        <w:rPr>
          <w:rFonts w:hint="eastAsia"/>
        </w:rPr>
        <w:t>Математическая</w:t>
      </w:r>
      <w:r>
        <w:t xml:space="preserve"> </w:t>
      </w:r>
      <w:r>
        <w:rPr>
          <w:rFonts w:hint="eastAsia"/>
        </w:rPr>
        <w:t>постановка</w:t>
      </w:r>
      <w:r>
        <w:t xml:space="preserve"> </w:t>
      </w:r>
      <w:r>
        <w:rPr>
          <w:rFonts w:hint="eastAsia"/>
        </w:rPr>
        <w:t>задачи</w:t>
      </w:r>
    </w:p>
    <w:p w14:paraId="08CFC248" w14:textId="77777777" w:rsidR="0038536B" w:rsidRDefault="0038536B" w:rsidP="0038536B"/>
    <w:p w14:paraId="255CF9BB" w14:textId="77777777" w:rsidR="0038536B" w:rsidRDefault="0038536B" w:rsidP="0038536B">
      <w:r>
        <w:t xml:space="preserve">2.2. </w:t>
      </w:r>
      <w:r>
        <w:rPr>
          <w:rFonts w:hint="eastAsia"/>
        </w:rPr>
        <w:t>Алгоритм</w:t>
      </w:r>
      <w:r>
        <w:t xml:space="preserve"> </w:t>
      </w:r>
      <w:r>
        <w:rPr>
          <w:rFonts w:hint="eastAsia"/>
        </w:rPr>
        <w:t>численной</w:t>
      </w:r>
      <w:r>
        <w:t xml:space="preserve"> </w:t>
      </w:r>
      <w:r>
        <w:rPr>
          <w:rFonts w:hint="eastAsia"/>
        </w:rPr>
        <w:t>реализации</w:t>
      </w:r>
      <w:r>
        <w:t xml:space="preserve"> </w:t>
      </w:r>
      <w:r>
        <w:rPr>
          <w:rFonts w:hint="eastAsia"/>
        </w:rPr>
        <w:t>задач</w:t>
      </w:r>
      <w:r>
        <w:t xml:space="preserve"> </w:t>
      </w:r>
      <w:r>
        <w:rPr>
          <w:rFonts w:hint="eastAsia"/>
        </w:rPr>
        <w:t>электродинамики</w:t>
      </w:r>
    </w:p>
    <w:p w14:paraId="7AE54FE6" w14:textId="77777777" w:rsidR="0038536B" w:rsidRDefault="0038536B" w:rsidP="0038536B"/>
    <w:p w14:paraId="4A372A02" w14:textId="77777777" w:rsidR="0038536B" w:rsidRDefault="0038536B" w:rsidP="0038536B">
      <w:r>
        <w:t xml:space="preserve">2.3 </w:t>
      </w:r>
      <w:r>
        <w:rPr>
          <w:rFonts w:hint="eastAsia"/>
        </w:rPr>
        <w:t>Анализ</w:t>
      </w:r>
      <w:r>
        <w:t xml:space="preserve"> </w:t>
      </w:r>
      <w:r>
        <w:rPr>
          <w:rFonts w:hint="eastAsia"/>
        </w:rPr>
        <w:t>сходимости</w:t>
      </w:r>
      <w:r>
        <w:t xml:space="preserve"> </w:t>
      </w:r>
      <w:r>
        <w:rPr>
          <w:rFonts w:hint="eastAsia"/>
        </w:rPr>
        <w:t>решения</w:t>
      </w:r>
    </w:p>
    <w:p w14:paraId="41536784" w14:textId="77777777" w:rsidR="0038536B" w:rsidRDefault="0038536B" w:rsidP="0038536B"/>
    <w:p w14:paraId="37B71629" w14:textId="77777777" w:rsidR="0038536B" w:rsidRDefault="0038536B" w:rsidP="0038536B">
      <w:r>
        <w:t xml:space="preserve">2.4 </w:t>
      </w:r>
      <w:r>
        <w:rPr>
          <w:rFonts w:hint="eastAsia"/>
        </w:rPr>
        <w:t>Верификация</w:t>
      </w:r>
      <w:r>
        <w:t xml:space="preserve"> </w:t>
      </w:r>
      <w:r>
        <w:rPr>
          <w:rFonts w:hint="eastAsia"/>
        </w:rPr>
        <w:t>процедуры</w:t>
      </w:r>
      <w:r>
        <w:t xml:space="preserve"> </w:t>
      </w:r>
      <w:r>
        <w:rPr>
          <w:rFonts w:hint="eastAsia"/>
        </w:rPr>
        <w:t>решения</w:t>
      </w:r>
    </w:p>
    <w:p w14:paraId="05D9E942" w14:textId="77777777" w:rsidR="0038536B" w:rsidRDefault="0038536B" w:rsidP="0038536B"/>
    <w:p w14:paraId="13D62B99" w14:textId="77777777" w:rsidR="0038536B" w:rsidRDefault="0038536B" w:rsidP="0038536B">
      <w:r>
        <w:rPr>
          <w:rFonts w:hint="eastAsia"/>
        </w:rPr>
        <w:t>Глава</w:t>
      </w:r>
      <w:r>
        <w:t xml:space="preserve"> 3. </w:t>
      </w:r>
      <w:r>
        <w:rPr>
          <w:rFonts w:hint="eastAsia"/>
        </w:rPr>
        <w:t>Анализ</w:t>
      </w:r>
      <w:r>
        <w:t xml:space="preserve"> </w:t>
      </w:r>
      <w:r>
        <w:rPr>
          <w:rFonts w:hint="eastAsia"/>
        </w:rPr>
        <w:t>пространственно</w:t>
      </w:r>
      <w:r>
        <w:t>-</w:t>
      </w:r>
      <w:r>
        <w:rPr>
          <w:rFonts w:hint="eastAsia"/>
        </w:rPr>
        <w:t>временных</w:t>
      </w:r>
      <w:r>
        <w:t xml:space="preserve"> </w:t>
      </w:r>
      <w:r>
        <w:rPr>
          <w:rFonts w:hint="eastAsia"/>
        </w:rPr>
        <w:t>закономерностей</w:t>
      </w:r>
      <w:r>
        <w:t xml:space="preserve"> </w:t>
      </w:r>
      <w:r>
        <w:rPr>
          <w:rFonts w:hint="eastAsia"/>
        </w:rPr>
        <w:t>электродинамических</w:t>
      </w:r>
      <w:r>
        <w:t xml:space="preserve"> </w:t>
      </w:r>
      <w:r>
        <w:rPr>
          <w:rFonts w:hint="eastAsia"/>
        </w:rPr>
        <w:t>режимов</w:t>
      </w:r>
      <w:r>
        <w:t xml:space="preserve"> </w:t>
      </w:r>
      <w:r>
        <w:rPr>
          <w:rFonts w:hint="eastAsia"/>
        </w:rPr>
        <w:t>возбуждения</w:t>
      </w:r>
      <w:r>
        <w:t xml:space="preserve"> </w:t>
      </w:r>
      <w:r>
        <w:rPr>
          <w:rFonts w:hint="eastAsia"/>
        </w:rPr>
        <w:t>миокарда</w:t>
      </w:r>
    </w:p>
    <w:p w14:paraId="1A533CEA" w14:textId="77777777" w:rsidR="0038536B" w:rsidRDefault="0038536B" w:rsidP="0038536B"/>
    <w:p w14:paraId="0654968E" w14:textId="77777777" w:rsidR="0038536B" w:rsidRDefault="0038536B" w:rsidP="0038536B">
      <w:r>
        <w:lastRenderedPageBreak/>
        <w:t xml:space="preserve">3.1 </w:t>
      </w:r>
      <w:r>
        <w:rPr>
          <w:rFonts w:hint="eastAsia"/>
        </w:rPr>
        <w:t>Обзор</w:t>
      </w:r>
      <w:r>
        <w:t xml:space="preserve"> </w:t>
      </w:r>
      <w:r>
        <w:rPr>
          <w:rFonts w:hint="eastAsia"/>
        </w:rPr>
        <w:t>основных</w:t>
      </w:r>
      <w:r>
        <w:t xml:space="preserve"> </w:t>
      </w:r>
      <w:r>
        <w:rPr>
          <w:rFonts w:hint="eastAsia"/>
        </w:rPr>
        <w:t>направлений</w:t>
      </w:r>
      <w:r>
        <w:t xml:space="preserve"> </w:t>
      </w:r>
      <w:r>
        <w:rPr>
          <w:rFonts w:hint="eastAsia"/>
        </w:rPr>
        <w:t>моделирования</w:t>
      </w:r>
      <w:r>
        <w:t xml:space="preserve"> </w:t>
      </w:r>
      <w:r>
        <w:rPr>
          <w:rFonts w:hint="eastAsia"/>
        </w:rPr>
        <w:t>электродинамических</w:t>
      </w:r>
      <w:r>
        <w:t xml:space="preserve"> </w:t>
      </w:r>
      <w:r>
        <w:rPr>
          <w:rFonts w:hint="eastAsia"/>
        </w:rPr>
        <w:t>процессов</w:t>
      </w:r>
      <w:r>
        <w:t xml:space="preserve"> </w:t>
      </w:r>
      <w:r>
        <w:rPr>
          <w:rFonts w:hint="eastAsia"/>
        </w:rPr>
        <w:t>в</w:t>
      </w:r>
      <w:r>
        <w:t xml:space="preserve"> </w:t>
      </w:r>
      <w:r>
        <w:rPr>
          <w:rFonts w:hint="eastAsia"/>
        </w:rPr>
        <w:t>миокарде</w:t>
      </w:r>
    </w:p>
    <w:p w14:paraId="76208C3E" w14:textId="77777777" w:rsidR="0038536B" w:rsidRDefault="0038536B" w:rsidP="0038536B"/>
    <w:p w14:paraId="59B10B60" w14:textId="77777777" w:rsidR="0038536B" w:rsidRDefault="0038536B" w:rsidP="0038536B">
      <w:r>
        <w:t xml:space="preserve">3.2 </w:t>
      </w:r>
      <w:r>
        <w:rPr>
          <w:rFonts w:hint="eastAsia"/>
        </w:rPr>
        <w:t>Влияние</w:t>
      </w:r>
      <w:r>
        <w:t xml:space="preserve"> </w:t>
      </w:r>
      <w:r>
        <w:rPr>
          <w:rFonts w:hint="eastAsia"/>
        </w:rPr>
        <w:t>размера</w:t>
      </w:r>
      <w:r>
        <w:t xml:space="preserve"> </w:t>
      </w:r>
      <w:r>
        <w:rPr>
          <w:rFonts w:hint="eastAsia"/>
        </w:rPr>
        <w:t>очага</w:t>
      </w:r>
      <w:r>
        <w:t xml:space="preserve"> </w:t>
      </w:r>
      <w:r>
        <w:rPr>
          <w:rFonts w:hint="eastAsia"/>
        </w:rPr>
        <w:t>возбуждения</w:t>
      </w:r>
      <w:r>
        <w:t xml:space="preserve"> </w:t>
      </w:r>
      <w:r>
        <w:rPr>
          <w:rFonts w:hint="eastAsia"/>
        </w:rPr>
        <w:t>на</w:t>
      </w:r>
      <w:r>
        <w:t xml:space="preserve"> </w:t>
      </w:r>
      <w:r>
        <w:rPr>
          <w:rFonts w:hint="eastAsia"/>
        </w:rPr>
        <w:t>процесс</w:t>
      </w:r>
      <w:r>
        <w:t xml:space="preserve"> </w:t>
      </w:r>
      <w:r>
        <w:rPr>
          <w:rFonts w:hint="eastAsia"/>
        </w:rPr>
        <w:t>развития</w:t>
      </w:r>
      <w:r>
        <w:t xml:space="preserve"> </w:t>
      </w:r>
      <w:r>
        <w:rPr>
          <w:rFonts w:hint="eastAsia"/>
        </w:rPr>
        <w:t>волны</w:t>
      </w:r>
      <w:r>
        <w:t xml:space="preserve"> </w:t>
      </w:r>
      <w:r>
        <w:rPr>
          <w:rFonts w:hint="eastAsia"/>
        </w:rPr>
        <w:t>деполяризации</w:t>
      </w:r>
    </w:p>
    <w:p w14:paraId="780E4E98" w14:textId="77777777" w:rsidR="0038536B" w:rsidRDefault="0038536B" w:rsidP="0038536B"/>
    <w:p w14:paraId="57EA0C90" w14:textId="77777777" w:rsidR="0038536B" w:rsidRDefault="0038536B" w:rsidP="0038536B">
      <w:r>
        <w:t xml:space="preserve">3.3 </w:t>
      </w:r>
      <w:r>
        <w:rPr>
          <w:rFonts w:hint="eastAsia"/>
        </w:rPr>
        <w:t>Влияние</w:t>
      </w:r>
      <w:r>
        <w:t xml:space="preserve"> </w:t>
      </w:r>
      <w:r>
        <w:rPr>
          <w:rFonts w:hint="eastAsia"/>
        </w:rPr>
        <w:t>времени</w:t>
      </w:r>
      <w:r>
        <w:t xml:space="preserve"> </w:t>
      </w:r>
      <w:r>
        <w:rPr>
          <w:rFonts w:hint="eastAsia"/>
        </w:rPr>
        <w:t>повторного</w:t>
      </w:r>
      <w:r>
        <w:t xml:space="preserve"> </w:t>
      </w:r>
      <w:r>
        <w:rPr>
          <w:rFonts w:hint="eastAsia"/>
        </w:rPr>
        <w:t>воздействия</w:t>
      </w:r>
      <w:r>
        <w:t xml:space="preserve"> </w:t>
      </w:r>
      <w:r>
        <w:rPr>
          <w:rFonts w:hint="eastAsia"/>
        </w:rPr>
        <w:t>на</w:t>
      </w:r>
      <w:r>
        <w:t xml:space="preserve"> </w:t>
      </w:r>
      <w:r>
        <w:rPr>
          <w:rFonts w:hint="eastAsia"/>
        </w:rPr>
        <w:t>ширину</w:t>
      </w:r>
      <w:r>
        <w:t xml:space="preserve"> </w:t>
      </w:r>
      <w:r>
        <w:rPr>
          <w:rFonts w:hint="eastAsia"/>
        </w:rPr>
        <w:t>волны</w:t>
      </w:r>
      <w:r>
        <w:t xml:space="preserve"> </w:t>
      </w:r>
      <w:r>
        <w:rPr>
          <w:rFonts w:hint="eastAsia"/>
        </w:rPr>
        <w:t>возбуждения</w:t>
      </w:r>
    </w:p>
    <w:p w14:paraId="48F0C727" w14:textId="77777777" w:rsidR="0038536B" w:rsidRDefault="0038536B" w:rsidP="0038536B"/>
    <w:p w14:paraId="58151103" w14:textId="77777777" w:rsidR="0038536B" w:rsidRDefault="0038536B" w:rsidP="0038536B">
      <w:r>
        <w:t xml:space="preserve">3.4 </w:t>
      </w:r>
      <w:r>
        <w:rPr>
          <w:rFonts w:hint="eastAsia"/>
        </w:rPr>
        <w:t>Влияние</w:t>
      </w:r>
      <w:r>
        <w:t xml:space="preserve"> </w:t>
      </w:r>
      <w:r>
        <w:rPr>
          <w:rFonts w:hint="eastAsia"/>
        </w:rPr>
        <w:t>дополнительного</w:t>
      </w:r>
      <w:r>
        <w:t xml:space="preserve"> </w:t>
      </w:r>
      <w:r>
        <w:rPr>
          <w:rFonts w:hint="eastAsia"/>
        </w:rPr>
        <w:t>возбуждения</w:t>
      </w:r>
      <w:r>
        <w:t xml:space="preserve"> </w:t>
      </w:r>
      <w:r>
        <w:rPr>
          <w:rFonts w:hint="eastAsia"/>
        </w:rPr>
        <w:t>на</w:t>
      </w:r>
      <w:r>
        <w:t xml:space="preserve"> </w:t>
      </w:r>
      <w:r>
        <w:rPr>
          <w:rFonts w:hint="eastAsia"/>
        </w:rPr>
        <w:t>проходящую</w:t>
      </w:r>
      <w:r>
        <w:t xml:space="preserve"> </w:t>
      </w:r>
      <w:r>
        <w:rPr>
          <w:rFonts w:hint="eastAsia"/>
        </w:rPr>
        <w:t>волну</w:t>
      </w:r>
    </w:p>
    <w:p w14:paraId="3B3A84DE" w14:textId="77777777" w:rsidR="0038536B" w:rsidRDefault="0038536B" w:rsidP="0038536B"/>
    <w:p w14:paraId="4F081E40" w14:textId="77777777" w:rsidR="0038536B" w:rsidRDefault="0038536B" w:rsidP="0038536B">
      <w:r>
        <w:t xml:space="preserve">3.5 </w:t>
      </w:r>
      <w:r>
        <w:rPr>
          <w:rFonts w:hint="eastAsia"/>
        </w:rPr>
        <w:t>Образование</w:t>
      </w:r>
      <w:r>
        <w:t xml:space="preserve"> </w:t>
      </w:r>
      <w:r>
        <w:rPr>
          <w:rFonts w:hint="eastAsia"/>
        </w:rPr>
        <w:t>спиральной</w:t>
      </w:r>
      <w:r>
        <w:t xml:space="preserve"> </w:t>
      </w:r>
      <w:r>
        <w:rPr>
          <w:rFonts w:hint="eastAsia"/>
        </w:rPr>
        <w:t>волны</w:t>
      </w:r>
      <w:r>
        <w:t xml:space="preserve"> </w:t>
      </w:r>
      <w:r>
        <w:rPr>
          <w:rFonts w:hint="eastAsia"/>
        </w:rPr>
        <w:t>на</w:t>
      </w:r>
      <w:r>
        <w:t xml:space="preserve"> </w:t>
      </w:r>
      <w:r>
        <w:rPr>
          <w:rFonts w:hint="eastAsia"/>
        </w:rPr>
        <w:t>трехмерной</w:t>
      </w:r>
      <w:r>
        <w:t xml:space="preserve"> </w:t>
      </w:r>
      <w:r>
        <w:rPr>
          <w:rFonts w:hint="eastAsia"/>
        </w:rPr>
        <w:t>модели</w:t>
      </w:r>
      <w:r>
        <w:t xml:space="preserve"> </w:t>
      </w:r>
      <w:r>
        <w:rPr>
          <w:rFonts w:hint="eastAsia"/>
        </w:rPr>
        <w:t>сердца</w:t>
      </w:r>
      <w:r>
        <w:t xml:space="preserve"> </w:t>
      </w:r>
      <w:r>
        <w:rPr>
          <w:rFonts w:hint="eastAsia"/>
        </w:rPr>
        <w:t>человека</w:t>
      </w:r>
    </w:p>
    <w:p w14:paraId="057D62C8" w14:textId="77777777" w:rsidR="0038536B" w:rsidRDefault="0038536B" w:rsidP="0038536B"/>
    <w:p w14:paraId="36434ADA" w14:textId="77777777" w:rsidR="0038536B" w:rsidRDefault="0038536B" w:rsidP="0038536B">
      <w:r>
        <w:t xml:space="preserve">3.6 </w:t>
      </w:r>
      <w:r>
        <w:rPr>
          <w:rFonts w:hint="eastAsia"/>
        </w:rPr>
        <w:t>Распространение</w:t>
      </w:r>
      <w:r>
        <w:t xml:space="preserve"> </w:t>
      </w:r>
      <w:r>
        <w:rPr>
          <w:rFonts w:hint="eastAsia"/>
        </w:rPr>
        <w:t>волны</w:t>
      </w:r>
      <w:r>
        <w:t xml:space="preserve"> </w:t>
      </w:r>
      <w:r>
        <w:rPr>
          <w:rFonts w:hint="eastAsia"/>
        </w:rPr>
        <w:t>в</w:t>
      </w:r>
      <w:r>
        <w:t xml:space="preserve"> </w:t>
      </w:r>
      <w:r>
        <w:rPr>
          <w:rFonts w:hint="eastAsia"/>
        </w:rPr>
        <w:t>области</w:t>
      </w:r>
      <w:r>
        <w:t xml:space="preserve"> </w:t>
      </w:r>
      <w:r>
        <w:rPr>
          <w:rFonts w:hint="eastAsia"/>
        </w:rPr>
        <w:t>с</w:t>
      </w:r>
      <w:r>
        <w:t xml:space="preserve"> </w:t>
      </w:r>
      <w:r>
        <w:rPr>
          <w:rFonts w:hint="eastAsia"/>
        </w:rPr>
        <w:t>неоднородной</w:t>
      </w:r>
      <w:r>
        <w:t xml:space="preserve"> </w:t>
      </w:r>
      <w:r>
        <w:rPr>
          <w:rFonts w:hint="eastAsia"/>
        </w:rPr>
        <w:t>проводимостью</w:t>
      </w:r>
    </w:p>
    <w:p w14:paraId="4E9B6FE0" w14:textId="77777777" w:rsidR="0038536B" w:rsidRDefault="0038536B" w:rsidP="0038536B"/>
    <w:p w14:paraId="3C1FC6AE" w14:textId="77777777" w:rsidR="0038536B" w:rsidRDefault="0038536B" w:rsidP="0038536B">
      <w:r>
        <w:t xml:space="preserve">3.7 </w:t>
      </w:r>
      <w:r>
        <w:rPr>
          <w:rFonts w:hint="eastAsia"/>
        </w:rPr>
        <w:t>Распространение</w:t>
      </w:r>
      <w:r>
        <w:t xml:space="preserve"> </w:t>
      </w:r>
      <w:r>
        <w:rPr>
          <w:rFonts w:hint="eastAsia"/>
        </w:rPr>
        <w:t>волны</w:t>
      </w:r>
      <w:r>
        <w:t xml:space="preserve"> </w:t>
      </w:r>
      <w:r>
        <w:rPr>
          <w:rFonts w:hint="eastAsia"/>
        </w:rPr>
        <w:t>в</w:t>
      </w:r>
      <w:r>
        <w:t xml:space="preserve"> </w:t>
      </w:r>
      <w:r>
        <w:rPr>
          <w:rFonts w:hint="eastAsia"/>
        </w:rPr>
        <w:t>области</w:t>
      </w:r>
      <w:r>
        <w:t xml:space="preserve"> </w:t>
      </w:r>
      <w:r>
        <w:rPr>
          <w:rFonts w:hint="eastAsia"/>
        </w:rPr>
        <w:t>с</w:t>
      </w:r>
      <w:r>
        <w:t xml:space="preserve"> </w:t>
      </w:r>
      <w:r>
        <w:rPr>
          <w:rFonts w:hint="eastAsia"/>
        </w:rPr>
        <w:t>различными</w:t>
      </w:r>
      <w:r>
        <w:t xml:space="preserve"> </w:t>
      </w:r>
      <w:r>
        <w:rPr>
          <w:rFonts w:hint="eastAsia"/>
        </w:rPr>
        <w:t>значениями</w:t>
      </w:r>
      <w:r>
        <w:t xml:space="preserve"> </w:t>
      </w:r>
      <w:r>
        <w:rPr>
          <w:rFonts w:hint="eastAsia"/>
        </w:rPr>
        <w:t>длительности</w:t>
      </w:r>
      <w:r>
        <w:t xml:space="preserve"> </w:t>
      </w:r>
      <w:r>
        <w:rPr>
          <w:rFonts w:hint="eastAsia"/>
        </w:rPr>
        <w:t>потенциала</w:t>
      </w:r>
      <w:r>
        <w:t xml:space="preserve"> </w:t>
      </w:r>
      <w:r>
        <w:rPr>
          <w:rFonts w:hint="eastAsia"/>
        </w:rPr>
        <w:t>действия</w:t>
      </w:r>
    </w:p>
    <w:p w14:paraId="2A15E70A" w14:textId="77777777" w:rsidR="0038536B" w:rsidRDefault="0038536B" w:rsidP="0038536B"/>
    <w:p w14:paraId="254D3EB4" w14:textId="77777777" w:rsidR="0038536B" w:rsidRDefault="0038536B" w:rsidP="0038536B">
      <w:r>
        <w:t xml:space="preserve">3.8 </w:t>
      </w:r>
      <w:r>
        <w:rPr>
          <w:rFonts w:hint="eastAsia"/>
        </w:rPr>
        <w:t>Распространение</w:t>
      </w:r>
      <w:r>
        <w:t xml:space="preserve"> </w:t>
      </w:r>
      <w:r>
        <w:rPr>
          <w:rFonts w:hint="eastAsia"/>
        </w:rPr>
        <w:t>волны</w:t>
      </w:r>
      <w:r>
        <w:t xml:space="preserve"> </w:t>
      </w:r>
      <w:r>
        <w:rPr>
          <w:rFonts w:hint="eastAsia"/>
        </w:rPr>
        <w:t>в</w:t>
      </w:r>
      <w:r>
        <w:t xml:space="preserve"> </w:t>
      </w:r>
      <w:r>
        <w:rPr>
          <w:rFonts w:hint="eastAsia"/>
        </w:rPr>
        <w:t>области</w:t>
      </w:r>
      <w:r>
        <w:t xml:space="preserve"> </w:t>
      </w:r>
      <w:r>
        <w:rPr>
          <w:rFonts w:hint="eastAsia"/>
        </w:rPr>
        <w:t>с</w:t>
      </w:r>
      <w:r>
        <w:t xml:space="preserve"> </w:t>
      </w:r>
      <w:r>
        <w:rPr>
          <w:rFonts w:hint="eastAsia"/>
        </w:rPr>
        <w:t>различной</w:t>
      </w:r>
      <w:r>
        <w:t xml:space="preserve"> </w:t>
      </w:r>
      <w:r>
        <w:rPr>
          <w:rFonts w:hint="eastAsia"/>
        </w:rPr>
        <w:t>геометрией</w:t>
      </w:r>
      <w:r>
        <w:t xml:space="preserve"> </w:t>
      </w:r>
      <w:r>
        <w:rPr>
          <w:rFonts w:hint="eastAsia"/>
        </w:rPr>
        <w:t>проводящего</w:t>
      </w:r>
      <w:r>
        <w:t xml:space="preserve"> </w:t>
      </w:r>
      <w:r>
        <w:rPr>
          <w:rFonts w:hint="eastAsia"/>
        </w:rPr>
        <w:t>пространства</w:t>
      </w:r>
    </w:p>
    <w:p w14:paraId="1F6B5197" w14:textId="77777777" w:rsidR="0038536B" w:rsidRDefault="0038536B" w:rsidP="0038536B"/>
    <w:p w14:paraId="7325CB4B" w14:textId="77777777" w:rsidR="0038536B" w:rsidRDefault="0038536B" w:rsidP="0038536B">
      <w:r>
        <w:t xml:space="preserve">3.9 </w:t>
      </w:r>
      <w:r>
        <w:rPr>
          <w:rFonts w:hint="eastAsia"/>
        </w:rPr>
        <w:t>Влияние</w:t>
      </w:r>
      <w:r>
        <w:t xml:space="preserve"> </w:t>
      </w:r>
      <w:r>
        <w:rPr>
          <w:rFonts w:hint="eastAsia"/>
        </w:rPr>
        <w:t>анизотропии</w:t>
      </w:r>
      <w:r>
        <w:t xml:space="preserve"> </w:t>
      </w:r>
      <w:r>
        <w:rPr>
          <w:rFonts w:hint="eastAsia"/>
        </w:rPr>
        <w:t>на</w:t>
      </w:r>
      <w:r>
        <w:t xml:space="preserve"> </w:t>
      </w:r>
      <w:r>
        <w:rPr>
          <w:rFonts w:hint="eastAsia"/>
        </w:rPr>
        <w:t>процесс</w:t>
      </w:r>
      <w:r>
        <w:t xml:space="preserve"> </w:t>
      </w:r>
      <w:r>
        <w:rPr>
          <w:rFonts w:hint="eastAsia"/>
        </w:rPr>
        <w:t>распространения</w:t>
      </w:r>
      <w:r>
        <w:t xml:space="preserve"> </w:t>
      </w:r>
      <w:r>
        <w:rPr>
          <w:rFonts w:hint="eastAsia"/>
        </w:rPr>
        <w:t>волны</w:t>
      </w:r>
    </w:p>
    <w:p w14:paraId="0BF4FA5B" w14:textId="77777777" w:rsidR="0038536B" w:rsidRDefault="0038536B" w:rsidP="0038536B"/>
    <w:p w14:paraId="50351D25" w14:textId="77777777" w:rsidR="0038536B" w:rsidRDefault="0038536B" w:rsidP="0038536B">
      <w:r>
        <w:rPr>
          <w:rFonts w:hint="eastAsia"/>
        </w:rPr>
        <w:t>Выводы</w:t>
      </w:r>
      <w:r>
        <w:t xml:space="preserve"> </w:t>
      </w:r>
      <w:r>
        <w:rPr>
          <w:rFonts w:hint="eastAsia"/>
        </w:rPr>
        <w:t>по</w:t>
      </w:r>
      <w:r>
        <w:t xml:space="preserve"> </w:t>
      </w:r>
      <w:r>
        <w:rPr>
          <w:rFonts w:hint="eastAsia"/>
        </w:rPr>
        <w:t>главе</w:t>
      </w:r>
    </w:p>
    <w:p w14:paraId="20ABF51A" w14:textId="77777777" w:rsidR="0038536B" w:rsidRDefault="0038536B" w:rsidP="0038536B"/>
    <w:p w14:paraId="7FE6A60E" w14:textId="77777777" w:rsidR="0038536B" w:rsidRDefault="0038536B" w:rsidP="0038536B">
      <w:r>
        <w:rPr>
          <w:rFonts w:hint="eastAsia"/>
        </w:rPr>
        <w:t>Глава</w:t>
      </w:r>
      <w:r>
        <w:t xml:space="preserve"> 4. </w:t>
      </w:r>
      <w:r>
        <w:rPr>
          <w:rFonts w:hint="eastAsia"/>
        </w:rPr>
        <w:t>Создание</w:t>
      </w:r>
      <w:r>
        <w:t xml:space="preserve"> </w:t>
      </w:r>
      <w:r>
        <w:rPr>
          <w:rFonts w:hint="eastAsia"/>
        </w:rPr>
        <w:t>трехмерного</w:t>
      </w:r>
      <w:r>
        <w:t xml:space="preserve"> </w:t>
      </w:r>
      <w:r>
        <w:rPr>
          <w:rFonts w:hint="eastAsia"/>
        </w:rPr>
        <w:t>геометрического</w:t>
      </w:r>
      <w:r>
        <w:t xml:space="preserve"> </w:t>
      </w:r>
      <w:r>
        <w:rPr>
          <w:rFonts w:hint="eastAsia"/>
        </w:rPr>
        <w:t>образа</w:t>
      </w:r>
      <w:r>
        <w:t xml:space="preserve"> </w:t>
      </w:r>
      <w:r>
        <w:rPr>
          <w:rFonts w:hint="eastAsia"/>
        </w:rPr>
        <w:t>сердца</w:t>
      </w:r>
      <w:r>
        <w:t xml:space="preserve"> </w:t>
      </w:r>
      <w:r>
        <w:rPr>
          <w:rFonts w:hint="eastAsia"/>
        </w:rPr>
        <w:t>по</w:t>
      </w:r>
      <w:r>
        <w:t xml:space="preserve"> </w:t>
      </w:r>
      <w:r>
        <w:rPr>
          <w:rFonts w:hint="eastAsia"/>
        </w:rPr>
        <w:t>результатам</w:t>
      </w:r>
      <w:r>
        <w:t xml:space="preserve"> </w:t>
      </w:r>
      <w:r>
        <w:rPr>
          <w:rFonts w:hint="eastAsia"/>
        </w:rPr>
        <w:t>компьютерной</w:t>
      </w:r>
      <w:r>
        <w:t xml:space="preserve"> </w:t>
      </w:r>
      <w:r>
        <w:rPr>
          <w:rFonts w:hint="eastAsia"/>
        </w:rPr>
        <w:t>томографии</w:t>
      </w:r>
    </w:p>
    <w:p w14:paraId="4E7D6F74" w14:textId="77777777" w:rsidR="0038536B" w:rsidRDefault="0038536B" w:rsidP="0038536B"/>
    <w:p w14:paraId="3D29A575" w14:textId="77777777" w:rsidR="0038536B" w:rsidRDefault="0038536B" w:rsidP="0038536B">
      <w:r>
        <w:t xml:space="preserve">4.1 </w:t>
      </w:r>
      <w:r>
        <w:rPr>
          <w:rFonts w:hint="eastAsia"/>
        </w:rPr>
        <w:t>Обзор</w:t>
      </w:r>
      <w:r>
        <w:t xml:space="preserve"> </w:t>
      </w:r>
      <w:r>
        <w:rPr>
          <w:rFonts w:hint="eastAsia"/>
        </w:rPr>
        <w:t>методов</w:t>
      </w:r>
      <w:r>
        <w:t xml:space="preserve"> </w:t>
      </w:r>
      <w:r>
        <w:rPr>
          <w:rFonts w:hint="eastAsia"/>
        </w:rPr>
        <w:t>построения</w:t>
      </w:r>
      <w:r>
        <w:t xml:space="preserve"> </w:t>
      </w:r>
      <w:r>
        <w:rPr>
          <w:rFonts w:hint="eastAsia"/>
        </w:rPr>
        <w:t>геометрии</w:t>
      </w:r>
      <w:r>
        <w:t xml:space="preserve"> </w:t>
      </w:r>
      <w:r>
        <w:rPr>
          <w:rFonts w:hint="eastAsia"/>
        </w:rPr>
        <w:t>внутренних</w:t>
      </w:r>
      <w:r>
        <w:t xml:space="preserve"> </w:t>
      </w:r>
      <w:r>
        <w:rPr>
          <w:rFonts w:hint="eastAsia"/>
        </w:rPr>
        <w:t>органов</w:t>
      </w:r>
    </w:p>
    <w:p w14:paraId="01BD5E10" w14:textId="77777777" w:rsidR="0038536B" w:rsidRDefault="0038536B" w:rsidP="0038536B"/>
    <w:p w14:paraId="58CE3625" w14:textId="77777777" w:rsidR="0038536B" w:rsidRDefault="0038536B" w:rsidP="0038536B">
      <w:r>
        <w:t xml:space="preserve">4.2 </w:t>
      </w:r>
      <w:r>
        <w:rPr>
          <w:rFonts w:hint="eastAsia"/>
        </w:rPr>
        <w:t>Процесс</w:t>
      </w:r>
      <w:r>
        <w:t xml:space="preserve"> </w:t>
      </w:r>
      <w:r>
        <w:rPr>
          <w:rFonts w:hint="eastAsia"/>
        </w:rPr>
        <w:t>создания</w:t>
      </w:r>
      <w:r>
        <w:t xml:space="preserve"> </w:t>
      </w:r>
      <w:r>
        <w:rPr>
          <w:rFonts w:hint="eastAsia"/>
        </w:rPr>
        <w:t>геометрического</w:t>
      </w:r>
      <w:r>
        <w:t xml:space="preserve"> </w:t>
      </w:r>
      <w:r>
        <w:rPr>
          <w:rFonts w:hint="eastAsia"/>
        </w:rPr>
        <w:t>образа</w:t>
      </w:r>
      <w:r>
        <w:t xml:space="preserve"> </w:t>
      </w:r>
      <w:r>
        <w:rPr>
          <w:rFonts w:hint="eastAsia"/>
        </w:rPr>
        <w:t>сердца</w:t>
      </w:r>
    </w:p>
    <w:p w14:paraId="7A001B55" w14:textId="77777777" w:rsidR="0038536B" w:rsidRDefault="0038536B" w:rsidP="0038536B"/>
    <w:p w14:paraId="71258051" w14:textId="77777777" w:rsidR="0038536B" w:rsidRDefault="0038536B" w:rsidP="0038536B">
      <w:r>
        <w:t xml:space="preserve">4.3 </w:t>
      </w:r>
      <w:r>
        <w:rPr>
          <w:rFonts w:hint="eastAsia"/>
        </w:rPr>
        <w:t>Алгоритм</w:t>
      </w:r>
      <w:r>
        <w:t xml:space="preserve"> </w:t>
      </w:r>
      <w:r>
        <w:rPr>
          <w:rFonts w:hint="eastAsia"/>
        </w:rPr>
        <w:t>роста</w:t>
      </w:r>
    </w:p>
    <w:p w14:paraId="46B887C1" w14:textId="77777777" w:rsidR="0038536B" w:rsidRDefault="0038536B" w:rsidP="0038536B"/>
    <w:p w14:paraId="303CD958" w14:textId="77777777" w:rsidR="0038536B" w:rsidRDefault="0038536B" w:rsidP="0038536B">
      <w:r>
        <w:t xml:space="preserve">4.4 </w:t>
      </w:r>
      <w:r>
        <w:rPr>
          <w:rFonts w:hint="eastAsia"/>
        </w:rPr>
        <w:t>Алгоритм</w:t>
      </w:r>
      <w:r>
        <w:t xml:space="preserve"> </w:t>
      </w:r>
      <w:r>
        <w:rPr>
          <w:rFonts w:hint="eastAsia"/>
        </w:rPr>
        <w:t>фильтрации</w:t>
      </w:r>
    </w:p>
    <w:p w14:paraId="296AE3D4" w14:textId="77777777" w:rsidR="0038536B" w:rsidRDefault="0038536B" w:rsidP="0038536B"/>
    <w:p w14:paraId="04B31436" w14:textId="77777777" w:rsidR="0038536B" w:rsidRDefault="0038536B" w:rsidP="0038536B">
      <w:r>
        <w:t xml:space="preserve">4.5 </w:t>
      </w:r>
      <w:r>
        <w:rPr>
          <w:rFonts w:hint="eastAsia"/>
        </w:rPr>
        <w:t>Подготовка</w:t>
      </w:r>
      <w:r>
        <w:t xml:space="preserve"> </w:t>
      </w:r>
      <w:r>
        <w:rPr>
          <w:rFonts w:hint="eastAsia"/>
        </w:rPr>
        <w:t>поверхности</w:t>
      </w:r>
    </w:p>
    <w:p w14:paraId="651B0713" w14:textId="77777777" w:rsidR="0038536B" w:rsidRDefault="0038536B" w:rsidP="0038536B"/>
    <w:p w14:paraId="58EB4B3A" w14:textId="77777777" w:rsidR="0038536B" w:rsidRDefault="0038536B" w:rsidP="0038536B">
      <w:r>
        <w:t xml:space="preserve">4.6 </w:t>
      </w:r>
      <w:r>
        <w:rPr>
          <w:rFonts w:hint="eastAsia"/>
        </w:rPr>
        <w:t>Учет</w:t>
      </w:r>
      <w:r>
        <w:t xml:space="preserve"> </w:t>
      </w:r>
      <w:r>
        <w:rPr>
          <w:rFonts w:hint="eastAsia"/>
        </w:rPr>
        <w:t>анатомических</w:t>
      </w:r>
      <w:r>
        <w:t xml:space="preserve"> </w:t>
      </w:r>
      <w:r>
        <w:rPr>
          <w:rFonts w:hint="eastAsia"/>
        </w:rPr>
        <w:t>особенностей</w:t>
      </w:r>
      <w:r>
        <w:t xml:space="preserve"> </w:t>
      </w:r>
      <w:r>
        <w:rPr>
          <w:rFonts w:hint="eastAsia"/>
        </w:rPr>
        <w:t>сердца</w:t>
      </w:r>
      <w:r>
        <w:t xml:space="preserve"> </w:t>
      </w:r>
      <w:r>
        <w:rPr>
          <w:rFonts w:hint="eastAsia"/>
        </w:rPr>
        <w:t>и</w:t>
      </w:r>
      <w:r>
        <w:t xml:space="preserve"> </w:t>
      </w:r>
      <w:r>
        <w:rPr>
          <w:rFonts w:hint="eastAsia"/>
        </w:rPr>
        <w:t>построение</w:t>
      </w:r>
      <w:r>
        <w:t xml:space="preserve"> </w:t>
      </w:r>
      <w:r>
        <w:rPr>
          <w:rFonts w:hint="eastAsia"/>
        </w:rPr>
        <w:t>его</w:t>
      </w:r>
      <w:r>
        <w:t xml:space="preserve"> </w:t>
      </w:r>
      <w:r>
        <w:rPr>
          <w:rFonts w:hint="eastAsia"/>
        </w:rPr>
        <w:t>конечно</w:t>
      </w:r>
      <w:r>
        <w:t>-</w:t>
      </w:r>
      <w:r>
        <w:rPr>
          <w:rFonts w:hint="eastAsia"/>
        </w:rPr>
        <w:t>элементной</w:t>
      </w:r>
      <w:r>
        <w:t xml:space="preserve"> </w:t>
      </w:r>
      <w:r>
        <w:rPr>
          <w:rFonts w:hint="eastAsia"/>
        </w:rPr>
        <w:t>сетки</w:t>
      </w:r>
    </w:p>
    <w:p w14:paraId="55B1DC6A" w14:textId="77777777" w:rsidR="0038536B" w:rsidRDefault="0038536B" w:rsidP="0038536B"/>
    <w:p w14:paraId="2361C160" w14:textId="77777777" w:rsidR="0038536B" w:rsidRDefault="0038536B" w:rsidP="0038536B">
      <w:r>
        <w:t xml:space="preserve">4.7 </w:t>
      </w:r>
      <w:r>
        <w:rPr>
          <w:rFonts w:hint="eastAsia"/>
        </w:rPr>
        <w:t>Создание</w:t>
      </w:r>
      <w:r>
        <w:t xml:space="preserve"> CAD </w:t>
      </w:r>
      <w:r>
        <w:rPr>
          <w:rFonts w:hint="eastAsia"/>
        </w:rPr>
        <w:t>геометрии</w:t>
      </w:r>
      <w:r>
        <w:t xml:space="preserve"> </w:t>
      </w:r>
      <w:r>
        <w:rPr>
          <w:rFonts w:hint="eastAsia"/>
        </w:rPr>
        <w:t>на</w:t>
      </w:r>
      <w:r>
        <w:t xml:space="preserve"> </w:t>
      </w:r>
      <w:r>
        <w:rPr>
          <w:rFonts w:hint="eastAsia"/>
        </w:rPr>
        <w:t>основе</w:t>
      </w:r>
      <w:r>
        <w:t xml:space="preserve"> </w:t>
      </w:r>
      <w:r>
        <w:rPr>
          <w:rFonts w:hint="eastAsia"/>
        </w:rPr>
        <w:t>треугольных</w:t>
      </w:r>
      <w:r>
        <w:t xml:space="preserve"> </w:t>
      </w:r>
      <w:r>
        <w:rPr>
          <w:rFonts w:hint="eastAsia"/>
        </w:rPr>
        <w:t>поверхностных</w:t>
      </w:r>
      <w:r>
        <w:t xml:space="preserve"> </w:t>
      </w:r>
      <w:r>
        <w:rPr>
          <w:rFonts w:hint="eastAsia"/>
        </w:rPr>
        <w:t>сеток</w:t>
      </w:r>
    </w:p>
    <w:p w14:paraId="784444CE" w14:textId="77777777" w:rsidR="0038536B" w:rsidRDefault="0038536B" w:rsidP="0038536B"/>
    <w:p w14:paraId="6E10973B" w14:textId="77777777" w:rsidR="0038536B" w:rsidRDefault="0038536B" w:rsidP="0038536B">
      <w:r>
        <w:t xml:space="preserve">4.8 </w:t>
      </w:r>
      <w:r>
        <w:rPr>
          <w:rFonts w:hint="eastAsia"/>
        </w:rPr>
        <w:t>Использование</w:t>
      </w:r>
      <w:r>
        <w:t xml:space="preserve"> </w:t>
      </w:r>
      <w:r>
        <w:rPr>
          <w:rFonts w:hint="eastAsia"/>
        </w:rPr>
        <w:t>разработанной</w:t>
      </w:r>
      <w:r>
        <w:t xml:space="preserve"> </w:t>
      </w:r>
      <w:r>
        <w:rPr>
          <w:rFonts w:hint="eastAsia"/>
        </w:rPr>
        <w:t>методики</w:t>
      </w:r>
      <w:r>
        <w:t xml:space="preserve"> </w:t>
      </w:r>
      <w:r>
        <w:rPr>
          <w:rFonts w:hint="eastAsia"/>
        </w:rPr>
        <w:t>для</w:t>
      </w:r>
      <w:r>
        <w:t xml:space="preserve"> </w:t>
      </w:r>
      <w:r>
        <w:rPr>
          <w:rFonts w:hint="eastAsia"/>
        </w:rPr>
        <w:t>моделирования</w:t>
      </w:r>
      <w:r>
        <w:t xml:space="preserve"> </w:t>
      </w:r>
      <w:r>
        <w:rPr>
          <w:rFonts w:hint="eastAsia"/>
        </w:rPr>
        <w:t>других</w:t>
      </w:r>
      <w:r>
        <w:t xml:space="preserve"> </w:t>
      </w:r>
      <w:r>
        <w:rPr>
          <w:rFonts w:hint="eastAsia"/>
        </w:rPr>
        <w:t>органов</w:t>
      </w:r>
    </w:p>
    <w:p w14:paraId="0D86B124" w14:textId="77777777" w:rsidR="0038536B" w:rsidRDefault="0038536B" w:rsidP="0038536B"/>
    <w:p w14:paraId="03466B8D" w14:textId="77777777" w:rsidR="0038536B" w:rsidRDefault="0038536B" w:rsidP="0038536B">
      <w:r>
        <w:rPr>
          <w:rFonts w:hint="eastAsia"/>
        </w:rPr>
        <w:t>Выводы</w:t>
      </w:r>
      <w:r>
        <w:t xml:space="preserve"> </w:t>
      </w:r>
      <w:r>
        <w:rPr>
          <w:rFonts w:hint="eastAsia"/>
        </w:rPr>
        <w:t>по</w:t>
      </w:r>
      <w:r>
        <w:t xml:space="preserve"> </w:t>
      </w:r>
      <w:r>
        <w:rPr>
          <w:rFonts w:hint="eastAsia"/>
        </w:rPr>
        <w:t>главе</w:t>
      </w:r>
    </w:p>
    <w:p w14:paraId="3F98BFE9" w14:textId="77777777" w:rsidR="0038536B" w:rsidRDefault="0038536B" w:rsidP="0038536B"/>
    <w:p w14:paraId="43706565" w14:textId="6207369F" w:rsidR="0038536B" w:rsidRPr="0038536B" w:rsidRDefault="0038536B" w:rsidP="0038536B">
      <w:r>
        <w:rPr>
          <w:rFonts w:hint="eastAsia"/>
        </w:rPr>
        <w:t>Заключение</w:t>
      </w:r>
    </w:p>
    <w:sectPr w:rsidR="0038536B" w:rsidRPr="0038536B" w:rsidSect="00A52B9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72231" w14:textId="77777777" w:rsidR="00A52B93" w:rsidRDefault="00A52B93">
      <w:pPr>
        <w:spacing w:after="0" w:line="240" w:lineRule="auto"/>
      </w:pPr>
      <w:r>
        <w:separator/>
      </w:r>
    </w:p>
  </w:endnote>
  <w:endnote w:type="continuationSeparator" w:id="0">
    <w:p w14:paraId="18AF967D" w14:textId="77777777" w:rsidR="00A52B93" w:rsidRDefault="00A52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BF73" w14:textId="77777777" w:rsidR="00A52B93" w:rsidRDefault="00A52B93"/>
    <w:p w14:paraId="3A4D86DA" w14:textId="77777777" w:rsidR="00A52B93" w:rsidRDefault="00A52B93"/>
    <w:p w14:paraId="4B3B3E7F" w14:textId="77777777" w:rsidR="00A52B93" w:rsidRDefault="00A52B93"/>
    <w:p w14:paraId="3AD97E28" w14:textId="77777777" w:rsidR="00A52B93" w:rsidRDefault="00A52B93"/>
    <w:p w14:paraId="44C98D36" w14:textId="77777777" w:rsidR="00A52B93" w:rsidRDefault="00A52B93"/>
    <w:p w14:paraId="033B31CE" w14:textId="77777777" w:rsidR="00A52B93" w:rsidRDefault="00A52B93"/>
    <w:p w14:paraId="10F24F81" w14:textId="77777777" w:rsidR="00A52B93" w:rsidRDefault="00A52B9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081DAE" wp14:editId="25679FB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8DDA4" w14:textId="77777777" w:rsidR="00A52B93" w:rsidRDefault="00A52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081DA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6198DDA4" w14:textId="77777777" w:rsidR="00A52B93" w:rsidRDefault="00A52B9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E0CD06" w14:textId="77777777" w:rsidR="00A52B93" w:rsidRDefault="00A52B93"/>
    <w:p w14:paraId="5D2642C2" w14:textId="77777777" w:rsidR="00A52B93" w:rsidRDefault="00A52B93"/>
    <w:p w14:paraId="1FDBF5AE" w14:textId="77777777" w:rsidR="00A52B93" w:rsidRDefault="00A52B9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66DA91" wp14:editId="6BDBB1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262D" w14:textId="77777777" w:rsidR="00A52B93" w:rsidRDefault="00A52B93"/>
                          <w:p w14:paraId="2887825D" w14:textId="77777777" w:rsidR="00A52B93" w:rsidRDefault="00A52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66DA9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6AA262D" w14:textId="77777777" w:rsidR="00A52B93" w:rsidRDefault="00A52B93"/>
                    <w:p w14:paraId="2887825D" w14:textId="77777777" w:rsidR="00A52B93" w:rsidRDefault="00A52B9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46CC896" w14:textId="77777777" w:rsidR="00A52B93" w:rsidRDefault="00A52B93"/>
    <w:p w14:paraId="6C57FB0E" w14:textId="77777777" w:rsidR="00A52B93" w:rsidRDefault="00A52B93">
      <w:pPr>
        <w:rPr>
          <w:sz w:val="2"/>
          <w:szCs w:val="2"/>
        </w:rPr>
      </w:pPr>
    </w:p>
    <w:p w14:paraId="06473CC1" w14:textId="77777777" w:rsidR="00A52B93" w:rsidRDefault="00A52B93"/>
    <w:p w14:paraId="75F2648B" w14:textId="77777777" w:rsidR="00A52B93" w:rsidRDefault="00A52B93">
      <w:pPr>
        <w:spacing w:after="0" w:line="240" w:lineRule="auto"/>
      </w:pPr>
    </w:p>
  </w:footnote>
  <w:footnote w:type="continuationSeparator" w:id="0">
    <w:p w14:paraId="330AFBC0" w14:textId="77777777" w:rsidR="00A52B93" w:rsidRDefault="00A52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93"/>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11980</TotalTime>
  <Pages>3</Pages>
  <Words>322</Words>
  <Characters>1837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1157</cp:revision>
  <cp:lastPrinted>2009-02-06T05:36:00Z</cp:lastPrinted>
  <dcterms:created xsi:type="dcterms:W3CDTF">2024-01-07T13:43:00Z</dcterms:created>
  <dcterms:modified xsi:type="dcterms:W3CDTF">2024-01-25T17:33:00Z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