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3358CE" w:rsidRDefault="003358CE" w:rsidP="003358CE">
      <w:r w:rsidRPr="00657349">
        <w:rPr>
          <w:rFonts w:ascii="Times New Roman" w:eastAsia="Times New Roman" w:hAnsi="Times New Roman" w:cs="Times New Roman"/>
          <w:b/>
          <w:color w:val="000000"/>
          <w:sz w:val="24"/>
          <w:szCs w:val="24"/>
          <w:lang w:eastAsia="uk-UA" w:bidi="uk-UA"/>
        </w:rPr>
        <w:t xml:space="preserve">Манойло Володимир Максимович, </w:t>
      </w:r>
      <w:r w:rsidRPr="00657349">
        <w:rPr>
          <w:rFonts w:ascii="Times New Roman" w:eastAsia="Times New Roman" w:hAnsi="Times New Roman" w:cs="Times New Roman"/>
          <w:bCs/>
          <w:sz w:val="24"/>
          <w:szCs w:val="24"/>
          <w:lang w:eastAsia="uk-UA"/>
        </w:rPr>
        <w:t>доцент кафедри тракторів і автомобілів, Харківський національний технічний університет сільського господарства ім. Петра Василенка. Назва дисертації: «Підвищення ефективності експлуатації засобів транспорту та їх функціональних систем, конвертованих для роботі на природному газі». Шифр та назва спеціальності – 05.22.20 – експлуатація та ремонт засобів транспорту. Спецрада Д 64.059.02 Харківського національного автомобільно-дорожнього університету</w:t>
      </w:r>
    </w:p>
    <w:sectPr w:rsidR="00F10AB7" w:rsidRPr="003358C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A649EE" w:rsidRPr="00A649E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13037-C414-4A65-A71C-A202AF7A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2020-10-08T07:28:00Z</dcterms:created>
  <dcterms:modified xsi:type="dcterms:W3CDTF">2020-10-16T11:29:00Z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