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8605" w14:textId="20BB63D5" w:rsidR="00F9099E" w:rsidRDefault="009D70ED" w:rsidP="009D70ED">
      <w:pPr>
        <w:rPr>
          <w:rFonts w:ascii="Times New Roman" w:eastAsia="Arial Unicode MS" w:hAnsi="Times New Roman" w:cs="Times New Roman"/>
          <w:b/>
          <w:bCs/>
          <w:color w:val="000000"/>
          <w:kern w:val="0"/>
          <w:sz w:val="28"/>
          <w:szCs w:val="28"/>
          <w:lang w:eastAsia="ru-RU" w:bidi="uk-UA"/>
        </w:rPr>
      </w:pPr>
      <w:r w:rsidRPr="009D70ED">
        <w:rPr>
          <w:rFonts w:ascii="Times New Roman" w:eastAsia="Arial Unicode MS" w:hAnsi="Times New Roman" w:cs="Times New Roman" w:hint="eastAsia"/>
          <w:b/>
          <w:bCs/>
          <w:color w:val="000000"/>
          <w:kern w:val="0"/>
          <w:sz w:val="28"/>
          <w:szCs w:val="28"/>
          <w:lang w:eastAsia="ru-RU" w:bidi="uk-UA"/>
        </w:rPr>
        <w:t>Чан</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Ван</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Нгиа</w:t>
      </w:r>
      <w:r>
        <w:rPr>
          <w:rFonts w:ascii="Times New Roman" w:eastAsia="Arial Unicode MS" w:hAnsi="Times New Roman" w:cs="Times New Roman" w:hint="eastAsia"/>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Разработка</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программно</w:t>
      </w:r>
      <w:r w:rsidRPr="009D70ED">
        <w:rPr>
          <w:rFonts w:ascii="Times New Roman" w:eastAsia="Arial Unicode MS" w:hAnsi="Times New Roman" w:cs="Times New Roman"/>
          <w:b/>
          <w:bCs/>
          <w:color w:val="000000"/>
          <w:kern w:val="0"/>
          <w:sz w:val="28"/>
          <w:szCs w:val="28"/>
          <w:lang w:eastAsia="ru-RU" w:bidi="uk-UA"/>
        </w:rPr>
        <w:t>-</w:t>
      </w:r>
      <w:r w:rsidRPr="009D70ED">
        <w:rPr>
          <w:rFonts w:ascii="Times New Roman" w:eastAsia="Arial Unicode MS" w:hAnsi="Times New Roman" w:cs="Times New Roman" w:hint="eastAsia"/>
          <w:b/>
          <w:bCs/>
          <w:color w:val="000000"/>
          <w:kern w:val="0"/>
          <w:sz w:val="28"/>
          <w:szCs w:val="28"/>
          <w:lang w:eastAsia="ru-RU" w:bidi="uk-UA"/>
        </w:rPr>
        <w:t>аппаратных</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средств</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повышения</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эффективности</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системы</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цифрового</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наземного</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телевизионного</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вещания</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второго</w:t>
      </w:r>
      <w:r w:rsidRPr="009D70ED">
        <w:rPr>
          <w:rFonts w:ascii="Times New Roman" w:eastAsia="Arial Unicode MS" w:hAnsi="Times New Roman" w:cs="Times New Roman"/>
          <w:b/>
          <w:bCs/>
          <w:color w:val="000000"/>
          <w:kern w:val="0"/>
          <w:sz w:val="28"/>
          <w:szCs w:val="28"/>
          <w:lang w:eastAsia="ru-RU" w:bidi="uk-UA"/>
        </w:rPr>
        <w:t xml:space="preserve"> </w:t>
      </w:r>
      <w:r w:rsidRPr="009D70ED">
        <w:rPr>
          <w:rFonts w:ascii="Times New Roman" w:eastAsia="Arial Unicode MS" w:hAnsi="Times New Roman" w:cs="Times New Roman" w:hint="eastAsia"/>
          <w:b/>
          <w:bCs/>
          <w:color w:val="000000"/>
          <w:kern w:val="0"/>
          <w:sz w:val="28"/>
          <w:szCs w:val="28"/>
          <w:lang w:eastAsia="ru-RU" w:bidi="uk-UA"/>
        </w:rPr>
        <w:t>поколения</w:t>
      </w:r>
      <w:r w:rsidRPr="009D70ED">
        <w:rPr>
          <w:rFonts w:ascii="Times New Roman" w:eastAsia="Arial Unicode MS" w:hAnsi="Times New Roman" w:cs="Times New Roman"/>
          <w:b/>
          <w:bCs/>
          <w:color w:val="000000"/>
          <w:kern w:val="0"/>
          <w:sz w:val="28"/>
          <w:szCs w:val="28"/>
          <w:lang w:eastAsia="ru-RU" w:bidi="uk-UA"/>
        </w:rPr>
        <w:t xml:space="preserve"> DVB-T2</w:t>
      </w:r>
    </w:p>
    <w:p w14:paraId="070B0EA7" w14:textId="77777777" w:rsidR="009D70ED" w:rsidRDefault="009D70ED" w:rsidP="009D70ED">
      <w:r>
        <w:rPr>
          <w:rFonts w:hint="eastAsia"/>
        </w:rPr>
        <w:t>ОГЛАВЛЕНИЕ</w:t>
      </w:r>
      <w:r>
        <w:t xml:space="preserve"> </w:t>
      </w:r>
      <w:r>
        <w:rPr>
          <w:rFonts w:hint="eastAsia"/>
        </w:rPr>
        <w:t>ДИССЕРТАЦИИ</w:t>
      </w:r>
    </w:p>
    <w:p w14:paraId="4E3DCD12" w14:textId="77777777" w:rsidR="009D70ED" w:rsidRDefault="009D70ED" w:rsidP="009D70ED">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Ван</w:t>
      </w:r>
      <w:r>
        <w:t xml:space="preserve"> </w:t>
      </w:r>
      <w:r>
        <w:rPr>
          <w:rFonts w:hint="eastAsia"/>
        </w:rPr>
        <w:t>Нгиа</w:t>
      </w:r>
    </w:p>
    <w:p w14:paraId="33F1126B" w14:textId="77777777" w:rsidR="009D70ED" w:rsidRDefault="009D70ED" w:rsidP="009D70ED">
      <w:r>
        <w:rPr>
          <w:rFonts w:hint="eastAsia"/>
        </w:rPr>
        <w:t>СОДЕРЖАНИЕ</w:t>
      </w:r>
    </w:p>
    <w:p w14:paraId="425C5568" w14:textId="77777777" w:rsidR="009D70ED" w:rsidRDefault="009D70ED" w:rsidP="009D70ED"/>
    <w:p w14:paraId="6B455C02" w14:textId="77777777" w:rsidR="009D70ED" w:rsidRDefault="009D70ED" w:rsidP="009D70ED">
      <w:r>
        <w:rPr>
          <w:rFonts w:hint="eastAsia"/>
        </w:rPr>
        <w:t>ВВЕДЕНИЕ</w:t>
      </w:r>
    </w:p>
    <w:p w14:paraId="5EE7A1C6" w14:textId="77777777" w:rsidR="009D70ED" w:rsidRDefault="009D70ED" w:rsidP="009D70ED"/>
    <w:p w14:paraId="77361C3E" w14:textId="77777777" w:rsidR="009D70ED" w:rsidRDefault="009D70ED" w:rsidP="009D70ED">
      <w:r>
        <w:rPr>
          <w:rFonts w:hint="eastAsia"/>
        </w:rPr>
        <w:t>ГЛАВА</w:t>
      </w:r>
      <w:r>
        <w:t xml:space="preserve"> 1. </w:t>
      </w:r>
      <w:r>
        <w:rPr>
          <w:rFonts w:hint="eastAsia"/>
        </w:rPr>
        <w:t>ОБЗОР</w:t>
      </w:r>
      <w:r>
        <w:t xml:space="preserve"> </w:t>
      </w:r>
      <w:r>
        <w:rPr>
          <w:rFonts w:hint="eastAsia"/>
        </w:rPr>
        <w:t>СИСТЕМ</w:t>
      </w:r>
      <w:r>
        <w:t xml:space="preserve"> </w:t>
      </w:r>
      <w:r>
        <w:rPr>
          <w:rFonts w:hint="eastAsia"/>
        </w:rPr>
        <w:t>ЦИФРОВОГО</w:t>
      </w:r>
      <w:r>
        <w:t xml:space="preserve"> </w:t>
      </w:r>
      <w:r>
        <w:rPr>
          <w:rFonts w:hint="eastAsia"/>
        </w:rPr>
        <w:t>НАЗЕМНОГО</w:t>
      </w:r>
      <w:r>
        <w:t xml:space="preserve"> </w:t>
      </w:r>
      <w:r>
        <w:rPr>
          <w:rFonts w:hint="eastAsia"/>
        </w:rPr>
        <w:t>ТЕЛЕВИЗИОННОГО</w:t>
      </w:r>
      <w:r>
        <w:t xml:space="preserve"> </w:t>
      </w:r>
      <w:r>
        <w:rPr>
          <w:rFonts w:hint="eastAsia"/>
        </w:rPr>
        <w:t>ВЕЩАНИЯ</w:t>
      </w:r>
      <w:r>
        <w:t xml:space="preserve"> </w:t>
      </w:r>
      <w:r>
        <w:rPr>
          <w:rFonts w:hint="eastAsia"/>
        </w:rPr>
        <w:t>НОВОГО</w:t>
      </w:r>
      <w:r>
        <w:t xml:space="preserve"> </w:t>
      </w:r>
      <w:r>
        <w:rPr>
          <w:rFonts w:hint="eastAsia"/>
        </w:rPr>
        <w:t>ПОКОЛЕНИЯ</w:t>
      </w:r>
    </w:p>
    <w:p w14:paraId="71E66544" w14:textId="77777777" w:rsidR="009D70ED" w:rsidRDefault="009D70ED" w:rsidP="009D70ED"/>
    <w:p w14:paraId="2EC7CD87" w14:textId="77777777" w:rsidR="009D70ED" w:rsidRDefault="009D70ED" w:rsidP="009D70ED">
      <w:r>
        <w:t xml:space="preserve">1.1. </w:t>
      </w:r>
      <w:r>
        <w:rPr>
          <w:rFonts w:hint="eastAsia"/>
        </w:rPr>
        <w:t>Обзор</w:t>
      </w:r>
      <w:r>
        <w:t xml:space="preserve"> OFDM-</w:t>
      </w:r>
      <w:r>
        <w:rPr>
          <w:rFonts w:hint="eastAsia"/>
        </w:rPr>
        <w:t>модуляции</w:t>
      </w:r>
    </w:p>
    <w:p w14:paraId="42247634" w14:textId="77777777" w:rsidR="009D70ED" w:rsidRDefault="009D70ED" w:rsidP="009D70ED"/>
    <w:p w14:paraId="0BD791A5" w14:textId="77777777" w:rsidR="009D70ED" w:rsidRDefault="009D70ED" w:rsidP="009D70ED">
      <w:r>
        <w:t xml:space="preserve">1.2. </w:t>
      </w:r>
      <w:r>
        <w:rPr>
          <w:rFonts w:hint="eastAsia"/>
        </w:rPr>
        <w:t>Применение</w:t>
      </w:r>
      <w:r>
        <w:t xml:space="preserve"> COFDM </w:t>
      </w:r>
      <w:r>
        <w:rPr>
          <w:rFonts w:hint="eastAsia"/>
        </w:rPr>
        <w:t>в</w:t>
      </w:r>
      <w:r>
        <w:t xml:space="preserve"> </w:t>
      </w:r>
      <w:r>
        <w:rPr>
          <w:rFonts w:hint="eastAsia"/>
        </w:rPr>
        <w:t>современных</w:t>
      </w:r>
      <w:r>
        <w:t xml:space="preserve"> </w:t>
      </w:r>
      <w:r>
        <w:rPr>
          <w:rFonts w:hint="eastAsia"/>
        </w:rPr>
        <w:t>цифровых</w:t>
      </w:r>
      <w:r>
        <w:t xml:space="preserve"> </w:t>
      </w:r>
      <w:r>
        <w:rPr>
          <w:rFonts w:hint="eastAsia"/>
        </w:rPr>
        <w:t>системах</w:t>
      </w:r>
      <w:r>
        <w:t xml:space="preserve"> </w:t>
      </w:r>
      <w:r>
        <w:rPr>
          <w:rFonts w:hint="eastAsia"/>
        </w:rPr>
        <w:t>радиовещания</w:t>
      </w:r>
    </w:p>
    <w:p w14:paraId="67FB17DE" w14:textId="77777777" w:rsidR="009D70ED" w:rsidRDefault="009D70ED" w:rsidP="009D70ED"/>
    <w:p w14:paraId="26CF90F1" w14:textId="77777777" w:rsidR="009D70ED" w:rsidRDefault="009D70ED" w:rsidP="009D70ED">
      <w:r>
        <w:t xml:space="preserve">1.3. </w:t>
      </w:r>
      <w:r>
        <w:rPr>
          <w:rFonts w:hint="eastAsia"/>
        </w:rPr>
        <w:t>Обзор</w:t>
      </w:r>
      <w:r>
        <w:t xml:space="preserve"> </w:t>
      </w:r>
      <w:r>
        <w:rPr>
          <w:rFonts w:hint="eastAsia"/>
        </w:rPr>
        <w:t>модулятора</w:t>
      </w:r>
      <w:r>
        <w:t xml:space="preserve"> DVB-T2</w:t>
      </w:r>
    </w:p>
    <w:p w14:paraId="03F8399B" w14:textId="77777777" w:rsidR="009D70ED" w:rsidRDefault="009D70ED" w:rsidP="009D70ED"/>
    <w:p w14:paraId="64C6B0CB" w14:textId="77777777" w:rsidR="009D70ED" w:rsidRDefault="009D70ED" w:rsidP="009D70ED">
      <w:r>
        <w:t xml:space="preserve">1.3.1. </w:t>
      </w:r>
      <w:r>
        <w:rPr>
          <w:rFonts w:hint="eastAsia"/>
        </w:rPr>
        <w:t>Входная</w:t>
      </w:r>
      <w:r>
        <w:t xml:space="preserve"> </w:t>
      </w:r>
      <w:r>
        <w:rPr>
          <w:rFonts w:hint="eastAsia"/>
        </w:rPr>
        <w:t>обработка</w:t>
      </w:r>
    </w:p>
    <w:p w14:paraId="35795282" w14:textId="77777777" w:rsidR="009D70ED" w:rsidRDefault="009D70ED" w:rsidP="009D70ED"/>
    <w:p w14:paraId="0A5F1B3F" w14:textId="77777777" w:rsidR="009D70ED" w:rsidRDefault="009D70ED" w:rsidP="009D70ED">
      <w:r>
        <w:t xml:space="preserve">1.3.2. </w:t>
      </w:r>
      <w:r>
        <w:rPr>
          <w:rFonts w:hint="eastAsia"/>
        </w:rPr>
        <w:t>Кодирование</w:t>
      </w:r>
      <w:r>
        <w:t xml:space="preserve"> </w:t>
      </w:r>
      <w:r>
        <w:rPr>
          <w:rFonts w:hint="eastAsia"/>
        </w:rPr>
        <w:t>с</w:t>
      </w:r>
      <w:r>
        <w:t xml:space="preserve"> </w:t>
      </w:r>
      <w:r>
        <w:rPr>
          <w:rFonts w:hint="eastAsia"/>
        </w:rPr>
        <w:t>побитовым</w:t>
      </w:r>
      <w:r>
        <w:t xml:space="preserve"> </w:t>
      </w:r>
      <w:r>
        <w:rPr>
          <w:rFonts w:hint="eastAsia"/>
        </w:rPr>
        <w:t>перемежением</w:t>
      </w:r>
      <w:r>
        <w:t xml:space="preserve"> </w:t>
      </w:r>
      <w:r>
        <w:rPr>
          <w:rFonts w:hint="eastAsia"/>
        </w:rPr>
        <w:t>и</w:t>
      </w:r>
      <w:r>
        <w:t xml:space="preserve"> </w:t>
      </w:r>
      <w:r>
        <w:rPr>
          <w:rFonts w:hint="eastAsia"/>
        </w:rPr>
        <w:t>модуляция</w:t>
      </w:r>
    </w:p>
    <w:p w14:paraId="7DA50771" w14:textId="77777777" w:rsidR="009D70ED" w:rsidRDefault="009D70ED" w:rsidP="009D70ED"/>
    <w:p w14:paraId="3F1B65CC" w14:textId="77777777" w:rsidR="009D70ED" w:rsidRDefault="009D70ED" w:rsidP="009D70ED">
      <w:r>
        <w:t xml:space="preserve">1.3.3. </w:t>
      </w:r>
      <w:r>
        <w:rPr>
          <w:rFonts w:hint="eastAsia"/>
        </w:rPr>
        <w:t>Формирование</w:t>
      </w:r>
      <w:r>
        <w:t xml:space="preserve"> T2-</w:t>
      </w:r>
      <w:r>
        <w:rPr>
          <w:rFonts w:hint="eastAsia"/>
        </w:rPr>
        <w:t>кадров</w:t>
      </w:r>
    </w:p>
    <w:p w14:paraId="191D24BE" w14:textId="77777777" w:rsidR="009D70ED" w:rsidRDefault="009D70ED" w:rsidP="009D70ED"/>
    <w:p w14:paraId="0E175A81" w14:textId="77777777" w:rsidR="009D70ED" w:rsidRDefault="009D70ED" w:rsidP="009D70ED">
      <w:r>
        <w:t xml:space="preserve">1.3.4. </w:t>
      </w:r>
      <w:r>
        <w:rPr>
          <w:rFonts w:hint="eastAsia"/>
        </w:rPr>
        <w:t>Генерация</w:t>
      </w:r>
      <w:r>
        <w:t xml:space="preserve"> OFDM</w:t>
      </w:r>
    </w:p>
    <w:p w14:paraId="30F7B34C" w14:textId="77777777" w:rsidR="009D70ED" w:rsidRDefault="009D70ED" w:rsidP="009D70ED"/>
    <w:p w14:paraId="29A63970" w14:textId="77777777" w:rsidR="009D70ED" w:rsidRDefault="009D70ED" w:rsidP="009D70ED">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8F63475" w14:textId="77777777" w:rsidR="009D70ED" w:rsidRDefault="009D70ED" w:rsidP="009D70ED"/>
    <w:p w14:paraId="4847643D" w14:textId="77777777" w:rsidR="009D70ED" w:rsidRDefault="009D70ED" w:rsidP="009D70ED">
      <w:r>
        <w:rPr>
          <w:rFonts w:hint="eastAsia"/>
        </w:rPr>
        <w:t>ГЛАВА</w:t>
      </w:r>
      <w:r>
        <w:t xml:space="preserve"> 2. </w:t>
      </w:r>
      <w:r>
        <w:rPr>
          <w:rFonts w:hint="eastAsia"/>
        </w:rPr>
        <w:t>АНАЛИЗ</w:t>
      </w:r>
      <w:r>
        <w:t xml:space="preserve"> </w:t>
      </w:r>
      <w:r>
        <w:rPr>
          <w:rFonts w:hint="eastAsia"/>
        </w:rPr>
        <w:t>РЕАЛИЗАЦИИ</w:t>
      </w:r>
      <w:r>
        <w:t xml:space="preserve"> </w:t>
      </w:r>
      <w:r>
        <w:rPr>
          <w:rFonts w:hint="eastAsia"/>
        </w:rPr>
        <w:t>КАНАЛЬНОГО</w:t>
      </w:r>
      <w:r>
        <w:t xml:space="preserve"> </w:t>
      </w:r>
      <w:r>
        <w:rPr>
          <w:rFonts w:hint="eastAsia"/>
        </w:rPr>
        <w:t>КОДИРОВАНИ</w:t>
      </w:r>
      <w:r>
        <w:rPr>
          <w:rFonts w:hint="eastAsia"/>
        </w:rPr>
        <w:lastRenderedPageBreak/>
        <w:t>Я</w:t>
      </w:r>
      <w:r>
        <w:t xml:space="preserve"> </w:t>
      </w:r>
      <w:r>
        <w:rPr>
          <w:rFonts w:hint="eastAsia"/>
        </w:rPr>
        <w:t>СИСТЕМ</w:t>
      </w:r>
      <w:r>
        <w:t xml:space="preserve"> </w:t>
      </w:r>
      <w:r>
        <w:rPr>
          <w:rFonts w:hint="eastAsia"/>
        </w:rPr>
        <w:t>ЦИФРОВОГО</w:t>
      </w:r>
      <w:r>
        <w:t xml:space="preserve"> </w:t>
      </w:r>
      <w:r>
        <w:rPr>
          <w:rFonts w:hint="eastAsia"/>
        </w:rPr>
        <w:t>ВИДЕОВЕЩАНИЯ</w:t>
      </w:r>
      <w:r>
        <w:t xml:space="preserve"> </w:t>
      </w:r>
      <w:r>
        <w:rPr>
          <w:rFonts w:hint="eastAsia"/>
        </w:rPr>
        <w:t>ПОСЛЕДНЕГО</w:t>
      </w:r>
      <w:r>
        <w:t xml:space="preserve"> </w:t>
      </w:r>
      <w:r>
        <w:rPr>
          <w:rFonts w:hint="eastAsia"/>
        </w:rPr>
        <w:t>ПОКОЛЕНИЯ</w:t>
      </w:r>
      <w:r>
        <w:t xml:space="preserve"> </w:t>
      </w:r>
      <w:r>
        <w:rPr>
          <w:rFonts w:hint="eastAsia"/>
        </w:rPr>
        <w:t>И</w:t>
      </w:r>
      <w:r>
        <w:t xml:space="preserve"> </w:t>
      </w:r>
      <w:r>
        <w:rPr>
          <w:rFonts w:hint="eastAsia"/>
        </w:rPr>
        <w:t>СУЩЕСТВУЮЩИХ</w:t>
      </w:r>
      <w:r>
        <w:t xml:space="preserve"> </w:t>
      </w:r>
      <w:r>
        <w:rPr>
          <w:rFonts w:hint="eastAsia"/>
        </w:rPr>
        <w:t>МЕТОДОВ</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СИГНАЛА</w:t>
      </w:r>
      <w:r>
        <w:t xml:space="preserve"> </w:t>
      </w:r>
      <w:r>
        <w:rPr>
          <w:rFonts w:hint="eastAsia"/>
        </w:rPr>
        <w:t>С</w:t>
      </w:r>
      <w:r>
        <w:t xml:space="preserve"> OFDM-</w:t>
      </w:r>
      <w:r>
        <w:rPr>
          <w:rFonts w:hint="eastAsia"/>
        </w:rPr>
        <w:t>МОДУЛЯЦИЕЙ</w:t>
      </w:r>
    </w:p>
    <w:p w14:paraId="75DD5C09" w14:textId="77777777" w:rsidR="009D70ED" w:rsidRDefault="009D70ED" w:rsidP="009D70ED"/>
    <w:p w14:paraId="4820CA58" w14:textId="77777777" w:rsidR="009D70ED" w:rsidRDefault="009D70ED" w:rsidP="009D70ED">
      <w:r>
        <w:t xml:space="preserve">2.1. </w:t>
      </w:r>
      <w:r>
        <w:rPr>
          <w:rFonts w:hint="eastAsia"/>
        </w:rPr>
        <w:t>Канальное</w:t>
      </w:r>
      <w:r>
        <w:t xml:space="preserve"> </w:t>
      </w:r>
      <w:r>
        <w:rPr>
          <w:rFonts w:hint="eastAsia"/>
        </w:rPr>
        <w:t>кодирование</w:t>
      </w:r>
      <w:r>
        <w:t xml:space="preserve"> </w:t>
      </w:r>
      <w:r>
        <w:rPr>
          <w:rFonts w:hint="eastAsia"/>
        </w:rPr>
        <w:t>систем</w:t>
      </w:r>
      <w:r>
        <w:t xml:space="preserve"> </w:t>
      </w:r>
      <w:r>
        <w:rPr>
          <w:rFonts w:hint="eastAsia"/>
        </w:rPr>
        <w:t>цифрового</w:t>
      </w:r>
      <w:r>
        <w:t xml:space="preserve"> </w:t>
      </w:r>
      <w:r>
        <w:rPr>
          <w:rFonts w:hint="eastAsia"/>
        </w:rPr>
        <w:t>видеовещания</w:t>
      </w:r>
      <w:r>
        <w:t xml:space="preserve"> </w:t>
      </w:r>
      <w:r>
        <w:rPr>
          <w:rFonts w:hint="eastAsia"/>
        </w:rPr>
        <w:t>последнего</w:t>
      </w:r>
      <w:r>
        <w:t xml:space="preserve"> </w:t>
      </w:r>
      <w:r>
        <w:rPr>
          <w:rFonts w:hint="eastAsia"/>
        </w:rPr>
        <w:t>поколения</w:t>
      </w:r>
    </w:p>
    <w:p w14:paraId="2CFF5C39" w14:textId="77777777" w:rsidR="009D70ED" w:rsidRDefault="009D70ED" w:rsidP="009D70ED"/>
    <w:p w14:paraId="5B81D0C5" w14:textId="77777777" w:rsidR="009D70ED" w:rsidRDefault="009D70ED" w:rsidP="009D70ED">
      <w:r>
        <w:t xml:space="preserve">2.1.1. </w:t>
      </w:r>
      <w:r>
        <w:rPr>
          <w:rFonts w:hint="eastAsia"/>
        </w:rPr>
        <w:t>Кодеры</w:t>
      </w:r>
      <w:r>
        <w:t xml:space="preserve"> CRC </w:t>
      </w:r>
      <w:r>
        <w:rPr>
          <w:rFonts w:hint="eastAsia"/>
        </w:rPr>
        <w:t>и</w:t>
      </w:r>
      <w:r>
        <w:t xml:space="preserve"> </w:t>
      </w:r>
      <w:r>
        <w:rPr>
          <w:rFonts w:hint="eastAsia"/>
        </w:rPr>
        <w:t>БЧХ</w:t>
      </w:r>
    </w:p>
    <w:p w14:paraId="1E32FC25" w14:textId="77777777" w:rsidR="009D70ED" w:rsidRDefault="009D70ED" w:rsidP="009D70ED"/>
    <w:p w14:paraId="24FFE478" w14:textId="77777777" w:rsidR="009D70ED" w:rsidRDefault="009D70ED" w:rsidP="009D70ED">
      <w:r>
        <w:t xml:space="preserve">2.1.2. </w:t>
      </w:r>
      <w:r>
        <w:rPr>
          <w:rFonts w:hint="eastAsia"/>
        </w:rPr>
        <w:t>Кодер</w:t>
      </w:r>
      <w:r>
        <w:t xml:space="preserve"> LDPC</w:t>
      </w:r>
    </w:p>
    <w:p w14:paraId="07EC9EF2" w14:textId="77777777" w:rsidR="009D70ED" w:rsidRDefault="009D70ED" w:rsidP="009D70ED"/>
    <w:p w14:paraId="1B9A6B1B" w14:textId="77777777" w:rsidR="009D70ED" w:rsidRDefault="009D70ED" w:rsidP="009D70ED">
      <w:r>
        <w:t xml:space="preserve">2.1.3. </w:t>
      </w:r>
      <w:r>
        <w:rPr>
          <w:rFonts w:hint="eastAsia"/>
        </w:rPr>
        <w:t>Эффективность</w:t>
      </w:r>
      <w:r>
        <w:t xml:space="preserve"> </w:t>
      </w:r>
      <w:r>
        <w:rPr>
          <w:rFonts w:hint="eastAsia"/>
        </w:rPr>
        <w:t>конкатенации</w:t>
      </w:r>
      <w:r>
        <w:t xml:space="preserve"> </w:t>
      </w:r>
      <w:r>
        <w:rPr>
          <w:rFonts w:hint="eastAsia"/>
        </w:rPr>
        <w:t>кодов</w:t>
      </w:r>
      <w:r>
        <w:t xml:space="preserve"> </w:t>
      </w:r>
      <w:r>
        <w:rPr>
          <w:rFonts w:hint="eastAsia"/>
        </w:rPr>
        <w:t>БЧХ</w:t>
      </w:r>
      <w:r>
        <w:t xml:space="preserve">, LDPC </w:t>
      </w:r>
      <w:r>
        <w:rPr>
          <w:rFonts w:hint="eastAsia"/>
        </w:rPr>
        <w:t>и</w:t>
      </w:r>
      <w:r>
        <w:t xml:space="preserve"> </w:t>
      </w:r>
      <w:r>
        <w:rPr>
          <w:rFonts w:hint="eastAsia"/>
        </w:rPr>
        <w:t>перемежения</w:t>
      </w:r>
    </w:p>
    <w:p w14:paraId="0E0B9F56" w14:textId="77777777" w:rsidR="009D70ED" w:rsidRDefault="009D70ED" w:rsidP="009D70ED"/>
    <w:p w14:paraId="6EEC6661" w14:textId="77777777" w:rsidR="009D70ED" w:rsidRDefault="009D70ED" w:rsidP="009D70ED">
      <w:r>
        <w:t xml:space="preserve">2.2. </w:t>
      </w:r>
      <w:r>
        <w:rPr>
          <w:rFonts w:hint="eastAsia"/>
        </w:rPr>
        <w:t>Проблема</w:t>
      </w:r>
      <w:r>
        <w:t xml:space="preserve"> </w:t>
      </w:r>
      <w:r>
        <w:rPr>
          <w:rFonts w:hint="eastAsia"/>
        </w:rPr>
        <w:t>пик</w:t>
      </w:r>
      <w:r>
        <w:t>-</w:t>
      </w:r>
      <w:r>
        <w:rPr>
          <w:rFonts w:hint="eastAsia"/>
        </w:rPr>
        <w:t>фактора</w:t>
      </w:r>
      <w:r>
        <w:t xml:space="preserve"> </w:t>
      </w:r>
      <w:r>
        <w:rPr>
          <w:rFonts w:hint="eastAsia"/>
        </w:rPr>
        <w:t>сигнала</w:t>
      </w:r>
      <w:r>
        <w:t xml:space="preserve"> </w:t>
      </w:r>
      <w:r>
        <w:rPr>
          <w:rFonts w:hint="eastAsia"/>
        </w:rPr>
        <w:t>с</w:t>
      </w:r>
      <w:r>
        <w:t xml:space="preserve"> OFDM-</w:t>
      </w:r>
      <w:r>
        <w:rPr>
          <w:rFonts w:hint="eastAsia"/>
        </w:rPr>
        <w:t>модуляцией</w:t>
      </w:r>
    </w:p>
    <w:p w14:paraId="7E2083A8" w14:textId="77777777" w:rsidR="009D70ED" w:rsidRDefault="009D70ED" w:rsidP="009D70ED"/>
    <w:p w14:paraId="4067BDF1" w14:textId="77777777" w:rsidR="009D70ED" w:rsidRDefault="009D70ED" w:rsidP="009D70ED">
      <w:r>
        <w:t xml:space="preserve">2.3.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снижения</w:t>
      </w:r>
      <w:r>
        <w:t xml:space="preserve"> </w:t>
      </w:r>
      <w:r>
        <w:rPr>
          <w:rFonts w:hint="eastAsia"/>
        </w:rPr>
        <w:t>пик</w:t>
      </w:r>
      <w:r>
        <w:t>-</w:t>
      </w:r>
      <w:r>
        <w:rPr>
          <w:rFonts w:hint="eastAsia"/>
        </w:rPr>
        <w:t>фактора</w:t>
      </w:r>
      <w:r>
        <w:t xml:space="preserve"> OFDM-</w:t>
      </w:r>
      <w:r>
        <w:rPr>
          <w:rFonts w:hint="eastAsia"/>
        </w:rPr>
        <w:t>сигнала</w:t>
      </w:r>
    </w:p>
    <w:p w14:paraId="66EE8E68" w14:textId="77777777" w:rsidR="009D70ED" w:rsidRDefault="009D70ED" w:rsidP="009D70ED"/>
    <w:p w14:paraId="68DA0D09" w14:textId="77777777" w:rsidR="009D70ED" w:rsidRDefault="009D70ED" w:rsidP="009D70ED">
      <w:r>
        <w:t xml:space="preserve">2.3.1. </w:t>
      </w:r>
      <w:r>
        <w:rPr>
          <w:rFonts w:hint="eastAsia"/>
        </w:rPr>
        <w:t>Метод</w:t>
      </w:r>
      <w:r>
        <w:t xml:space="preserve"> </w:t>
      </w:r>
      <w:r>
        <w:rPr>
          <w:rFonts w:hint="eastAsia"/>
        </w:rPr>
        <w:t>ограничения</w:t>
      </w:r>
      <w:r>
        <w:t>-</w:t>
      </w:r>
      <w:r>
        <w:rPr>
          <w:rFonts w:hint="eastAsia"/>
        </w:rPr>
        <w:t>и</w:t>
      </w:r>
      <w:r>
        <w:t>-</w:t>
      </w:r>
      <w:r>
        <w:rPr>
          <w:rFonts w:hint="eastAsia"/>
        </w:rPr>
        <w:t>фильтрации</w:t>
      </w:r>
    </w:p>
    <w:p w14:paraId="103309A2" w14:textId="77777777" w:rsidR="009D70ED" w:rsidRDefault="009D70ED" w:rsidP="009D70ED"/>
    <w:p w14:paraId="11054CE4" w14:textId="77777777" w:rsidR="009D70ED" w:rsidRDefault="009D70ED" w:rsidP="009D70ED">
      <w:r>
        <w:t xml:space="preserve">2.3.2. </w:t>
      </w:r>
      <w:r>
        <w:rPr>
          <w:rFonts w:hint="eastAsia"/>
        </w:rPr>
        <w:t>Метод</w:t>
      </w:r>
      <w:r>
        <w:t xml:space="preserve"> </w:t>
      </w:r>
      <w:r>
        <w:rPr>
          <w:rFonts w:hint="eastAsia"/>
        </w:rPr>
        <w:t>частичной</w:t>
      </w:r>
      <w:r>
        <w:t xml:space="preserve"> </w:t>
      </w:r>
      <w:r>
        <w:rPr>
          <w:rFonts w:hint="eastAsia"/>
        </w:rPr>
        <w:t>последовательности</w:t>
      </w:r>
      <w:r>
        <w:t xml:space="preserve"> </w:t>
      </w:r>
      <w:r>
        <w:rPr>
          <w:rFonts w:hint="eastAsia"/>
        </w:rPr>
        <w:t>передачи</w:t>
      </w:r>
    </w:p>
    <w:p w14:paraId="136393C8" w14:textId="77777777" w:rsidR="009D70ED" w:rsidRDefault="009D70ED" w:rsidP="009D70ED"/>
    <w:p w14:paraId="6E292809" w14:textId="77777777" w:rsidR="009D70ED" w:rsidRDefault="009D70ED" w:rsidP="009D70ED">
      <w:r>
        <w:t xml:space="preserve">2.3.3. </w:t>
      </w:r>
      <w:r>
        <w:rPr>
          <w:rFonts w:hint="eastAsia"/>
        </w:rPr>
        <w:t>Метод</w:t>
      </w:r>
      <w:r>
        <w:t xml:space="preserve"> </w:t>
      </w:r>
      <w:r>
        <w:rPr>
          <w:rFonts w:hint="eastAsia"/>
        </w:rPr>
        <w:t>резервных</w:t>
      </w:r>
      <w:r>
        <w:t xml:space="preserve"> </w:t>
      </w:r>
      <w:r>
        <w:rPr>
          <w:rFonts w:hint="eastAsia"/>
        </w:rPr>
        <w:t>поднесущих</w:t>
      </w:r>
    </w:p>
    <w:p w14:paraId="3BF1CCF1" w14:textId="77777777" w:rsidR="009D70ED" w:rsidRDefault="009D70ED" w:rsidP="009D70ED"/>
    <w:p w14:paraId="46501424" w14:textId="77777777" w:rsidR="009D70ED" w:rsidRDefault="009D70ED" w:rsidP="009D70ED">
      <w:r>
        <w:t xml:space="preserve">2.3.4. </w:t>
      </w:r>
      <w:r>
        <w:rPr>
          <w:rFonts w:hint="eastAsia"/>
        </w:rPr>
        <w:t>Другие</w:t>
      </w:r>
      <w:r>
        <w:t xml:space="preserve"> </w:t>
      </w:r>
      <w:r>
        <w:rPr>
          <w:rFonts w:hint="eastAsia"/>
        </w:rPr>
        <w:t>методы</w:t>
      </w:r>
      <w:r>
        <w:t xml:space="preserve"> </w:t>
      </w:r>
      <w:r>
        <w:rPr>
          <w:rFonts w:hint="eastAsia"/>
        </w:rPr>
        <w:t>снижения</w:t>
      </w:r>
      <w:r>
        <w:t xml:space="preserve"> </w:t>
      </w:r>
      <w:r>
        <w:rPr>
          <w:rFonts w:hint="eastAsia"/>
        </w:rPr>
        <w:t>пик</w:t>
      </w:r>
      <w:r>
        <w:t>-</w:t>
      </w:r>
      <w:r>
        <w:rPr>
          <w:rFonts w:hint="eastAsia"/>
        </w:rPr>
        <w:t>фактора</w:t>
      </w:r>
    </w:p>
    <w:p w14:paraId="092173B6" w14:textId="77777777" w:rsidR="009D70ED" w:rsidRDefault="009D70ED" w:rsidP="009D70ED"/>
    <w:p w14:paraId="6360BD4B" w14:textId="77777777" w:rsidR="009D70ED" w:rsidRDefault="009D70ED" w:rsidP="009D70ED">
      <w:r>
        <w:t xml:space="preserve">2.3.4.1. </w:t>
      </w:r>
      <w:r>
        <w:rPr>
          <w:rFonts w:hint="eastAsia"/>
        </w:rPr>
        <w:t>Метод</w:t>
      </w:r>
      <w:r>
        <w:t xml:space="preserve"> </w:t>
      </w:r>
      <w:r>
        <w:rPr>
          <w:rFonts w:hint="eastAsia"/>
        </w:rPr>
        <w:t>расширения</w:t>
      </w:r>
      <w:r>
        <w:t xml:space="preserve"> </w:t>
      </w:r>
      <w:r>
        <w:rPr>
          <w:rFonts w:hint="eastAsia"/>
        </w:rPr>
        <w:t>активного</w:t>
      </w:r>
      <w:r>
        <w:t xml:space="preserve"> </w:t>
      </w:r>
      <w:r>
        <w:rPr>
          <w:rFonts w:hint="eastAsia"/>
        </w:rPr>
        <w:t>созвездия</w:t>
      </w:r>
    </w:p>
    <w:p w14:paraId="114ADE96" w14:textId="77777777" w:rsidR="009D70ED" w:rsidRDefault="009D70ED" w:rsidP="009D70ED"/>
    <w:p w14:paraId="0049C908" w14:textId="77777777" w:rsidR="009D70ED" w:rsidRDefault="009D70ED" w:rsidP="009D70ED">
      <w:r>
        <w:t xml:space="preserve">2.3.4.2. </w:t>
      </w:r>
      <w:r>
        <w:rPr>
          <w:rFonts w:hint="eastAsia"/>
        </w:rPr>
        <w:t>Метод</w:t>
      </w:r>
      <w:r>
        <w:t xml:space="preserve"> </w:t>
      </w:r>
      <w:r>
        <w:rPr>
          <w:rFonts w:hint="eastAsia"/>
        </w:rPr>
        <w:t>селективного</w:t>
      </w:r>
      <w:r>
        <w:t xml:space="preserve"> </w:t>
      </w:r>
      <w:r>
        <w:rPr>
          <w:rFonts w:hint="eastAsia"/>
        </w:rPr>
        <w:t>отображения</w:t>
      </w:r>
    </w:p>
    <w:p w14:paraId="29B1F5A6" w14:textId="77777777" w:rsidR="009D70ED" w:rsidRDefault="009D70ED" w:rsidP="009D70ED"/>
    <w:p w14:paraId="2B29AE8F" w14:textId="77777777" w:rsidR="009D70ED" w:rsidRDefault="009D70ED" w:rsidP="009D70ED">
      <w:r>
        <w:t xml:space="preserve">2.3.4.3. </w:t>
      </w:r>
      <w:r>
        <w:rPr>
          <w:rFonts w:hint="eastAsia"/>
        </w:rPr>
        <w:t>Метод</w:t>
      </w:r>
      <w:r>
        <w:t xml:space="preserve"> </w:t>
      </w:r>
      <w:r>
        <w:rPr>
          <w:rFonts w:hint="eastAsia"/>
        </w:rPr>
        <w:t>кодирования</w:t>
      </w:r>
    </w:p>
    <w:p w14:paraId="791A7039" w14:textId="77777777" w:rsidR="009D70ED" w:rsidRDefault="009D70ED" w:rsidP="009D70ED"/>
    <w:p w14:paraId="06503777" w14:textId="77777777" w:rsidR="009D70ED" w:rsidRDefault="009D70ED" w:rsidP="009D70ED">
      <w:r>
        <w:t xml:space="preserve">2.4. </w:t>
      </w:r>
      <w:r>
        <w:rPr>
          <w:rFonts w:hint="eastAsia"/>
        </w:rPr>
        <w:t>Критерии</w:t>
      </w:r>
      <w:r>
        <w:t xml:space="preserve"> </w:t>
      </w:r>
      <w:r>
        <w:rPr>
          <w:rFonts w:hint="eastAsia"/>
        </w:rPr>
        <w:t>оценки</w:t>
      </w:r>
      <w:r>
        <w:t xml:space="preserve"> </w:t>
      </w:r>
      <w:r>
        <w:rPr>
          <w:rFonts w:hint="eastAsia"/>
        </w:rPr>
        <w:t>эффективности</w:t>
      </w:r>
      <w:r>
        <w:t xml:space="preserve"> </w:t>
      </w:r>
      <w:r>
        <w:rPr>
          <w:rFonts w:hint="eastAsia"/>
        </w:rPr>
        <w:t>методов</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и</w:t>
      </w:r>
      <w:r>
        <w:t xml:space="preserve"> </w:t>
      </w:r>
      <w:r>
        <w:rPr>
          <w:rFonts w:hint="eastAsia"/>
        </w:rPr>
        <w:t>сравнение</w:t>
      </w:r>
      <w:r>
        <w:t xml:space="preserve"> </w:t>
      </w:r>
      <w:r>
        <w:rPr>
          <w:rFonts w:hint="eastAsia"/>
        </w:rPr>
        <w:t>их</w:t>
      </w:r>
      <w:r>
        <w:t xml:space="preserve"> </w:t>
      </w:r>
      <w:r>
        <w:rPr>
          <w:rFonts w:hint="eastAsia"/>
        </w:rPr>
        <w:t>свойств</w:t>
      </w:r>
    </w:p>
    <w:p w14:paraId="4E6C9457" w14:textId="77777777" w:rsidR="009D70ED" w:rsidRDefault="009D70ED" w:rsidP="009D70ED"/>
    <w:p w14:paraId="3683ABB7" w14:textId="77777777" w:rsidR="009D70ED" w:rsidRDefault="009D70ED" w:rsidP="009D70ED">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45F6AB6" w14:textId="77777777" w:rsidR="009D70ED" w:rsidRDefault="009D70ED" w:rsidP="009D70ED"/>
    <w:p w14:paraId="0B8DC327" w14:textId="77777777" w:rsidR="009D70ED" w:rsidRDefault="009D70ED" w:rsidP="009D70ED">
      <w:r>
        <w:rPr>
          <w:rFonts w:hint="eastAsia"/>
        </w:rPr>
        <w:t>ГЛАВА</w:t>
      </w:r>
      <w:r>
        <w:t xml:space="preserve"> 3. </w:t>
      </w:r>
      <w:r>
        <w:rPr>
          <w:rFonts w:hint="eastAsia"/>
        </w:rPr>
        <w:t>ПАРАЛЛЕЛЬНАЯ</w:t>
      </w:r>
      <w:r>
        <w:t xml:space="preserve"> </w:t>
      </w:r>
      <w:r>
        <w:rPr>
          <w:rFonts w:hint="eastAsia"/>
        </w:rPr>
        <w:t>КОМБИНИРОВАННАЯ</w:t>
      </w:r>
      <w:r>
        <w:t xml:space="preserve"> </w:t>
      </w:r>
      <w:r>
        <w:rPr>
          <w:rFonts w:hint="eastAsia"/>
        </w:rPr>
        <w:t>АРХИТЕКТУРА</w:t>
      </w:r>
      <w:r>
        <w:t xml:space="preserve"> </w:t>
      </w:r>
      <w:r>
        <w:rPr>
          <w:rFonts w:hint="eastAsia"/>
        </w:rPr>
        <w:t>КАНАЛЬНОГО</w:t>
      </w:r>
      <w:r>
        <w:t xml:space="preserve"> </w:t>
      </w:r>
      <w:r>
        <w:rPr>
          <w:rFonts w:hint="eastAsia"/>
        </w:rPr>
        <w:t>КОДИРОВАНИЯ</w:t>
      </w:r>
      <w:r>
        <w:t xml:space="preserve"> </w:t>
      </w:r>
      <w:r>
        <w:rPr>
          <w:rFonts w:hint="eastAsia"/>
        </w:rPr>
        <w:t>С</w:t>
      </w:r>
      <w:r>
        <w:t xml:space="preserve"> </w:t>
      </w:r>
      <w:r>
        <w:rPr>
          <w:rFonts w:hint="eastAsia"/>
        </w:rPr>
        <w:t>РЕГУЛИРУЕМЫМИ</w:t>
      </w:r>
      <w:r>
        <w:t xml:space="preserve"> </w:t>
      </w:r>
      <w:r>
        <w:rPr>
          <w:rFonts w:hint="eastAsia"/>
        </w:rPr>
        <w:t>ПАРАМЕТРАМИ</w:t>
      </w:r>
    </w:p>
    <w:p w14:paraId="58846C88" w14:textId="77777777" w:rsidR="009D70ED" w:rsidRDefault="009D70ED" w:rsidP="009D70ED"/>
    <w:p w14:paraId="6B44948A" w14:textId="77777777" w:rsidR="009D70ED" w:rsidRDefault="009D70ED" w:rsidP="009D70ED">
      <w:r>
        <w:t xml:space="preserve">3.1. </w:t>
      </w:r>
      <w:r>
        <w:rPr>
          <w:rFonts w:hint="eastAsia"/>
        </w:rPr>
        <w:t>Параллельная</w:t>
      </w:r>
      <w:r>
        <w:t xml:space="preserve"> </w:t>
      </w:r>
      <w:r>
        <w:rPr>
          <w:rFonts w:hint="eastAsia"/>
        </w:rPr>
        <w:t>архитектура</w:t>
      </w:r>
      <w:r>
        <w:t xml:space="preserve"> </w:t>
      </w:r>
      <w:r>
        <w:rPr>
          <w:rFonts w:hint="eastAsia"/>
        </w:rPr>
        <w:t>кодера</w:t>
      </w:r>
      <w:r>
        <w:t xml:space="preserve"> </w:t>
      </w:r>
      <w:r>
        <w:rPr>
          <w:rFonts w:hint="eastAsia"/>
        </w:rPr>
        <w:t>БЧХ</w:t>
      </w:r>
      <w:r>
        <w:t xml:space="preserve"> </w:t>
      </w:r>
      <w:r>
        <w:rPr>
          <w:rFonts w:hint="eastAsia"/>
        </w:rPr>
        <w:t>с</w:t>
      </w:r>
      <w:r>
        <w:t xml:space="preserve"> </w:t>
      </w:r>
      <w:r>
        <w:rPr>
          <w:rFonts w:hint="eastAsia"/>
        </w:rPr>
        <w:t>реконфигурируемым</w:t>
      </w:r>
      <w:r>
        <w:t xml:space="preserve"> </w:t>
      </w:r>
      <w:r>
        <w:rPr>
          <w:rFonts w:hint="eastAsia"/>
        </w:rPr>
        <w:t>порождающим</w:t>
      </w:r>
      <w:r>
        <w:t xml:space="preserve"> </w:t>
      </w:r>
      <w:r>
        <w:rPr>
          <w:rFonts w:hint="eastAsia"/>
        </w:rPr>
        <w:t>полиномом</w:t>
      </w:r>
    </w:p>
    <w:p w14:paraId="41036AFE" w14:textId="77777777" w:rsidR="009D70ED" w:rsidRDefault="009D70ED" w:rsidP="009D70ED"/>
    <w:p w14:paraId="3B2C6BAA" w14:textId="77777777" w:rsidR="009D70ED" w:rsidRDefault="009D70ED" w:rsidP="009D70ED">
      <w:r>
        <w:t xml:space="preserve">3.2. </w:t>
      </w:r>
      <w:r>
        <w:rPr>
          <w:rFonts w:hint="eastAsia"/>
        </w:rPr>
        <w:t>Параллельная</w:t>
      </w:r>
      <w:r>
        <w:t xml:space="preserve"> </w:t>
      </w:r>
      <w:r>
        <w:rPr>
          <w:rFonts w:hint="eastAsia"/>
        </w:rPr>
        <w:t>архитектура</w:t>
      </w:r>
      <w:r>
        <w:t xml:space="preserve"> </w:t>
      </w:r>
      <w:r>
        <w:rPr>
          <w:rFonts w:hint="eastAsia"/>
        </w:rPr>
        <w:t>кодеров</w:t>
      </w:r>
      <w:r>
        <w:t xml:space="preserve"> CRC </w:t>
      </w:r>
      <w:r>
        <w:rPr>
          <w:rFonts w:hint="eastAsia"/>
        </w:rPr>
        <w:t>и</w:t>
      </w:r>
      <w:r>
        <w:t xml:space="preserve"> </w:t>
      </w:r>
      <w:r>
        <w:rPr>
          <w:rFonts w:hint="eastAsia"/>
        </w:rPr>
        <w:t>скремблера</w:t>
      </w:r>
    </w:p>
    <w:p w14:paraId="322B26FC" w14:textId="77777777" w:rsidR="009D70ED" w:rsidRDefault="009D70ED" w:rsidP="009D70ED"/>
    <w:p w14:paraId="3C835D4D" w14:textId="77777777" w:rsidR="009D70ED" w:rsidRDefault="009D70ED" w:rsidP="009D70ED">
      <w:r>
        <w:t xml:space="preserve">3.3. </w:t>
      </w:r>
      <w:r>
        <w:rPr>
          <w:rFonts w:hint="eastAsia"/>
        </w:rPr>
        <w:t>Параллельная</w:t>
      </w:r>
      <w:r>
        <w:t xml:space="preserve"> </w:t>
      </w:r>
      <w:r>
        <w:rPr>
          <w:rFonts w:hint="eastAsia"/>
        </w:rPr>
        <w:t>комбинированная</w:t>
      </w:r>
      <w:r>
        <w:t xml:space="preserve"> </w:t>
      </w:r>
      <w:r>
        <w:rPr>
          <w:rFonts w:hint="eastAsia"/>
        </w:rPr>
        <w:t>архитектура</w:t>
      </w:r>
      <w:r>
        <w:t xml:space="preserve"> </w:t>
      </w:r>
      <w:r>
        <w:rPr>
          <w:rFonts w:hint="eastAsia"/>
        </w:rPr>
        <w:t>кодера</w:t>
      </w:r>
      <w:r>
        <w:t xml:space="preserve"> LDPC </w:t>
      </w:r>
      <w:r>
        <w:rPr>
          <w:rFonts w:hint="eastAsia"/>
        </w:rPr>
        <w:t>и</w:t>
      </w:r>
      <w:r>
        <w:t xml:space="preserve"> </w:t>
      </w:r>
      <w:r>
        <w:rPr>
          <w:rFonts w:hint="eastAsia"/>
        </w:rPr>
        <w:t>перемежителя</w:t>
      </w:r>
      <w:r>
        <w:t xml:space="preserve"> </w:t>
      </w:r>
      <w:r>
        <w:rPr>
          <w:rFonts w:hint="eastAsia"/>
        </w:rPr>
        <w:t>с</w:t>
      </w:r>
      <w:r>
        <w:t xml:space="preserve"> </w:t>
      </w:r>
      <w:r>
        <w:rPr>
          <w:rFonts w:hint="eastAsia"/>
        </w:rPr>
        <w:t>регулируемой</w:t>
      </w:r>
      <w:r>
        <w:t xml:space="preserve"> </w:t>
      </w:r>
      <w:r>
        <w:rPr>
          <w:rFonts w:hint="eastAsia"/>
        </w:rPr>
        <w:t>кодовой</w:t>
      </w:r>
      <w:r>
        <w:t xml:space="preserve"> </w:t>
      </w:r>
      <w:r>
        <w:rPr>
          <w:rFonts w:hint="eastAsia"/>
        </w:rPr>
        <w:t>скоростью</w:t>
      </w:r>
    </w:p>
    <w:p w14:paraId="169F1EF4" w14:textId="77777777" w:rsidR="009D70ED" w:rsidRDefault="009D70ED" w:rsidP="009D70ED"/>
    <w:p w14:paraId="71733128" w14:textId="77777777" w:rsidR="009D70ED" w:rsidRDefault="009D70ED" w:rsidP="009D70ED">
      <w:r>
        <w:t xml:space="preserve">3.4. </w:t>
      </w:r>
      <w:r>
        <w:rPr>
          <w:rFonts w:hint="eastAsia"/>
        </w:rPr>
        <w:t>Экспериментальные</w:t>
      </w:r>
      <w:r>
        <w:t xml:space="preserve"> </w:t>
      </w:r>
      <w:r>
        <w:rPr>
          <w:rFonts w:hint="eastAsia"/>
        </w:rPr>
        <w:t>результаты</w:t>
      </w:r>
      <w:r>
        <w:t xml:space="preserve"> </w:t>
      </w:r>
      <w:r>
        <w:rPr>
          <w:rFonts w:hint="eastAsia"/>
        </w:rPr>
        <w:t>кодеров</w:t>
      </w:r>
      <w:r>
        <w:t xml:space="preserve"> </w:t>
      </w:r>
      <w:r>
        <w:rPr>
          <w:rFonts w:hint="eastAsia"/>
        </w:rPr>
        <w:t>на</w:t>
      </w:r>
      <w:r>
        <w:t xml:space="preserve"> </w:t>
      </w:r>
      <w:r>
        <w:rPr>
          <w:rFonts w:hint="eastAsia"/>
        </w:rPr>
        <w:t>ПЛИС</w:t>
      </w:r>
    </w:p>
    <w:p w14:paraId="6B31C669" w14:textId="77777777" w:rsidR="009D70ED" w:rsidRDefault="009D70ED" w:rsidP="009D70ED"/>
    <w:p w14:paraId="6F95A626" w14:textId="77777777" w:rsidR="009D70ED" w:rsidRDefault="009D70ED" w:rsidP="009D70ED">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B13F152" w14:textId="77777777" w:rsidR="009D70ED" w:rsidRDefault="009D70ED" w:rsidP="009D70ED"/>
    <w:p w14:paraId="271DB7D3" w14:textId="77777777" w:rsidR="009D70ED" w:rsidRDefault="009D70ED" w:rsidP="009D70ED">
      <w:r>
        <w:rPr>
          <w:rFonts w:hint="eastAsia"/>
        </w:rPr>
        <w:t>ГЛАВА</w:t>
      </w:r>
      <w:r>
        <w:t xml:space="preserve"> 4. </w:t>
      </w:r>
      <w:r>
        <w:rPr>
          <w:rFonts w:hint="eastAsia"/>
        </w:rPr>
        <w:t>МЕТОДЫ</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С</w:t>
      </w:r>
      <w:r>
        <w:t xml:space="preserve"> </w:t>
      </w:r>
      <w:r>
        <w:rPr>
          <w:rFonts w:hint="eastAsia"/>
        </w:rPr>
        <w:t>ПОТЕРЕЙ</w:t>
      </w:r>
      <w:r>
        <w:t xml:space="preserve"> </w:t>
      </w:r>
      <w:r>
        <w:rPr>
          <w:rFonts w:hint="eastAsia"/>
        </w:rPr>
        <w:t>СПЕКТРАЛЬНОЙ</w:t>
      </w:r>
      <w:r>
        <w:t xml:space="preserve"> </w:t>
      </w:r>
      <w:r>
        <w:rPr>
          <w:rFonts w:hint="eastAsia"/>
        </w:rPr>
        <w:t>ЭФФЕКТИВНОСТИ</w:t>
      </w:r>
    </w:p>
    <w:p w14:paraId="3A21D5BF" w14:textId="77777777" w:rsidR="009D70ED" w:rsidRDefault="009D70ED" w:rsidP="009D70ED"/>
    <w:p w14:paraId="3F11CDCA" w14:textId="77777777" w:rsidR="009D70ED" w:rsidRDefault="009D70ED" w:rsidP="009D70ED">
      <w:r>
        <w:t xml:space="preserve">4.1. </w:t>
      </w:r>
      <w:r>
        <w:rPr>
          <w:rFonts w:hint="eastAsia"/>
        </w:rPr>
        <w:t>Разработка</w:t>
      </w:r>
      <w:r>
        <w:t xml:space="preserve"> </w:t>
      </w:r>
      <w:r>
        <w:rPr>
          <w:rFonts w:hint="eastAsia"/>
        </w:rPr>
        <w:t>реконфигурируемых</w:t>
      </w:r>
      <w:r>
        <w:t xml:space="preserve"> </w:t>
      </w:r>
      <w:r>
        <w:rPr>
          <w:rFonts w:hint="eastAsia"/>
        </w:rPr>
        <w:t>фильтров</w:t>
      </w:r>
      <w:r>
        <w:t xml:space="preserve"> </w:t>
      </w:r>
      <w:r>
        <w:rPr>
          <w:rFonts w:hint="eastAsia"/>
        </w:rPr>
        <w:t>для</w:t>
      </w:r>
      <w:r>
        <w:t xml:space="preserve"> </w:t>
      </w:r>
      <w:r>
        <w:rPr>
          <w:rFonts w:hint="eastAsia"/>
        </w:rPr>
        <w:t>снижения</w:t>
      </w:r>
      <w:r>
        <w:t xml:space="preserve"> </w:t>
      </w:r>
      <w:r>
        <w:rPr>
          <w:rFonts w:hint="eastAsia"/>
        </w:rPr>
        <w:t>пик</w:t>
      </w:r>
      <w:r>
        <w:t>-</w:t>
      </w:r>
      <w:r>
        <w:rPr>
          <w:rFonts w:hint="eastAsia"/>
        </w:rPr>
        <w:t>фактора</w:t>
      </w:r>
    </w:p>
    <w:p w14:paraId="29108A36" w14:textId="77777777" w:rsidR="009D70ED" w:rsidRDefault="009D70ED" w:rsidP="009D70ED"/>
    <w:p w14:paraId="7A930C8F" w14:textId="77777777" w:rsidR="009D70ED" w:rsidRDefault="009D70ED" w:rsidP="009D70ED">
      <w:r>
        <w:t xml:space="preserve">4.1.1. </w:t>
      </w:r>
      <w:r>
        <w:rPr>
          <w:rFonts w:hint="eastAsia"/>
        </w:rPr>
        <w:t>Описание</w:t>
      </w:r>
      <w:r>
        <w:t xml:space="preserve"> </w:t>
      </w:r>
      <w:r>
        <w:rPr>
          <w:rFonts w:hint="eastAsia"/>
        </w:rPr>
        <w:t>реконфигурируемых</w:t>
      </w:r>
      <w:r>
        <w:t xml:space="preserve"> </w:t>
      </w:r>
      <w:r>
        <w:rPr>
          <w:rFonts w:hint="eastAsia"/>
        </w:rPr>
        <w:t>фильтров</w:t>
      </w:r>
      <w:r>
        <w:t xml:space="preserve"> </w:t>
      </w:r>
      <w:r>
        <w:rPr>
          <w:rFonts w:hint="eastAsia"/>
        </w:rPr>
        <w:t>и</w:t>
      </w:r>
      <w:r>
        <w:t xml:space="preserve"> </w:t>
      </w:r>
      <w:r>
        <w:rPr>
          <w:rFonts w:hint="eastAsia"/>
        </w:rPr>
        <w:t>предлагаемых</w:t>
      </w:r>
      <w:r>
        <w:t xml:space="preserve"> </w:t>
      </w:r>
      <w:r>
        <w:rPr>
          <w:rFonts w:hint="eastAsia"/>
        </w:rPr>
        <w:t>алгоритмов</w:t>
      </w:r>
    </w:p>
    <w:p w14:paraId="7655CD12" w14:textId="77777777" w:rsidR="009D70ED" w:rsidRDefault="009D70ED" w:rsidP="009D70ED"/>
    <w:p w14:paraId="54A926F2" w14:textId="77777777" w:rsidR="009D70ED" w:rsidRDefault="009D70ED" w:rsidP="009D70ED">
      <w:r>
        <w:t xml:space="preserve">4.1.2. </w:t>
      </w:r>
      <w:r>
        <w:rPr>
          <w:rFonts w:hint="eastAsia"/>
        </w:rPr>
        <w:t>Предлагаемое</w:t>
      </w:r>
      <w:r>
        <w:t xml:space="preserve"> </w:t>
      </w:r>
      <w:r>
        <w:rPr>
          <w:rFonts w:hint="eastAsia"/>
        </w:rPr>
        <w:t>устройство</w:t>
      </w:r>
      <w:r>
        <w:t xml:space="preserve"> </w:t>
      </w:r>
      <w:r>
        <w:rPr>
          <w:rFonts w:hint="eastAsia"/>
        </w:rPr>
        <w:t>реконфигурируемых</w:t>
      </w:r>
      <w:r>
        <w:t xml:space="preserve"> </w:t>
      </w:r>
      <w:r>
        <w:rPr>
          <w:rFonts w:hint="eastAsia"/>
        </w:rPr>
        <w:t>фильтров</w:t>
      </w:r>
      <w:r>
        <w:t xml:space="preserve"> </w:t>
      </w:r>
      <w:r>
        <w:rPr>
          <w:rFonts w:hint="eastAsia"/>
        </w:rPr>
        <w:t>на</w:t>
      </w:r>
      <w:r>
        <w:t xml:space="preserve"> </w:t>
      </w:r>
      <w:r>
        <w:rPr>
          <w:rFonts w:hint="eastAsia"/>
        </w:rPr>
        <w:t>ПЛИС</w:t>
      </w:r>
    </w:p>
    <w:p w14:paraId="7847F20B" w14:textId="77777777" w:rsidR="009D70ED" w:rsidRDefault="009D70ED" w:rsidP="009D70ED"/>
    <w:p w14:paraId="7B1D91EB" w14:textId="77777777" w:rsidR="009D70ED" w:rsidRDefault="009D70ED" w:rsidP="009D70ED">
      <w:r>
        <w:t xml:space="preserve">4.1.3. </w:t>
      </w:r>
      <w:r>
        <w:rPr>
          <w:rFonts w:hint="eastAsia"/>
        </w:rPr>
        <w:t>Экспериментальные</w:t>
      </w:r>
      <w:r>
        <w:t xml:space="preserve"> </w:t>
      </w:r>
      <w:r>
        <w:rPr>
          <w:rFonts w:hint="eastAsia"/>
        </w:rPr>
        <w:t>результаты</w:t>
      </w:r>
      <w:r>
        <w:t xml:space="preserve"> </w:t>
      </w:r>
      <w:r>
        <w:rPr>
          <w:rFonts w:hint="eastAsia"/>
        </w:rPr>
        <w:t>реконфигурируемых</w:t>
      </w:r>
      <w:r>
        <w:t xml:space="preserve"> </w:t>
      </w:r>
      <w:r>
        <w:rPr>
          <w:rFonts w:hint="eastAsia"/>
        </w:rPr>
        <w:t>фильтров</w:t>
      </w:r>
    </w:p>
    <w:p w14:paraId="3873E360" w14:textId="77777777" w:rsidR="009D70ED" w:rsidRDefault="009D70ED" w:rsidP="009D70ED"/>
    <w:p w14:paraId="50E6AF38" w14:textId="77777777" w:rsidR="009D70ED" w:rsidRDefault="009D70ED" w:rsidP="009D70ED">
      <w:r>
        <w:t xml:space="preserve">4.2. </w:t>
      </w:r>
      <w:r>
        <w:rPr>
          <w:rFonts w:hint="eastAsia"/>
        </w:rPr>
        <w:t>Разработка</w:t>
      </w:r>
      <w:r>
        <w:t xml:space="preserve"> </w:t>
      </w:r>
      <w:r>
        <w:rPr>
          <w:rFonts w:hint="eastAsia"/>
        </w:rPr>
        <w:t>гибридной</w:t>
      </w:r>
      <w:r>
        <w:t xml:space="preserve"> </w:t>
      </w:r>
      <w:r>
        <w:rPr>
          <w:rFonts w:hint="eastAsia"/>
        </w:rPr>
        <w:t>схемы</w:t>
      </w:r>
      <w:r>
        <w:t xml:space="preserve"> </w:t>
      </w:r>
      <w:r>
        <w:rPr>
          <w:rFonts w:hint="eastAsia"/>
        </w:rPr>
        <w:t>использования</w:t>
      </w:r>
      <w:r>
        <w:t xml:space="preserve"> </w:t>
      </w:r>
      <w:r>
        <w:rPr>
          <w:rFonts w:hint="eastAsia"/>
        </w:rPr>
        <w:t>методов</w:t>
      </w:r>
      <w:r>
        <w:t xml:space="preserve"> </w:t>
      </w:r>
      <w:r>
        <w:rPr>
          <w:rFonts w:hint="eastAsia"/>
        </w:rPr>
        <w:t>резервных</w:t>
      </w:r>
      <w:r>
        <w:t xml:space="preserve"> </w:t>
      </w:r>
      <w:r>
        <w:rPr>
          <w:rFonts w:hint="eastAsia"/>
        </w:rPr>
        <w:t>несущих</w:t>
      </w:r>
      <w:r>
        <w:t xml:space="preserve"> </w:t>
      </w:r>
      <w:r>
        <w:rPr>
          <w:rFonts w:hint="eastAsia"/>
        </w:rPr>
        <w:t>и</w:t>
      </w:r>
      <w:r>
        <w:t xml:space="preserve"> </w:t>
      </w:r>
      <w:r>
        <w:rPr>
          <w:rFonts w:hint="eastAsia"/>
        </w:rPr>
        <w:t>ограничения</w:t>
      </w:r>
      <w:r>
        <w:t>-</w:t>
      </w:r>
      <w:r>
        <w:rPr>
          <w:rFonts w:hint="eastAsia"/>
        </w:rPr>
        <w:t>и</w:t>
      </w:r>
      <w:r>
        <w:t>-</w:t>
      </w:r>
      <w:r>
        <w:rPr>
          <w:rFonts w:hint="eastAsia"/>
        </w:rPr>
        <w:t>фильтрации</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для</w:t>
      </w:r>
      <w:r>
        <w:t xml:space="preserve"> DVB-T2</w:t>
      </w:r>
    </w:p>
    <w:p w14:paraId="3CDCCCEA" w14:textId="77777777" w:rsidR="009D70ED" w:rsidRDefault="009D70ED" w:rsidP="009D70ED"/>
    <w:p w14:paraId="7DADF11D" w14:textId="77777777" w:rsidR="009D70ED" w:rsidRDefault="009D70ED" w:rsidP="009D70ED">
      <w:r>
        <w:t xml:space="preserve">4.2.1. </w:t>
      </w:r>
      <w:r>
        <w:rPr>
          <w:rFonts w:hint="eastAsia"/>
        </w:rPr>
        <w:t>Модифицированный</w:t>
      </w:r>
      <w:r>
        <w:t xml:space="preserve"> </w:t>
      </w:r>
      <w:r>
        <w:rPr>
          <w:rFonts w:hint="eastAsia"/>
        </w:rPr>
        <w:t>способ</w:t>
      </w:r>
      <w:r>
        <w:t xml:space="preserve"> </w:t>
      </w:r>
      <w:r>
        <w:rPr>
          <w:rFonts w:hint="eastAsia"/>
        </w:rPr>
        <w:t>резервных</w:t>
      </w:r>
      <w:r>
        <w:t xml:space="preserve"> </w:t>
      </w:r>
      <w:r>
        <w:rPr>
          <w:rFonts w:hint="eastAsia"/>
        </w:rPr>
        <w:t>несущих</w:t>
      </w:r>
    </w:p>
    <w:p w14:paraId="1507EA03" w14:textId="77777777" w:rsidR="009D70ED" w:rsidRDefault="009D70ED" w:rsidP="009D70ED"/>
    <w:p w14:paraId="6BA92DF5" w14:textId="77777777" w:rsidR="009D70ED" w:rsidRDefault="009D70ED" w:rsidP="009D70ED">
      <w:r>
        <w:t xml:space="preserve">4.2.2. </w:t>
      </w:r>
      <w:r>
        <w:rPr>
          <w:rFonts w:hint="eastAsia"/>
        </w:rPr>
        <w:t>Модифицированный</w:t>
      </w:r>
      <w:r>
        <w:t xml:space="preserve"> </w:t>
      </w:r>
      <w:r>
        <w:rPr>
          <w:rFonts w:hint="eastAsia"/>
        </w:rPr>
        <w:t>метод</w:t>
      </w:r>
      <w:r>
        <w:t xml:space="preserve"> </w:t>
      </w:r>
      <w:r>
        <w:rPr>
          <w:rFonts w:hint="eastAsia"/>
        </w:rPr>
        <w:t>ограничения</w:t>
      </w:r>
      <w:r>
        <w:t>-</w:t>
      </w:r>
      <w:r>
        <w:rPr>
          <w:rFonts w:hint="eastAsia"/>
        </w:rPr>
        <w:t>и</w:t>
      </w:r>
      <w:r>
        <w:t>-</w:t>
      </w:r>
      <w:r>
        <w:rPr>
          <w:rFonts w:hint="eastAsia"/>
        </w:rPr>
        <w:t>фильтрации</w:t>
      </w:r>
    </w:p>
    <w:p w14:paraId="54550B09" w14:textId="77777777" w:rsidR="009D70ED" w:rsidRDefault="009D70ED" w:rsidP="009D70ED"/>
    <w:p w14:paraId="5D953BFF" w14:textId="77777777" w:rsidR="009D70ED" w:rsidRDefault="009D70ED" w:rsidP="009D70ED">
      <w:r>
        <w:t xml:space="preserve">4.2.3. </w:t>
      </w:r>
      <w:r>
        <w:rPr>
          <w:rFonts w:hint="eastAsia"/>
        </w:rPr>
        <w:t>Описание</w:t>
      </w:r>
      <w:r>
        <w:t xml:space="preserve"> </w:t>
      </w:r>
      <w:r>
        <w:rPr>
          <w:rFonts w:hint="eastAsia"/>
        </w:rPr>
        <w:t>предлагаемого</w:t>
      </w:r>
      <w:r>
        <w:t xml:space="preserve"> </w:t>
      </w:r>
      <w:r>
        <w:rPr>
          <w:rFonts w:hint="eastAsia"/>
        </w:rPr>
        <w:t>гибридного</w:t>
      </w:r>
      <w:r>
        <w:t xml:space="preserve"> </w:t>
      </w:r>
      <w:r>
        <w:rPr>
          <w:rFonts w:hint="eastAsia"/>
        </w:rPr>
        <w:t>алгоритма</w:t>
      </w:r>
      <w:r>
        <w:t xml:space="preserve"> </w:t>
      </w:r>
      <w:r>
        <w:rPr>
          <w:rFonts w:hint="eastAsia"/>
        </w:rPr>
        <w:t>снижения</w:t>
      </w:r>
      <w:r>
        <w:t xml:space="preserve"> </w:t>
      </w:r>
      <w:r>
        <w:rPr>
          <w:rFonts w:hint="eastAsia"/>
        </w:rPr>
        <w:t>пик</w:t>
      </w:r>
      <w:r>
        <w:t>-</w:t>
      </w:r>
      <w:r>
        <w:rPr>
          <w:rFonts w:hint="eastAsia"/>
        </w:rPr>
        <w:t>фактора</w:t>
      </w:r>
    </w:p>
    <w:p w14:paraId="412B9CC6" w14:textId="77777777" w:rsidR="009D70ED" w:rsidRDefault="009D70ED" w:rsidP="009D70ED"/>
    <w:p w14:paraId="412A2A6D" w14:textId="77777777" w:rsidR="009D70ED" w:rsidRDefault="009D70ED" w:rsidP="009D70ED">
      <w:r>
        <w:rPr>
          <w:rFonts w:hint="eastAsia"/>
        </w:rPr>
        <w:t>для</w:t>
      </w:r>
      <w:r>
        <w:t xml:space="preserve"> DVB-T2</w:t>
      </w:r>
    </w:p>
    <w:p w14:paraId="09AA70EA" w14:textId="77777777" w:rsidR="009D70ED" w:rsidRDefault="009D70ED" w:rsidP="009D70ED"/>
    <w:p w14:paraId="6ABA8843" w14:textId="77777777" w:rsidR="009D70ED" w:rsidRDefault="009D70ED" w:rsidP="009D70ED">
      <w:r>
        <w:t xml:space="preserve">4.2.4. </w:t>
      </w:r>
      <w:r>
        <w:rPr>
          <w:rFonts w:hint="eastAsia"/>
        </w:rPr>
        <w:t>Предлагаемое</w:t>
      </w:r>
      <w:r>
        <w:t xml:space="preserve"> </w:t>
      </w:r>
      <w:r>
        <w:rPr>
          <w:rFonts w:hint="eastAsia"/>
        </w:rPr>
        <w:t>устройство</w:t>
      </w:r>
      <w:r>
        <w:t xml:space="preserve"> </w:t>
      </w:r>
      <w:r>
        <w:rPr>
          <w:rFonts w:hint="eastAsia"/>
        </w:rPr>
        <w:t>гибридной</w:t>
      </w:r>
      <w:r>
        <w:t xml:space="preserve"> </w:t>
      </w:r>
      <w:r>
        <w:rPr>
          <w:rFonts w:hint="eastAsia"/>
        </w:rPr>
        <w:t>схемы</w:t>
      </w:r>
      <w:r>
        <w:t xml:space="preserve"> </w:t>
      </w:r>
      <w:r>
        <w:rPr>
          <w:rFonts w:hint="eastAsia"/>
        </w:rPr>
        <w:t>на</w:t>
      </w:r>
      <w:r>
        <w:t xml:space="preserve"> </w:t>
      </w:r>
      <w:r>
        <w:rPr>
          <w:rFonts w:hint="eastAsia"/>
        </w:rPr>
        <w:t>ПЛИС</w:t>
      </w:r>
    </w:p>
    <w:p w14:paraId="110A6894" w14:textId="77777777" w:rsidR="009D70ED" w:rsidRDefault="009D70ED" w:rsidP="009D70ED"/>
    <w:p w14:paraId="575AC15E" w14:textId="77777777" w:rsidR="009D70ED" w:rsidRDefault="009D70ED" w:rsidP="009D70ED">
      <w:r>
        <w:t xml:space="preserve">4.2.5. </w:t>
      </w:r>
      <w:r>
        <w:rPr>
          <w:rFonts w:hint="eastAsia"/>
        </w:rPr>
        <w:t>Экспериментальные</w:t>
      </w:r>
      <w:r>
        <w:t xml:space="preserve"> </w:t>
      </w:r>
      <w:r>
        <w:rPr>
          <w:rFonts w:hint="eastAsia"/>
        </w:rPr>
        <w:t>результаты</w:t>
      </w:r>
      <w:r>
        <w:t xml:space="preserve"> </w:t>
      </w:r>
      <w:r>
        <w:rPr>
          <w:rFonts w:hint="eastAsia"/>
        </w:rPr>
        <w:t>гибридной</w:t>
      </w:r>
      <w:r>
        <w:t xml:space="preserve"> </w:t>
      </w:r>
      <w:r>
        <w:rPr>
          <w:rFonts w:hint="eastAsia"/>
        </w:rPr>
        <w:t>схемы</w:t>
      </w:r>
    </w:p>
    <w:p w14:paraId="4FB9178D" w14:textId="77777777" w:rsidR="009D70ED" w:rsidRDefault="009D70ED" w:rsidP="009D70ED"/>
    <w:p w14:paraId="0AC9655A" w14:textId="77777777" w:rsidR="009D70ED" w:rsidRDefault="009D70ED" w:rsidP="009D70ED">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B41DB19" w14:textId="77777777" w:rsidR="009D70ED" w:rsidRDefault="009D70ED" w:rsidP="009D70ED"/>
    <w:p w14:paraId="587F5121" w14:textId="77777777" w:rsidR="009D70ED" w:rsidRDefault="009D70ED" w:rsidP="009D70ED">
      <w:r>
        <w:rPr>
          <w:rFonts w:hint="eastAsia"/>
        </w:rPr>
        <w:t>ГЛАВА</w:t>
      </w:r>
      <w:r>
        <w:t xml:space="preserve"> 5. </w:t>
      </w:r>
      <w:r>
        <w:rPr>
          <w:rFonts w:hint="eastAsia"/>
        </w:rPr>
        <w:t>МЕТОДЫ</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С</w:t>
      </w:r>
      <w:r>
        <w:t xml:space="preserve"> </w:t>
      </w:r>
      <w:r>
        <w:rPr>
          <w:rFonts w:hint="eastAsia"/>
        </w:rPr>
        <w:t>НЕЗНАЧИТЕЛЬНОЙ</w:t>
      </w:r>
      <w:r>
        <w:t xml:space="preserve"> </w:t>
      </w:r>
      <w:r>
        <w:rPr>
          <w:rFonts w:hint="eastAsia"/>
        </w:rPr>
        <w:t>ПОТЕРЕЙ</w:t>
      </w:r>
      <w:r>
        <w:t xml:space="preserve"> </w:t>
      </w:r>
      <w:r>
        <w:rPr>
          <w:rFonts w:hint="eastAsia"/>
        </w:rPr>
        <w:t>СПЕКТРАЛЬНОЙ</w:t>
      </w:r>
      <w:r>
        <w:t xml:space="preserve"> </w:t>
      </w:r>
      <w:r>
        <w:rPr>
          <w:rFonts w:hint="eastAsia"/>
        </w:rPr>
        <w:t>ЭФФЕКТИВНОСТИ</w:t>
      </w:r>
    </w:p>
    <w:p w14:paraId="2758535B" w14:textId="77777777" w:rsidR="009D70ED" w:rsidRDefault="009D70ED" w:rsidP="009D70ED"/>
    <w:p w14:paraId="028280E9" w14:textId="77777777" w:rsidR="009D70ED" w:rsidRDefault="009D70ED" w:rsidP="009D70ED">
      <w:r>
        <w:t xml:space="preserve">5.1. </w:t>
      </w:r>
      <w:r>
        <w:rPr>
          <w:rFonts w:hint="eastAsia"/>
        </w:rPr>
        <w:t>Оптимизация</w:t>
      </w:r>
      <w:r>
        <w:t xml:space="preserve"> </w:t>
      </w:r>
      <w:r>
        <w:rPr>
          <w:rFonts w:hint="eastAsia"/>
        </w:rPr>
        <w:t>способа</w:t>
      </w:r>
      <w:r>
        <w:t xml:space="preserve"> </w:t>
      </w:r>
      <w:r>
        <w:rPr>
          <w:rFonts w:hint="eastAsia"/>
        </w:rPr>
        <w:t>частичной</w:t>
      </w:r>
      <w:r>
        <w:t xml:space="preserve"> </w:t>
      </w:r>
      <w:r>
        <w:rPr>
          <w:rFonts w:hint="eastAsia"/>
        </w:rPr>
        <w:t>последовательности</w:t>
      </w:r>
      <w:r>
        <w:t xml:space="preserve"> </w:t>
      </w:r>
      <w:r>
        <w:rPr>
          <w:rFonts w:hint="eastAsia"/>
        </w:rPr>
        <w:t>передачи</w:t>
      </w:r>
      <w:r>
        <w:t xml:space="preserve"> </w:t>
      </w:r>
      <w:r>
        <w:rPr>
          <w:rFonts w:hint="eastAsia"/>
        </w:rPr>
        <w:t>для</w:t>
      </w:r>
      <w:r>
        <w:t xml:space="preserve"> </w:t>
      </w:r>
      <w:r>
        <w:rPr>
          <w:rFonts w:hint="eastAsia"/>
        </w:rPr>
        <w:t>снижения</w:t>
      </w:r>
      <w:r>
        <w:t xml:space="preserve"> </w:t>
      </w:r>
      <w:r>
        <w:rPr>
          <w:rFonts w:hint="eastAsia"/>
        </w:rPr>
        <w:t>пик</w:t>
      </w:r>
      <w:r>
        <w:t>-</w:t>
      </w:r>
      <w:r>
        <w:rPr>
          <w:rFonts w:hint="eastAsia"/>
        </w:rPr>
        <w:t>фактора</w:t>
      </w:r>
      <w:r>
        <w:t xml:space="preserve"> OFDM-</w:t>
      </w:r>
      <w:r>
        <w:rPr>
          <w:rFonts w:hint="eastAsia"/>
        </w:rPr>
        <w:t>сигнала</w:t>
      </w:r>
    </w:p>
    <w:p w14:paraId="63981C9F" w14:textId="77777777" w:rsidR="009D70ED" w:rsidRDefault="009D70ED" w:rsidP="009D70ED"/>
    <w:p w14:paraId="5D8EDF85" w14:textId="77777777" w:rsidR="009D70ED" w:rsidRDefault="009D70ED" w:rsidP="009D70ED">
      <w:r>
        <w:t xml:space="preserve">5.1.1. </w:t>
      </w:r>
      <w:r>
        <w:rPr>
          <w:rFonts w:hint="eastAsia"/>
        </w:rPr>
        <w:t>Описание</w:t>
      </w:r>
      <w:r>
        <w:t xml:space="preserve"> </w:t>
      </w:r>
      <w:r>
        <w:rPr>
          <w:rFonts w:hint="eastAsia"/>
        </w:rPr>
        <w:t>предлагаемого</w:t>
      </w:r>
      <w:r>
        <w:t xml:space="preserve"> </w:t>
      </w:r>
      <w:r>
        <w:rPr>
          <w:rFonts w:hint="eastAsia"/>
        </w:rPr>
        <w:t>алгоритма</w:t>
      </w:r>
    </w:p>
    <w:p w14:paraId="4D21E767" w14:textId="77777777" w:rsidR="009D70ED" w:rsidRDefault="009D70ED" w:rsidP="009D70ED"/>
    <w:p w14:paraId="28B73E73" w14:textId="77777777" w:rsidR="009D70ED" w:rsidRDefault="009D70ED" w:rsidP="009D70ED">
      <w:r>
        <w:t xml:space="preserve">5.1.2. </w:t>
      </w:r>
      <w:r>
        <w:rPr>
          <w:rFonts w:hint="eastAsia"/>
        </w:rPr>
        <w:t>Аппаратная</w:t>
      </w:r>
      <w:r>
        <w:t xml:space="preserve"> </w:t>
      </w:r>
      <w:r>
        <w:rPr>
          <w:rFonts w:hint="eastAsia"/>
        </w:rPr>
        <w:t>блок</w:t>
      </w:r>
      <w:r>
        <w:t>-</w:t>
      </w:r>
      <w:r>
        <w:rPr>
          <w:rFonts w:hint="eastAsia"/>
        </w:rPr>
        <w:t>схема</w:t>
      </w:r>
      <w:r>
        <w:t xml:space="preserve"> </w:t>
      </w:r>
      <w:r>
        <w:rPr>
          <w:rFonts w:hint="eastAsia"/>
        </w:rPr>
        <w:t>предлагаемого</w:t>
      </w:r>
      <w:r>
        <w:t xml:space="preserve"> </w:t>
      </w:r>
      <w:r>
        <w:rPr>
          <w:rFonts w:hint="eastAsia"/>
        </w:rPr>
        <w:t>способа</w:t>
      </w:r>
      <w:r>
        <w:t xml:space="preserve"> PTS </w:t>
      </w:r>
      <w:r>
        <w:rPr>
          <w:rFonts w:hint="eastAsia"/>
        </w:rPr>
        <w:t>на</w:t>
      </w:r>
      <w:r>
        <w:t xml:space="preserve"> </w:t>
      </w:r>
      <w:r>
        <w:rPr>
          <w:rFonts w:hint="eastAsia"/>
        </w:rPr>
        <w:t>ПЛИС</w:t>
      </w:r>
    </w:p>
    <w:p w14:paraId="18E38810" w14:textId="77777777" w:rsidR="009D70ED" w:rsidRDefault="009D70ED" w:rsidP="009D70ED"/>
    <w:p w14:paraId="6BE78FD2" w14:textId="77777777" w:rsidR="009D70ED" w:rsidRDefault="009D70ED" w:rsidP="009D70ED">
      <w:r>
        <w:t xml:space="preserve">5.1.3. </w:t>
      </w:r>
      <w:r>
        <w:rPr>
          <w:rFonts w:hint="eastAsia"/>
        </w:rPr>
        <w:t>Анализ</w:t>
      </w:r>
      <w:r>
        <w:t xml:space="preserve"> </w:t>
      </w:r>
      <w:r>
        <w:rPr>
          <w:rFonts w:hint="eastAsia"/>
        </w:rPr>
        <w:t>вычислительной</w:t>
      </w:r>
      <w:r>
        <w:t xml:space="preserve"> </w:t>
      </w:r>
      <w:r>
        <w:rPr>
          <w:rFonts w:hint="eastAsia"/>
        </w:rPr>
        <w:t>сложности</w:t>
      </w:r>
      <w:r>
        <w:t xml:space="preserve"> </w:t>
      </w:r>
      <w:r>
        <w:rPr>
          <w:rFonts w:hint="eastAsia"/>
        </w:rPr>
        <w:t>предлагаемой</w:t>
      </w:r>
      <w:r>
        <w:t xml:space="preserve"> </w:t>
      </w:r>
      <w:r>
        <w:rPr>
          <w:rFonts w:hint="eastAsia"/>
        </w:rPr>
        <w:t>схемы</w:t>
      </w:r>
      <w:r>
        <w:t xml:space="preserve"> PTS</w:t>
      </w:r>
    </w:p>
    <w:p w14:paraId="2D856C78" w14:textId="77777777" w:rsidR="009D70ED" w:rsidRDefault="009D70ED" w:rsidP="009D70ED"/>
    <w:p w14:paraId="729EF0C3" w14:textId="77777777" w:rsidR="009D70ED" w:rsidRDefault="009D70ED" w:rsidP="009D70ED">
      <w:r>
        <w:t xml:space="preserve">5.1.4. </w:t>
      </w:r>
      <w:r>
        <w:rPr>
          <w:rFonts w:hint="eastAsia"/>
        </w:rPr>
        <w:t>Экспериментальные</w:t>
      </w:r>
      <w:r>
        <w:t xml:space="preserve"> </w:t>
      </w:r>
      <w:r>
        <w:rPr>
          <w:rFonts w:hint="eastAsia"/>
        </w:rPr>
        <w:t>результаты</w:t>
      </w:r>
      <w:r>
        <w:t xml:space="preserve"> </w:t>
      </w:r>
      <w:r>
        <w:rPr>
          <w:rFonts w:hint="eastAsia"/>
        </w:rPr>
        <w:t>предлагаемого</w:t>
      </w:r>
      <w:r>
        <w:t xml:space="preserve"> </w:t>
      </w:r>
      <w:r>
        <w:rPr>
          <w:rFonts w:hint="eastAsia"/>
        </w:rPr>
        <w:t>способа</w:t>
      </w:r>
      <w:r>
        <w:t xml:space="preserve"> PTS</w:t>
      </w:r>
    </w:p>
    <w:p w14:paraId="56875962" w14:textId="77777777" w:rsidR="009D70ED" w:rsidRDefault="009D70ED" w:rsidP="009D70ED"/>
    <w:p w14:paraId="217CD7D9" w14:textId="77777777" w:rsidR="009D70ED" w:rsidRDefault="009D70ED" w:rsidP="009D70ED">
      <w:r>
        <w:t xml:space="preserve">5.2. </w:t>
      </w:r>
      <w:r>
        <w:rPr>
          <w:rFonts w:hint="eastAsia"/>
        </w:rPr>
        <w:t>Двухступенчатый</w:t>
      </w:r>
      <w:r>
        <w:t xml:space="preserve"> </w:t>
      </w:r>
      <w:r>
        <w:rPr>
          <w:rFonts w:hint="eastAsia"/>
        </w:rPr>
        <w:t>метод</w:t>
      </w:r>
      <w:r>
        <w:t xml:space="preserve"> </w:t>
      </w:r>
      <w:r>
        <w:rPr>
          <w:rFonts w:hint="eastAsia"/>
        </w:rPr>
        <w:t>снижения</w:t>
      </w:r>
      <w:r>
        <w:t xml:space="preserve"> PAPR </w:t>
      </w:r>
      <w:r>
        <w:rPr>
          <w:rFonts w:hint="eastAsia"/>
        </w:rPr>
        <w:t>использования</w:t>
      </w:r>
      <w:r>
        <w:t xml:space="preserve"> PTS </w:t>
      </w:r>
      <w:r>
        <w:rPr>
          <w:rFonts w:hint="eastAsia"/>
        </w:rPr>
        <w:t>и</w:t>
      </w:r>
      <w:r>
        <w:t xml:space="preserve"> CAF</w:t>
      </w:r>
    </w:p>
    <w:p w14:paraId="4D71721A" w14:textId="77777777" w:rsidR="009D70ED" w:rsidRDefault="009D70ED" w:rsidP="009D70ED"/>
    <w:p w14:paraId="14333A39" w14:textId="77777777" w:rsidR="009D70ED" w:rsidRDefault="009D70ED" w:rsidP="009D70ED">
      <w:r>
        <w:t xml:space="preserve">5.3.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0C4D49F8" w14:textId="77777777" w:rsidR="009D70ED" w:rsidRDefault="009D70ED" w:rsidP="009D70ED"/>
    <w:p w14:paraId="0C1B577C" w14:textId="77777777" w:rsidR="009D70ED" w:rsidRDefault="009D70ED" w:rsidP="009D70ED">
      <w:r>
        <w:rPr>
          <w:rFonts w:hint="eastAsia"/>
        </w:rPr>
        <w:t>ЗАКЛЮЧЕНИЕ</w:t>
      </w:r>
    </w:p>
    <w:p w14:paraId="0FF7DFDB" w14:textId="77777777" w:rsidR="009D70ED" w:rsidRDefault="009D70ED" w:rsidP="009D70ED"/>
    <w:p w14:paraId="335383B1" w14:textId="77777777" w:rsidR="009D70ED" w:rsidRDefault="009D70ED" w:rsidP="009D70ED">
      <w:r>
        <w:rPr>
          <w:rFonts w:hint="eastAsia"/>
        </w:rPr>
        <w:t>СПИСОК</w:t>
      </w:r>
      <w:r>
        <w:t xml:space="preserve"> </w:t>
      </w:r>
      <w:r>
        <w:rPr>
          <w:rFonts w:hint="eastAsia"/>
        </w:rPr>
        <w:t>СОКРАЩЕНИЙ</w:t>
      </w:r>
    </w:p>
    <w:p w14:paraId="25EFDA72" w14:textId="77777777" w:rsidR="009D70ED" w:rsidRDefault="009D70ED" w:rsidP="009D70ED"/>
    <w:p w14:paraId="7D9C0347" w14:textId="77777777" w:rsidR="009D70ED" w:rsidRDefault="009D70ED" w:rsidP="009D70ED">
      <w:r>
        <w:rPr>
          <w:rFonts w:hint="eastAsia"/>
        </w:rPr>
        <w:t>СПИСОК</w:t>
      </w:r>
      <w:r>
        <w:t xml:space="preserve"> </w:t>
      </w:r>
      <w:r>
        <w:rPr>
          <w:rFonts w:hint="eastAsia"/>
        </w:rPr>
        <w:t>ЛИТЕРАТУРЫ</w:t>
      </w:r>
    </w:p>
    <w:p w14:paraId="6536C003" w14:textId="77777777" w:rsidR="009D70ED" w:rsidRDefault="009D70ED" w:rsidP="009D70ED"/>
    <w:p w14:paraId="007131CC" w14:textId="77777777" w:rsidR="009D70ED" w:rsidRDefault="009D70ED" w:rsidP="009D70ED">
      <w:r>
        <w:rPr>
          <w:rFonts w:hint="eastAsia"/>
        </w:rPr>
        <w:t>ПРИЛОЖЕНИЕ</w:t>
      </w:r>
      <w:r>
        <w:t xml:space="preserve"> </w:t>
      </w:r>
      <w:r>
        <w:rPr>
          <w:rFonts w:hint="eastAsia"/>
        </w:rPr>
        <w:t>А</w:t>
      </w:r>
    </w:p>
    <w:p w14:paraId="11901882" w14:textId="77777777" w:rsidR="009D70ED" w:rsidRDefault="009D70ED" w:rsidP="009D70ED"/>
    <w:p w14:paraId="058F9BE2" w14:textId="6008EBF2" w:rsidR="009D70ED" w:rsidRPr="009D70ED" w:rsidRDefault="009D70ED" w:rsidP="009D70ED">
      <w:r>
        <w:rPr>
          <w:rFonts w:hint="eastAsia"/>
        </w:rPr>
        <w:t>ПРИЛОЖЕНИЕ</w:t>
      </w:r>
      <w:r>
        <w:t xml:space="preserve"> </w:t>
      </w:r>
      <w:r>
        <w:rPr>
          <w:rFonts w:hint="eastAsia"/>
        </w:rPr>
        <w:t>Б</w:t>
      </w:r>
    </w:p>
    <w:sectPr w:rsidR="009D70ED" w:rsidRPr="009D70ED" w:rsidSect="003C38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3C08" w14:textId="77777777" w:rsidR="003C3846" w:rsidRDefault="003C3846">
      <w:pPr>
        <w:spacing w:after="0" w:line="240" w:lineRule="auto"/>
      </w:pPr>
      <w:r>
        <w:separator/>
      </w:r>
    </w:p>
  </w:endnote>
  <w:endnote w:type="continuationSeparator" w:id="0">
    <w:p w14:paraId="08649B3E" w14:textId="77777777" w:rsidR="003C3846" w:rsidRDefault="003C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D4A2" w14:textId="77777777" w:rsidR="003C3846" w:rsidRDefault="003C3846"/>
    <w:p w14:paraId="2DF23D45" w14:textId="77777777" w:rsidR="003C3846" w:rsidRDefault="003C3846"/>
    <w:p w14:paraId="412541A1" w14:textId="77777777" w:rsidR="003C3846" w:rsidRDefault="003C3846"/>
    <w:p w14:paraId="4D5394DB" w14:textId="77777777" w:rsidR="003C3846" w:rsidRDefault="003C3846"/>
    <w:p w14:paraId="1A826775" w14:textId="77777777" w:rsidR="003C3846" w:rsidRDefault="003C3846"/>
    <w:p w14:paraId="17C7BB70" w14:textId="77777777" w:rsidR="003C3846" w:rsidRDefault="003C3846"/>
    <w:p w14:paraId="646E798C" w14:textId="77777777" w:rsidR="003C3846" w:rsidRDefault="003C38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DA9FD2" wp14:editId="7F3203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3E46E" w14:textId="77777777" w:rsidR="003C3846" w:rsidRDefault="003C38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DA9F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83E46E" w14:textId="77777777" w:rsidR="003C3846" w:rsidRDefault="003C38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39E318" w14:textId="77777777" w:rsidR="003C3846" w:rsidRDefault="003C3846"/>
    <w:p w14:paraId="30CA1DDC" w14:textId="77777777" w:rsidR="003C3846" w:rsidRDefault="003C3846"/>
    <w:p w14:paraId="54E84A6D" w14:textId="77777777" w:rsidR="003C3846" w:rsidRDefault="003C38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C96289" wp14:editId="14D5F4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F3BF" w14:textId="77777777" w:rsidR="003C3846" w:rsidRDefault="003C3846"/>
                          <w:p w14:paraId="1A04A8C7" w14:textId="77777777" w:rsidR="003C3846" w:rsidRDefault="003C38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C962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25F3BF" w14:textId="77777777" w:rsidR="003C3846" w:rsidRDefault="003C3846"/>
                    <w:p w14:paraId="1A04A8C7" w14:textId="77777777" w:rsidR="003C3846" w:rsidRDefault="003C38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7C18B4" w14:textId="77777777" w:rsidR="003C3846" w:rsidRDefault="003C3846"/>
    <w:p w14:paraId="29CC9AD1" w14:textId="77777777" w:rsidR="003C3846" w:rsidRDefault="003C3846">
      <w:pPr>
        <w:rPr>
          <w:sz w:val="2"/>
          <w:szCs w:val="2"/>
        </w:rPr>
      </w:pPr>
    </w:p>
    <w:p w14:paraId="295C0D48" w14:textId="77777777" w:rsidR="003C3846" w:rsidRDefault="003C3846"/>
    <w:p w14:paraId="4B765654" w14:textId="77777777" w:rsidR="003C3846" w:rsidRDefault="003C3846">
      <w:pPr>
        <w:spacing w:after="0" w:line="240" w:lineRule="auto"/>
      </w:pPr>
    </w:p>
  </w:footnote>
  <w:footnote w:type="continuationSeparator" w:id="0">
    <w:p w14:paraId="5E7BE94A" w14:textId="77777777" w:rsidR="003C3846" w:rsidRDefault="003C3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846"/>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19520</TotalTime>
  <Pages>5</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2539</cp:revision>
  <cp:lastPrinted>2009-02-06T05:36:00Z</cp:lastPrinted>
  <dcterms:created xsi:type="dcterms:W3CDTF">2024-01-07T13:43:00Z</dcterms:created>
  <dcterms:modified xsi:type="dcterms:W3CDTF">2024-02-09T11:08:00Z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