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ЗАЇКА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ТЕТЯНА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ПЕТРІВНА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Назва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дисертаційної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роботи</w:t>
      </w:r>
      <w:r w:rsidRPr="000130BD">
        <w:rPr>
          <w:rFonts w:ascii="Verdana" w:hAnsi="Verdana"/>
          <w:color w:val="000000"/>
          <w:shd w:val="clear" w:color="auto" w:fill="FFFFFF"/>
        </w:rPr>
        <w:t>: "</w:t>
      </w:r>
      <w:r w:rsidRPr="000130BD">
        <w:rPr>
          <w:rFonts w:ascii="Verdana" w:hAnsi="Verdana" w:hint="eastAsia"/>
          <w:color w:val="000000"/>
          <w:shd w:val="clear" w:color="auto" w:fill="FFFFFF"/>
        </w:rPr>
        <w:t>УКРАЇНСЬКА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ЛІТЕРАТУРА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КІНЦЯ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ПОЧАТКУ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СТОЛІТТЯ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КОНТЕКСТІ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ЗАХІДНОЄВРОПЕЙСЬКОЇ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МОДЕРНОЇ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ПАРАДИГМИ</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p>
    <w:p w:rsidR="000130BD" w:rsidRPr="000130BD" w:rsidRDefault="000130BD" w:rsidP="000130BD">
      <w:pPr>
        <w:rPr>
          <w:rFonts w:ascii="Verdana" w:hAnsi="Verdana"/>
          <w:color w:val="000000"/>
          <w:shd w:val="clear" w:color="auto" w:fill="FFFFFF"/>
        </w:rPr>
      </w:pPr>
    </w:p>
    <w:p w:rsidR="000130BD" w:rsidRPr="000130BD" w:rsidRDefault="000130BD" w:rsidP="000130BD">
      <w:pPr>
        <w:rPr>
          <w:rFonts w:ascii="Verdana" w:hAnsi="Verdana"/>
          <w:color w:val="000000"/>
          <w:shd w:val="clear" w:color="auto" w:fill="FFFFFF"/>
        </w:rPr>
      </w:pP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МІНІСТЕРСТВО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ОСВІТИ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НАУКИ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УКРАЇНИ</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КИЇВСЬКИЙ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НАЦІОНАЛЬНИЙ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УНІВЕРСИТЕТ</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ІМЕНІ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ТАРАСА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ШЕВЧЕНКА</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На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правах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рукопису</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ЗАЇКА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ТЕТЯНА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ПЕТРІВНА</w:t>
      </w:r>
    </w:p>
    <w:p w:rsidR="000130BD" w:rsidRPr="000130BD" w:rsidRDefault="000130BD" w:rsidP="000130BD">
      <w:pPr>
        <w:rPr>
          <w:rFonts w:ascii="Verdana" w:hAnsi="Verdana"/>
          <w:color w:val="000000"/>
          <w:shd w:val="clear" w:color="auto" w:fill="FFFFFF"/>
        </w:rPr>
      </w:pP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УДК</w:t>
      </w:r>
      <w:r w:rsidRPr="000130BD">
        <w:rPr>
          <w:rFonts w:ascii="Verdana" w:hAnsi="Verdana"/>
          <w:color w:val="000000"/>
          <w:shd w:val="clear" w:color="auto" w:fill="FFFFFF"/>
        </w:rPr>
        <w:t xml:space="preserve"> 130.2:821.161.2(043.3)</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УКРАЇНСЬКА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ЛІТЕРАТУРА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КІНЦЯ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ПОЧАТКУ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СТОЛІТТЯ</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КОНТЕКСТІ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ЗАХІДНОЄВРОПЕЙСЬКОЇ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МОДЕРНОЇ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КУЛЬТУРНОЇ</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ПАРАДИГМИ</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спеціальність</w:t>
      </w:r>
      <w:r w:rsidRPr="000130BD">
        <w:rPr>
          <w:rFonts w:ascii="Verdana" w:hAnsi="Verdana"/>
          <w:color w:val="000000"/>
          <w:shd w:val="clear" w:color="auto" w:fill="FFFFFF"/>
        </w:rPr>
        <w:t xml:space="preserve"> 26.00.01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теорія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історія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філософські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науки</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Дисертація</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на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здобуття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наукового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ступеня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кандидата</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філософських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наук</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Науковий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керівник</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кандидат</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філософських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наук</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професор</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Русин</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Мирослав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Юрійович</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Київ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2015</w:t>
      </w:r>
    </w:p>
    <w:p w:rsidR="000130BD" w:rsidRPr="000130BD" w:rsidRDefault="000130BD" w:rsidP="000130BD">
      <w:pPr>
        <w:rPr>
          <w:rFonts w:ascii="Verdana" w:hAnsi="Verdana"/>
          <w:color w:val="000000"/>
          <w:shd w:val="clear" w:color="auto" w:fill="FFFFFF"/>
        </w:rPr>
      </w:pPr>
      <w:r w:rsidRPr="000130BD">
        <w:rPr>
          <w:rFonts w:ascii="Verdana" w:hAnsi="Verdana"/>
          <w:color w:val="000000"/>
          <w:shd w:val="clear" w:color="auto" w:fill="FFFFFF"/>
        </w:rPr>
        <w:t>2</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ЗМІСТ</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ВСТУП</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3</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РОЗДІЛ</w:t>
      </w:r>
      <w:r w:rsidRPr="000130BD">
        <w:rPr>
          <w:rFonts w:ascii="Verdana" w:hAnsi="Verdana"/>
          <w:color w:val="000000"/>
          <w:shd w:val="clear" w:color="auto" w:fill="FFFFFF"/>
        </w:rPr>
        <w:t xml:space="preserve"> 1. </w:t>
      </w:r>
      <w:r w:rsidRPr="000130BD">
        <w:rPr>
          <w:rFonts w:ascii="Verdana" w:hAnsi="Verdana" w:hint="eastAsia"/>
          <w:color w:val="000000"/>
          <w:shd w:val="clear" w:color="auto" w:fill="FFFFFF"/>
        </w:rPr>
        <w:t>ДЖЕРЕЛОЗНАВЧА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МЕТОДОЛОГІЧНА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ОСНОВА</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ДИСЕРТАЦІЙНОГО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ДОСЛІДЖЕННЯ</w:t>
      </w:r>
    </w:p>
    <w:p w:rsidR="000130BD" w:rsidRPr="000130BD" w:rsidRDefault="000130BD" w:rsidP="000130BD">
      <w:pPr>
        <w:rPr>
          <w:rFonts w:ascii="Verdana" w:hAnsi="Verdana"/>
          <w:color w:val="000000"/>
          <w:shd w:val="clear" w:color="auto" w:fill="FFFFFF"/>
        </w:rPr>
      </w:pPr>
      <w:r w:rsidRPr="000130BD">
        <w:rPr>
          <w:rFonts w:ascii="Verdana" w:hAnsi="Verdana"/>
          <w:color w:val="000000"/>
          <w:shd w:val="clear" w:color="auto" w:fill="FFFFFF"/>
        </w:rPr>
        <w:t xml:space="preserve">1.1. </w:t>
      </w:r>
      <w:r w:rsidRPr="000130BD">
        <w:rPr>
          <w:rFonts w:ascii="Verdana" w:hAnsi="Verdana" w:hint="eastAsia"/>
          <w:color w:val="000000"/>
          <w:shd w:val="clear" w:color="auto" w:fill="FFFFFF"/>
        </w:rPr>
        <w:t>Історіографія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української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літератури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кінця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початку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10</w:t>
      </w:r>
    </w:p>
    <w:p w:rsidR="000130BD" w:rsidRPr="000130BD" w:rsidRDefault="000130BD" w:rsidP="000130BD">
      <w:pPr>
        <w:rPr>
          <w:rFonts w:ascii="Verdana" w:hAnsi="Verdana"/>
          <w:color w:val="000000"/>
          <w:shd w:val="clear" w:color="auto" w:fill="FFFFFF"/>
        </w:rPr>
      </w:pPr>
      <w:r w:rsidRPr="000130BD">
        <w:rPr>
          <w:rFonts w:ascii="Verdana" w:hAnsi="Verdana"/>
          <w:color w:val="000000"/>
          <w:shd w:val="clear" w:color="auto" w:fill="FFFFFF"/>
        </w:rPr>
        <w:t xml:space="preserve">1.2. </w:t>
      </w:r>
      <w:r w:rsidRPr="000130BD">
        <w:rPr>
          <w:rFonts w:ascii="Verdana" w:hAnsi="Verdana" w:hint="eastAsia"/>
          <w:color w:val="000000"/>
          <w:shd w:val="clear" w:color="auto" w:fill="FFFFFF"/>
        </w:rPr>
        <w:t>Теоретико</w:t>
      </w:r>
      <w:r w:rsidRPr="000130BD">
        <w:rPr>
          <w:rFonts w:ascii="Verdana" w:hAnsi="Verdana"/>
          <w:color w:val="000000"/>
          <w:shd w:val="clear" w:color="auto" w:fill="FFFFFF"/>
        </w:rPr>
        <w:t>-</w:t>
      </w:r>
      <w:r w:rsidRPr="000130BD">
        <w:rPr>
          <w:rFonts w:ascii="Verdana" w:hAnsi="Verdana" w:hint="eastAsia"/>
          <w:color w:val="000000"/>
          <w:shd w:val="clear" w:color="auto" w:fill="FFFFFF"/>
        </w:rPr>
        <w:t>методологічні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засади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дослідження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української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літератури</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кінця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початку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контексті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західноєвропейської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модерної</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культурної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парадигми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 22</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РОЗДІЛ</w:t>
      </w:r>
      <w:r w:rsidRPr="000130BD">
        <w:rPr>
          <w:rFonts w:ascii="Verdana" w:hAnsi="Verdana"/>
          <w:color w:val="000000"/>
          <w:shd w:val="clear" w:color="auto" w:fill="FFFFFF"/>
        </w:rPr>
        <w:t xml:space="preserve"> 2. </w:t>
      </w:r>
      <w:r w:rsidRPr="000130BD">
        <w:rPr>
          <w:rFonts w:ascii="Verdana" w:hAnsi="Verdana" w:hint="eastAsia"/>
          <w:color w:val="000000"/>
          <w:shd w:val="clear" w:color="auto" w:fill="FFFFFF"/>
        </w:rPr>
        <w:t>НАУКОВО</w:t>
      </w:r>
      <w:r w:rsidRPr="000130BD">
        <w:rPr>
          <w:rFonts w:ascii="Verdana" w:hAnsi="Verdana"/>
          <w:color w:val="000000"/>
          <w:shd w:val="clear" w:color="auto" w:fill="FFFFFF"/>
        </w:rPr>
        <w:t>-</w:t>
      </w:r>
      <w:r w:rsidRPr="000130BD">
        <w:rPr>
          <w:rFonts w:ascii="Verdana" w:hAnsi="Verdana" w:hint="eastAsia"/>
          <w:color w:val="000000"/>
          <w:shd w:val="clear" w:color="auto" w:fill="FFFFFF"/>
        </w:rPr>
        <w:t>ТЕОРЕТИЧНИЙ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ДИСКУРС</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ЗАХІДНОЄВРОПЕЙСЬКОЇ</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МОДЕРНОЇ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ПАРАДИГМИ</w:t>
      </w:r>
    </w:p>
    <w:p w:rsidR="000130BD" w:rsidRPr="000130BD" w:rsidRDefault="000130BD" w:rsidP="000130BD">
      <w:pPr>
        <w:rPr>
          <w:rFonts w:ascii="Verdana" w:hAnsi="Verdana"/>
          <w:color w:val="000000"/>
          <w:shd w:val="clear" w:color="auto" w:fill="FFFFFF"/>
        </w:rPr>
      </w:pPr>
      <w:r w:rsidRPr="000130BD">
        <w:rPr>
          <w:rFonts w:ascii="Verdana" w:hAnsi="Verdana"/>
          <w:color w:val="000000"/>
          <w:shd w:val="clear" w:color="auto" w:fill="FFFFFF"/>
        </w:rPr>
        <w:t xml:space="preserve">2.1. </w:t>
      </w:r>
      <w:r w:rsidRPr="000130BD">
        <w:rPr>
          <w:rFonts w:ascii="Verdana" w:hAnsi="Verdana" w:hint="eastAsia"/>
          <w:color w:val="000000"/>
          <w:shd w:val="clear" w:color="auto" w:fill="FFFFFF"/>
        </w:rPr>
        <w:t>Поняття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культурна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парадигма</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дослідженні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 32</w:t>
      </w:r>
    </w:p>
    <w:p w:rsidR="000130BD" w:rsidRPr="000130BD" w:rsidRDefault="000130BD" w:rsidP="000130BD">
      <w:pPr>
        <w:rPr>
          <w:rFonts w:ascii="Verdana" w:hAnsi="Verdana"/>
          <w:color w:val="000000"/>
          <w:shd w:val="clear" w:color="auto" w:fill="FFFFFF"/>
        </w:rPr>
      </w:pPr>
      <w:r w:rsidRPr="000130BD">
        <w:rPr>
          <w:rFonts w:ascii="Verdana" w:hAnsi="Verdana"/>
          <w:color w:val="000000"/>
          <w:shd w:val="clear" w:color="auto" w:fill="FFFFFF"/>
        </w:rPr>
        <w:t xml:space="preserve">2.2. </w:t>
      </w:r>
      <w:r w:rsidRPr="000130BD">
        <w:rPr>
          <w:rFonts w:ascii="Verdana" w:hAnsi="Verdana" w:hint="eastAsia"/>
          <w:color w:val="000000"/>
          <w:shd w:val="clear" w:color="auto" w:fill="FFFFFF"/>
        </w:rPr>
        <w:t>Зміст</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обсяг</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понять</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модерн</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модернізм</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контексті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культурної</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парадигми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кінця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початку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45</w:t>
      </w:r>
    </w:p>
    <w:p w:rsidR="000130BD" w:rsidRPr="000130BD" w:rsidRDefault="000130BD" w:rsidP="000130BD">
      <w:pPr>
        <w:rPr>
          <w:rFonts w:ascii="Verdana" w:hAnsi="Verdana"/>
          <w:color w:val="000000"/>
          <w:shd w:val="clear" w:color="auto" w:fill="FFFFFF"/>
        </w:rPr>
      </w:pPr>
      <w:r w:rsidRPr="000130BD">
        <w:rPr>
          <w:rFonts w:ascii="Verdana" w:hAnsi="Verdana"/>
          <w:color w:val="000000"/>
          <w:shd w:val="clear" w:color="auto" w:fill="FFFFFF"/>
        </w:rPr>
        <w:t xml:space="preserve">2.3. </w:t>
      </w:r>
      <w:r w:rsidRPr="000130BD">
        <w:rPr>
          <w:rFonts w:ascii="Verdana" w:hAnsi="Verdana" w:hint="eastAsia"/>
          <w:color w:val="000000"/>
          <w:shd w:val="clear" w:color="auto" w:fill="FFFFFF"/>
        </w:rPr>
        <w:t>Філософські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засади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західноєвропейської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модерної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культурної</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парадигми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66</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РОЗДІЛ</w:t>
      </w:r>
      <w:r w:rsidRPr="000130BD">
        <w:rPr>
          <w:rFonts w:ascii="Verdana" w:hAnsi="Verdana"/>
          <w:color w:val="000000"/>
          <w:shd w:val="clear" w:color="auto" w:fill="FFFFFF"/>
        </w:rPr>
        <w:t xml:space="preserve"> 3. </w:t>
      </w:r>
      <w:r w:rsidRPr="000130BD">
        <w:rPr>
          <w:rFonts w:ascii="Verdana" w:hAnsi="Verdana" w:hint="eastAsia"/>
          <w:color w:val="000000"/>
          <w:shd w:val="clear" w:color="auto" w:fill="FFFFFF"/>
        </w:rPr>
        <w:t>МОДЕРНИЙ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ДИСКУРС</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УКРАЇНСЬКІЙ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ЛІТЕРАТУРІ</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КІНЦЯ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ПОЧАТКУ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color w:val="000000"/>
          <w:shd w:val="clear" w:color="auto" w:fill="FFFFFF"/>
        </w:rPr>
        <w:t xml:space="preserve">3.1. </w:t>
      </w: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Ранній</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український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модернізм</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пошуках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нового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творчого</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методу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 97</w:t>
      </w:r>
    </w:p>
    <w:p w:rsidR="000130BD" w:rsidRPr="000130BD" w:rsidRDefault="000130BD" w:rsidP="000130BD">
      <w:pPr>
        <w:rPr>
          <w:rFonts w:ascii="Verdana" w:hAnsi="Verdana"/>
          <w:color w:val="000000"/>
          <w:shd w:val="clear" w:color="auto" w:fill="FFFFFF"/>
        </w:rPr>
      </w:pPr>
      <w:r w:rsidRPr="000130BD">
        <w:rPr>
          <w:rFonts w:ascii="Verdana" w:hAnsi="Verdana"/>
          <w:color w:val="000000"/>
          <w:shd w:val="clear" w:color="auto" w:fill="FFFFFF"/>
        </w:rPr>
        <w:t xml:space="preserve">3.2. </w:t>
      </w:r>
      <w:r w:rsidRPr="000130BD">
        <w:rPr>
          <w:rFonts w:ascii="Verdana" w:hAnsi="Verdana" w:hint="eastAsia"/>
          <w:color w:val="000000"/>
          <w:shd w:val="clear" w:color="auto" w:fill="FFFFFF"/>
        </w:rPr>
        <w:t>Інтуїтивізм</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w:t>
      </w:r>
      <w:r w:rsidRPr="000130BD">
        <w:rPr>
          <w:rFonts w:ascii="Verdana" w:hAnsi="Verdana"/>
          <w:color w:val="000000"/>
          <w:shd w:val="clear" w:color="auto" w:fill="FFFFFF"/>
        </w:rPr>
        <w:t>.</w:t>
      </w:r>
      <w:r w:rsidRPr="000130BD">
        <w:rPr>
          <w:rFonts w:ascii="Verdana" w:hAnsi="Verdana" w:hint="eastAsia"/>
          <w:color w:val="000000"/>
          <w:shd w:val="clear" w:color="auto" w:fill="FFFFFF"/>
        </w:rPr>
        <w:t>Бергсона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поезії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Молодої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Музи</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 112</w:t>
      </w:r>
    </w:p>
    <w:p w:rsidR="000130BD" w:rsidRPr="000130BD" w:rsidRDefault="000130BD" w:rsidP="000130BD">
      <w:pPr>
        <w:rPr>
          <w:rFonts w:ascii="Verdana" w:hAnsi="Verdana"/>
          <w:color w:val="000000"/>
          <w:shd w:val="clear" w:color="auto" w:fill="FFFFFF"/>
        </w:rPr>
      </w:pPr>
      <w:r w:rsidRPr="000130BD">
        <w:rPr>
          <w:rFonts w:ascii="Verdana" w:hAnsi="Verdana"/>
          <w:color w:val="000000"/>
          <w:shd w:val="clear" w:color="auto" w:fill="FFFFFF"/>
        </w:rPr>
        <w:t xml:space="preserve">3.3. </w:t>
      </w:r>
      <w:r w:rsidRPr="000130BD">
        <w:rPr>
          <w:rFonts w:ascii="Verdana" w:hAnsi="Verdana" w:hint="eastAsia"/>
          <w:color w:val="000000"/>
          <w:shd w:val="clear" w:color="auto" w:fill="FFFFFF"/>
        </w:rPr>
        <w:t>Ніцшеанський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імператив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творчості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українських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письменників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кінця</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початку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 123</w:t>
      </w:r>
    </w:p>
    <w:p w:rsidR="000130BD" w:rsidRPr="000130BD" w:rsidRDefault="000130BD" w:rsidP="000130BD">
      <w:pPr>
        <w:rPr>
          <w:rFonts w:ascii="Verdana" w:hAnsi="Verdana"/>
          <w:color w:val="000000"/>
          <w:shd w:val="clear" w:color="auto" w:fill="FFFFFF"/>
        </w:rPr>
      </w:pPr>
      <w:r w:rsidRPr="000130BD">
        <w:rPr>
          <w:rFonts w:ascii="Verdana" w:hAnsi="Verdana"/>
          <w:color w:val="000000"/>
          <w:shd w:val="clear" w:color="auto" w:fill="FFFFFF"/>
        </w:rPr>
        <w:t xml:space="preserve">3.4. </w:t>
      </w:r>
      <w:r w:rsidRPr="000130BD">
        <w:rPr>
          <w:rFonts w:ascii="Verdana" w:hAnsi="Verdana" w:hint="eastAsia"/>
          <w:color w:val="000000"/>
          <w:shd w:val="clear" w:color="auto" w:fill="FFFFFF"/>
        </w:rPr>
        <w:t>Філософські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аспекти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психоаналізу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як</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чинник</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формування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літературнокритичного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дискурсу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України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кінця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початку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 147</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ВИСНОВКИ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 160</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СПИСОК</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ВИКОРИСТАНИХ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ДЖЕРЕЛ</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163</w:t>
      </w:r>
    </w:p>
    <w:p w:rsidR="000130BD" w:rsidRPr="000130BD" w:rsidRDefault="000130BD" w:rsidP="000130BD">
      <w:pPr>
        <w:rPr>
          <w:rFonts w:ascii="Verdana" w:hAnsi="Verdana"/>
          <w:color w:val="000000"/>
          <w:shd w:val="clear" w:color="auto" w:fill="FFFFFF"/>
        </w:rPr>
      </w:pPr>
      <w:r w:rsidRPr="000130BD">
        <w:rPr>
          <w:rFonts w:ascii="Verdana" w:hAnsi="Verdana"/>
          <w:color w:val="000000"/>
          <w:shd w:val="clear" w:color="auto" w:fill="FFFFFF"/>
        </w:rPr>
        <w:t>3</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ВСТУП</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Актуальність</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дисертаційної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роботи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обумовлена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необхідністю</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дослідження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сутності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культуротворчих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процесів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сучасній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Україні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Адже</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образ</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української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як</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рівноправного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суб’єкта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міжкультурного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діалогу</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активними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учасниками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якого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виступають</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вітчизняні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діячі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не</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є</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творінням</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сучасності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бере</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свій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початок</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мистецьких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практиках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кінця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початку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Конкретно</w:t>
      </w:r>
      <w:r w:rsidRPr="000130BD">
        <w:rPr>
          <w:rFonts w:ascii="Verdana" w:hAnsi="Verdana"/>
          <w:color w:val="000000"/>
          <w:shd w:val="clear" w:color="auto" w:fill="FFFFFF"/>
        </w:rPr>
        <w:t>-</w:t>
      </w:r>
      <w:r w:rsidRPr="000130BD">
        <w:rPr>
          <w:rFonts w:ascii="Verdana" w:hAnsi="Verdana" w:hint="eastAsia"/>
          <w:color w:val="000000"/>
          <w:shd w:val="clear" w:color="auto" w:fill="FFFFFF"/>
        </w:rPr>
        <w:t>часовою</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моделлю</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розвитку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кінця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початку</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ХХ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прийнято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вважати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модернізм</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який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сукупності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своїх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змістовних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ознак</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засвідчив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появу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якісно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нових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аксіологічно</w:t>
      </w:r>
      <w:r w:rsidRPr="000130BD">
        <w:rPr>
          <w:rFonts w:ascii="Verdana" w:hAnsi="Verdana"/>
          <w:color w:val="000000"/>
          <w:shd w:val="clear" w:color="auto" w:fill="FFFFFF"/>
        </w:rPr>
        <w:t>-</w:t>
      </w:r>
      <w:r w:rsidRPr="000130BD">
        <w:rPr>
          <w:rFonts w:ascii="Verdana" w:hAnsi="Verdana" w:hint="eastAsia"/>
          <w:color w:val="000000"/>
          <w:shd w:val="clear" w:color="auto" w:fill="FFFFFF"/>
        </w:rPr>
        <w:t>гносеологічних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орієнтацій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суб’єкта</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культури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Засадничою</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основою</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модернізму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були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філософські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ідеї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w:t>
      </w:r>
      <w:r w:rsidRPr="000130BD">
        <w:rPr>
          <w:rFonts w:ascii="Verdana" w:hAnsi="Verdana"/>
          <w:color w:val="000000"/>
          <w:shd w:val="clear" w:color="auto" w:fill="FFFFFF"/>
        </w:rPr>
        <w:t>.</w:t>
      </w:r>
      <w:r w:rsidRPr="000130BD">
        <w:rPr>
          <w:rFonts w:ascii="Verdana" w:hAnsi="Verdana" w:hint="eastAsia"/>
          <w:color w:val="000000"/>
          <w:shd w:val="clear" w:color="auto" w:fill="FFFFFF"/>
        </w:rPr>
        <w:t>Бергсона</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В</w:t>
      </w:r>
      <w:r w:rsidRPr="000130BD">
        <w:rPr>
          <w:rFonts w:ascii="Verdana" w:hAnsi="Verdana"/>
          <w:color w:val="000000"/>
          <w:shd w:val="clear" w:color="auto" w:fill="FFFFFF"/>
        </w:rPr>
        <w:t>.</w:t>
      </w:r>
      <w:r w:rsidRPr="000130BD">
        <w:rPr>
          <w:rFonts w:ascii="Verdana" w:hAnsi="Verdana" w:hint="eastAsia"/>
          <w:color w:val="000000"/>
          <w:shd w:val="clear" w:color="auto" w:fill="FFFFFF"/>
        </w:rPr>
        <w:t>Воррінгера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Е</w:t>
      </w:r>
      <w:r w:rsidRPr="000130BD">
        <w:rPr>
          <w:rFonts w:ascii="Verdana" w:hAnsi="Verdana"/>
          <w:color w:val="000000"/>
          <w:shd w:val="clear" w:color="auto" w:fill="FFFFFF"/>
        </w:rPr>
        <w:t>.</w:t>
      </w:r>
      <w:r w:rsidRPr="000130BD">
        <w:rPr>
          <w:rFonts w:ascii="Verdana" w:hAnsi="Verdana" w:hint="eastAsia"/>
          <w:color w:val="000000"/>
          <w:shd w:val="clear" w:color="auto" w:fill="FFFFFF"/>
        </w:rPr>
        <w:t>Гуссерля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r w:rsidRPr="000130BD">
        <w:rPr>
          <w:rFonts w:ascii="Verdana" w:hAnsi="Verdana"/>
          <w:color w:val="000000"/>
          <w:shd w:val="clear" w:color="auto" w:fill="FFFFFF"/>
        </w:rPr>
        <w:t>.</w:t>
      </w:r>
      <w:r w:rsidRPr="000130BD">
        <w:rPr>
          <w:rFonts w:ascii="Verdana" w:hAnsi="Verdana" w:hint="eastAsia"/>
          <w:color w:val="000000"/>
          <w:shd w:val="clear" w:color="auto" w:fill="FFFFFF"/>
        </w:rPr>
        <w:t>Дільтея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w:t>
      </w:r>
      <w:r w:rsidRPr="000130BD">
        <w:rPr>
          <w:rFonts w:ascii="Verdana" w:hAnsi="Verdana"/>
          <w:color w:val="000000"/>
          <w:shd w:val="clear" w:color="auto" w:fill="FFFFFF"/>
        </w:rPr>
        <w:t>.</w:t>
      </w:r>
      <w:r w:rsidRPr="000130BD">
        <w:rPr>
          <w:rFonts w:ascii="Verdana" w:hAnsi="Verdana" w:hint="eastAsia"/>
          <w:color w:val="000000"/>
          <w:shd w:val="clear" w:color="auto" w:fill="FFFFFF"/>
        </w:rPr>
        <w:t>К’єркегора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Б</w:t>
      </w:r>
      <w:r w:rsidRPr="000130BD">
        <w:rPr>
          <w:rFonts w:ascii="Verdana" w:hAnsi="Verdana"/>
          <w:color w:val="000000"/>
          <w:shd w:val="clear" w:color="auto" w:fill="FFFFFF"/>
        </w:rPr>
        <w:t>.</w:t>
      </w:r>
      <w:r w:rsidRPr="000130BD">
        <w:rPr>
          <w:rFonts w:ascii="Verdana" w:hAnsi="Verdana" w:hint="eastAsia"/>
          <w:color w:val="000000"/>
          <w:shd w:val="clear" w:color="auto" w:fill="FFFFFF"/>
        </w:rPr>
        <w:t>Кроче</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w:t>
      </w:r>
      <w:r w:rsidRPr="000130BD">
        <w:rPr>
          <w:rFonts w:ascii="Verdana" w:hAnsi="Verdana"/>
          <w:color w:val="000000"/>
          <w:shd w:val="clear" w:color="auto" w:fill="FFFFFF"/>
        </w:rPr>
        <w:t>.</w:t>
      </w:r>
      <w:r w:rsidRPr="000130BD">
        <w:rPr>
          <w:rFonts w:ascii="Verdana" w:hAnsi="Verdana" w:hint="eastAsia"/>
          <w:color w:val="000000"/>
          <w:shd w:val="clear" w:color="auto" w:fill="FFFFFF"/>
        </w:rPr>
        <w:t>Ліппса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Ф</w:t>
      </w:r>
      <w:r w:rsidRPr="000130BD">
        <w:rPr>
          <w:rFonts w:ascii="Verdana" w:hAnsi="Verdana"/>
          <w:color w:val="000000"/>
          <w:shd w:val="clear" w:color="auto" w:fill="FFFFFF"/>
        </w:rPr>
        <w:t>.</w:t>
      </w:r>
      <w:r w:rsidRPr="000130BD">
        <w:rPr>
          <w:rFonts w:ascii="Verdana" w:hAnsi="Verdana" w:hint="eastAsia"/>
          <w:color w:val="000000"/>
          <w:shd w:val="clear" w:color="auto" w:fill="FFFFFF"/>
        </w:rPr>
        <w:t>Ніцше</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З</w:t>
      </w:r>
      <w:r w:rsidRPr="000130BD">
        <w:rPr>
          <w:rFonts w:ascii="Verdana" w:hAnsi="Verdana"/>
          <w:color w:val="000000"/>
          <w:shd w:val="clear" w:color="auto" w:fill="FFFFFF"/>
        </w:rPr>
        <w:t>.</w:t>
      </w:r>
      <w:r w:rsidRPr="000130BD">
        <w:rPr>
          <w:rFonts w:ascii="Verdana" w:hAnsi="Verdana" w:hint="eastAsia"/>
          <w:color w:val="000000"/>
          <w:shd w:val="clear" w:color="auto" w:fill="FFFFFF"/>
        </w:rPr>
        <w:t>Фрейда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w:t>
      </w:r>
      <w:r w:rsidRPr="000130BD">
        <w:rPr>
          <w:rFonts w:ascii="Verdana" w:hAnsi="Verdana"/>
          <w:color w:val="000000"/>
          <w:shd w:val="clear" w:color="auto" w:fill="FFFFFF"/>
        </w:rPr>
        <w:t>.</w:t>
      </w:r>
      <w:r w:rsidRPr="000130BD">
        <w:rPr>
          <w:rFonts w:ascii="Verdana" w:hAnsi="Verdana" w:hint="eastAsia"/>
          <w:color w:val="000000"/>
          <w:shd w:val="clear" w:color="auto" w:fill="FFFFFF"/>
        </w:rPr>
        <w:t>Шопенгауера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Вони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забезпечили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його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ідеологічну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цілісність</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Така</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цілісність</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була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властива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літературно</w:t>
      </w:r>
      <w:r w:rsidRPr="000130BD">
        <w:rPr>
          <w:rFonts w:ascii="Verdana" w:hAnsi="Verdana"/>
          <w:color w:val="000000"/>
          <w:shd w:val="clear" w:color="auto" w:fill="FFFFFF"/>
        </w:rPr>
        <w:t>-</w:t>
      </w:r>
      <w:r w:rsidRPr="000130BD">
        <w:rPr>
          <w:rFonts w:ascii="Verdana" w:hAnsi="Verdana" w:hint="eastAsia"/>
          <w:color w:val="000000"/>
          <w:shd w:val="clear" w:color="auto" w:fill="FFFFFF"/>
        </w:rPr>
        <w:t>критичному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дискурсу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України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кінця</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початку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для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якого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тогочасні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західноєвропейські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філософські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ідеї</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постали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як</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один</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із</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чинників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формуванні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нової</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моделі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культурної</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самоідентичності</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Слід</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зазначити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що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часові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рамки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модернізму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модерну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як</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стилю</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епохи</w:t>
      </w:r>
      <w:r w:rsidRPr="000130BD">
        <w:rPr>
          <w:rFonts w:ascii="Verdana" w:hAnsi="Verdana" w:hint="eastAsi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однакові</w:t>
      </w:r>
      <w:r w:rsidRPr="000130BD">
        <w:rPr>
          <w:rFonts w:ascii="Verdana" w:hAnsi="Verdana"/>
          <w:color w:val="000000"/>
          <w:shd w:val="clear" w:color="auto" w:fill="FFFFFF"/>
        </w:rPr>
        <w:t>: 80</w:t>
      </w:r>
      <w:r w:rsidRPr="000130BD">
        <w:rPr>
          <w:rFonts w:ascii="Verdana" w:hAnsi="Verdana" w:hint="eastAsia"/>
          <w:color w:val="000000"/>
          <w:shd w:val="clear" w:color="auto" w:fill="FFFFFF"/>
        </w:rPr>
        <w:t>–</w:t>
      </w:r>
      <w:r w:rsidRPr="000130BD">
        <w:rPr>
          <w:rFonts w:ascii="Verdana" w:hAnsi="Verdana"/>
          <w:color w:val="000000"/>
          <w:shd w:val="clear" w:color="auto" w:fill="FFFFFF"/>
        </w:rPr>
        <w:t>90-</w:t>
      </w:r>
      <w:r w:rsidRPr="000130BD">
        <w:rPr>
          <w:rFonts w:ascii="Verdana" w:hAnsi="Verdana" w:hint="eastAsia"/>
          <w:color w:val="000000"/>
          <w:shd w:val="clear" w:color="auto" w:fill="FFFFFF"/>
        </w:rPr>
        <w:t>ті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рр</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w:t>
      </w:r>
      <w:r w:rsidRPr="000130BD">
        <w:rPr>
          <w:rFonts w:ascii="Verdana" w:hAnsi="Verdana"/>
          <w:color w:val="000000"/>
          <w:shd w:val="clear" w:color="auto" w:fill="FFFFFF"/>
        </w:rPr>
        <w:t>. (</w:t>
      </w:r>
      <w:r w:rsidRPr="000130BD">
        <w:rPr>
          <w:rFonts w:ascii="Verdana" w:hAnsi="Verdana" w:hint="eastAsia"/>
          <w:color w:val="000000"/>
          <w:shd w:val="clear" w:color="auto" w:fill="FFFFFF"/>
        </w:rPr>
        <w:t>В</w:t>
      </w:r>
      <w:r w:rsidRPr="000130BD">
        <w:rPr>
          <w:rFonts w:ascii="Verdana" w:hAnsi="Verdana"/>
          <w:color w:val="000000"/>
          <w:shd w:val="clear" w:color="auto" w:fill="FFFFFF"/>
        </w:rPr>
        <w:t>.</w:t>
      </w:r>
      <w:r w:rsidRPr="000130BD">
        <w:rPr>
          <w:rFonts w:ascii="Verdana" w:hAnsi="Verdana" w:hint="eastAsia"/>
          <w:color w:val="000000"/>
          <w:shd w:val="clear" w:color="auto" w:fill="FFFFFF"/>
        </w:rPr>
        <w:t>Власов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Ф</w:t>
      </w:r>
      <w:r w:rsidRPr="000130BD">
        <w:rPr>
          <w:rFonts w:ascii="Verdana" w:hAnsi="Verdana"/>
          <w:color w:val="000000"/>
          <w:shd w:val="clear" w:color="auto" w:fill="FFFFFF"/>
        </w:rPr>
        <w:t>.</w:t>
      </w:r>
      <w:r w:rsidRPr="000130BD">
        <w:rPr>
          <w:rFonts w:ascii="Verdana" w:hAnsi="Verdana" w:hint="eastAsia"/>
          <w:color w:val="000000"/>
          <w:shd w:val="clear" w:color="auto" w:fill="FFFFFF"/>
        </w:rPr>
        <w:t>Джеймісон</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w:t>
      </w:r>
      <w:r w:rsidRPr="000130BD">
        <w:rPr>
          <w:rFonts w:ascii="Verdana" w:hAnsi="Verdana"/>
          <w:color w:val="000000"/>
          <w:shd w:val="clear" w:color="auto" w:fill="FFFFFF"/>
        </w:rPr>
        <w:t>.</w:t>
      </w:r>
      <w:r w:rsidRPr="000130BD">
        <w:rPr>
          <w:rFonts w:ascii="Verdana" w:hAnsi="Verdana" w:hint="eastAsia"/>
          <w:color w:val="000000"/>
          <w:shd w:val="clear" w:color="auto" w:fill="FFFFFF"/>
        </w:rPr>
        <w:t>Сараб’янов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Але</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українській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саме</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літературній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творчості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кінця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початку</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ХХ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був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властивий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модерн</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Сучасна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гуманітаристика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представлена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великою</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кількістю</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праць</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щодо</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тематики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дослідження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значній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частині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ці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джерела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стосуються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стилю</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модерн</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як</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смислотворчої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основи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західноєвропейської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модерної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парадигми</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його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визначеності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як</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стилю</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епохи</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Л</w:t>
      </w:r>
      <w:r w:rsidRPr="000130BD">
        <w:rPr>
          <w:rFonts w:ascii="Verdana" w:hAnsi="Verdana"/>
          <w:color w:val="000000"/>
          <w:shd w:val="clear" w:color="auto" w:fill="FFFFFF"/>
        </w:rPr>
        <w:t>.</w:t>
      </w:r>
      <w:r w:rsidRPr="000130BD">
        <w:rPr>
          <w:rFonts w:ascii="Verdana" w:hAnsi="Verdana" w:hint="eastAsia"/>
          <w:color w:val="000000"/>
          <w:shd w:val="clear" w:color="auto" w:fill="FFFFFF"/>
        </w:rPr>
        <w:t>Баткін</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Г</w:t>
      </w:r>
      <w:r w:rsidRPr="000130BD">
        <w:rPr>
          <w:rFonts w:ascii="Verdana" w:hAnsi="Verdana"/>
          <w:color w:val="000000"/>
          <w:shd w:val="clear" w:color="auto" w:fill="FFFFFF"/>
        </w:rPr>
        <w:t>.</w:t>
      </w:r>
      <w:r w:rsidRPr="000130BD">
        <w:rPr>
          <w:rFonts w:ascii="Verdana" w:hAnsi="Verdana" w:hint="eastAsia"/>
          <w:color w:val="000000"/>
          <w:shd w:val="clear" w:color="auto" w:fill="FFFFFF"/>
        </w:rPr>
        <w:t>Вьольфлін</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w:t>
      </w:r>
      <w:r w:rsidRPr="000130BD">
        <w:rPr>
          <w:rFonts w:ascii="Verdana" w:hAnsi="Verdana"/>
          <w:color w:val="000000"/>
          <w:shd w:val="clear" w:color="auto" w:fill="FFFFFF"/>
        </w:rPr>
        <w:t>.</w:t>
      </w:r>
      <w:r w:rsidRPr="000130BD">
        <w:rPr>
          <w:rFonts w:ascii="Verdana" w:hAnsi="Verdana" w:hint="eastAsia"/>
          <w:color w:val="000000"/>
          <w:shd w:val="clear" w:color="auto" w:fill="FFFFFF"/>
        </w:rPr>
        <w:t>Дубініна</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М</w:t>
      </w:r>
      <w:r w:rsidRPr="000130BD">
        <w:rPr>
          <w:rFonts w:ascii="Verdana" w:hAnsi="Verdana"/>
          <w:color w:val="000000"/>
          <w:shd w:val="clear" w:color="auto" w:fill="FFFFFF"/>
        </w:rPr>
        <w:t>.</w:t>
      </w:r>
      <w:r w:rsidRPr="000130BD">
        <w:rPr>
          <w:rFonts w:ascii="Verdana" w:hAnsi="Verdana" w:hint="eastAsia"/>
          <w:color w:val="000000"/>
          <w:shd w:val="clear" w:color="auto" w:fill="FFFFFF"/>
        </w:rPr>
        <w:t>Каган</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w:t>
      </w:r>
      <w:r w:rsidRPr="000130BD">
        <w:rPr>
          <w:rFonts w:ascii="Verdana" w:hAnsi="Verdana"/>
          <w:color w:val="000000"/>
          <w:shd w:val="clear" w:color="auto" w:fill="FFFFFF"/>
        </w:rPr>
        <w:t>.</w:t>
      </w:r>
      <w:r w:rsidRPr="000130BD">
        <w:rPr>
          <w:rFonts w:ascii="Verdana" w:hAnsi="Verdana" w:hint="eastAsia"/>
          <w:color w:val="000000"/>
          <w:shd w:val="clear" w:color="auto" w:fill="FFFFFF"/>
        </w:rPr>
        <w:t>Крьобер</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w:t>
      </w:r>
      <w:r w:rsidRPr="000130BD">
        <w:rPr>
          <w:rFonts w:ascii="Verdana" w:hAnsi="Verdana"/>
          <w:color w:val="000000"/>
          <w:shd w:val="clear" w:color="auto" w:fill="FFFFFF"/>
        </w:rPr>
        <w:t>.</w:t>
      </w:r>
      <w:r w:rsidRPr="000130BD">
        <w:rPr>
          <w:rFonts w:ascii="Verdana" w:hAnsi="Verdana" w:hint="eastAsia"/>
          <w:color w:val="000000"/>
          <w:shd w:val="clear" w:color="auto" w:fill="FFFFFF"/>
        </w:rPr>
        <w:t>Лосєв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Б</w:t>
      </w:r>
      <w:r w:rsidRPr="000130BD">
        <w:rPr>
          <w:rFonts w:ascii="Verdana" w:hAnsi="Verdana"/>
          <w:color w:val="000000"/>
          <w:shd w:val="clear" w:color="auto" w:fill="FFFFFF"/>
        </w:rPr>
        <w:t>.</w:t>
      </w:r>
      <w:r w:rsidRPr="000130BD">
        <w:rPr>
          <w:rFonts w:ascii="Verdana" w:hAnsi="Verdana" w:hint="eastAsia"/>
          <w:color w:val="000000"/>
          <w:shd w:val="clear" w:color="auto" w:fill="FFFFFF"/>
        </w:rPr>
        <w:t>Парахонський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w:t>
      </w:r>
      <w:r w:rsidRPr="000130BD">
        <w:rPr>
          <w:rFonts w:ascii="Verdana" w:hAnsi="Verdana"/>
          <w:color w:val="000000"/>
          <w:shd w:val="clear" w:color="auto" w:fill="FFFFFF"/>
        </w:rPr>
        <w:t>.</w:t>
      </w:r>
      <w:r w:rsidRPr="000130BD">
        <w:rPr>
          <w:rFonts w:ascii="Verdana" w:hAnsi="Verdana" w:hint="eastAsia"/>
          <w:color w:val="000000"/>
          <w:shd w:val="clear" w:color="auto" w:fill="FFFFFF"/>
        </w:rPr>
        <w:t>Сараб’янов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w:t>
      </w:r>
      <w:r w:rsidRPr="000130BD">
        <w:rPr>
          <w:rFonts w:ascii="Verdana" w:hAnsi="Verdana"/>
          <w:color w:val="000000"/>
          <w:shd w:val="clear" w:color="auto" w:fill="FFFFFF"/>
        </w:rPr>
        <w:t>.</w:t>
      </w:r>
      <w:r w:rsidRPr="000130BD">
        <w:rPr>
          <w:rFonts w:ascii="Verdana" w:hAnsi="Verdana" w:hint="eastAsia"/>
          <w:color w:val="000000"/>
          <w:shd w:val="clear" w:color="auto" w:fill="FFFFFF"/>
        </w:rPr>
        <w:t>Соколов</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О</w:t>
      </w:r>
      <w:r w:rsidRPr="000130BD">
        <w:rPr>
          <w:rFonts w:ascii="Verdana" w:hAnsi="Verdana"/>
          <w:color w:val="000000"/>
          <w:shd w:val="clear" w:color="auto" w:fill="FFFFFF"/>
        </w:rPr>
        <w:t>.</w:t>
      </w:r>
      <w:r w:rsidRPr="000130BD">
        <w:rPr>
          <w:rFonts w:ascii="Verdana" w:hAnsi="Verdana" w:hint="eastAsia"/>
          <w:color w:val="000000"/>
          <w:shd w:val="clear" w:color="auto" w:fill="FFFFFF"/>
        </w:rPr>
        <w:t>Устюгова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w:t>
      </w:r>
      <w:r w:rsidRPr="000130BD">
        <w:rPr>
          <w:rFonts w:ascii="Verdana" w:hAnsi="Verdana"/>
          <w:color w:val="000000"/>
          <w:shd w:val="clear" w:color="auto" w:fill="FFFFFF"/>
        </w:rPr>
        <w:t>.</w:t>
      </w:r>
      <w:r w:rsidRPr="000130BD">
        <w:rPr>
          <w:rFonts w:ascii="Verdana" w:hAnsi="Verdana" w:hint="eastAsia"/>
          <w:color w:val="000000"/>
          <w:shd w:val="clear" w:color="auto" w:fill="FFFFFF"/>
        </w:rPr>
        <w:t>Чечель</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w:t>
      </w:r>
      <w:r w:rsidRPr="000130BD">
        <w:rPr>
          <w:rFonts w:ascii="Verdana" w:hAnsi="Verdana"/>
          <w:color w:val="000000"/>
          <w:shd w:val="clear" w:color="auto" w:fill="FFFFFF"/>
        </w:rPr>
        <w:t>.</w:t>
      </w:r>
      <w:r w:rsidRPr="000130BD">
        <w:rPr>
          <w:rFonts w:ascii="Verdana" w:hAnsi="Verdana" w:hint="eastAsia"/>
          <w:color w:val="000000"/>
          <w:shd w:val="clear" w:color="auto" w:fill="FFFFFF"/>
        </w:rPr>
        <w:t>Чичерін</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w:t>
      </w:r>
      <w:r w:rsidRPr="000130BD">
        <w:rPr>
          <w:rFonts w:ascii="Verdana" w:hAnsi="Verdana"/>
          <w:color w:val="000000"/>
          <w:shd w:val="clear" w:color="auto" w:fill="FFFFFF"/>
        </w:rPr>
        <w:t>.</w:t>
      </w:r>
      <w:r w:rsidRPr="000130BD">
        <w:rPr>
          <w:rFonts w:ascii="Verdana" w:hAnsi="Verdana" w:hint="eastAsia"/>
          <w:color w:val="000000"/>
          <w:shd w:val="clear" w:color="auto" w:fill="FFFFFF"/>
        </w:rPr>
        <w:t>Шапіро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його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ґенези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хронологічних</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меж</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w:t>
      </w:r>
      <w:r w:rsidRPr="000130BD">
        <w:rPr>
          <w:rFonts w:ascii="Verdana" w:hAnsi="Verdana"/>
          <w:color w:val="000000"/>
          <w:shd w:val="clear" w:color="auto" w:fill="FFFFFF"/>
        </w:rPr>
        <w:t>.</w:t>
      </w:r>
      <w:r w:rsidRPr="000130BD">
        <w:rPr>
          <w:rFonts w:ascii="Verdana" w:hAnsi="Verdana" w:hint="eastAsia"/>
          <w:color w:val="000000"/>
          <w:shd w:val="clear" w:color="auto" w:fill="FFFFFF"/>
        </w:rPr>
        <w:t>Ван</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де</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Вельде</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r w:rsidRPr="000130BD">
        <w:rPr>
          <w:rFonts w:ascii="Verdana" w:hAnsi="Verdana"/>
          <w:color w:val="000000"/>
          <w:shd w:val="clear" w:color="auto" w:fill="FFFFFF"/>
        </w:rPr>
        <w:t>.</w:t>
      </w:r>
      <w:r w:rsidRPr="000130BD">
        <w:rPr>
          <w:rFonts w:ascii="Verdana" w:hAnsi="Verdana" w:hint="eastAsia"/>
          <w:color w:val="000000"/>
          <w:shd w:val="clear" w:color="auto" w:fill="FFFFFF"/>
        </w:rPr>
        <w:t>Власов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r w:rsidRPr="000130BD">
        <w:rPr>
          <w:rFonts w:ascii="Verdana" w:hAnsi="Verdana"/>
          <w:color w:val="000000"/>
          <w:shd w:val="clear" w:color="auto" w:fill="FFFFFF"/>
        </w:rPr>
        <w:t>.</w:t>
      </w:r>
      <w:r w:rsidRPr="000130BD">
        <w:rPr>
          <w:rFonts w:ascii="Verdana" w:hAnsi="Verdana" w:hint="eastAsia"/>
          <w:color w:val="000000"/>
          <w:shd w:val="clear" w:color="auto" w:fill="FFFFFF"/>
        </w:rPr>
        <w:t>Горюнов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Ф</w:t>
      </w:r>
      <w:r w:rsidRPr="000130BD">
        <w:rPr>
          <w:rFonts w:ascii="Verdana" w:hAnsi="Verdana"/>
          <w:color w:val="000000"/>
          <w:shd w:val="clear" w:color="auto" w:fill="FFFFFF"/>
        </w:rPr>
        <w:t>.</w:t>
      </w:r>
      <w:r w:rsidRPr="000130BD">
        <w:rPr>
          <w:rFonts w:ascii="Verdana" w:hAnsi="Verdana" w:hint="eastAsia"/>
          <w:color w:val="000000"/>
          <w:shd w:val="clear" w:color="auto" w:fill="FFFFFF"/>
        </w:rPr>
        <w:t>Джеймісон</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r w:rsidRPr="000130BD">
        <w:rPr>
          <w:rFonts w:ascii="Verdana" w:hAnsi="Verdana"/>
          <w:color w:val="000000"/>
          <w:shd w:val="clear" w:color="auto" w:fill="FFFFFF"/>
        </w:rPr>
        <w:t>.</w:t>
      </w:r>
      <w:r w:rsidRPr="000130BD">
        <w:rPr>
          <w:rFonts w:ascii="Verdana" w:hAnsi="Verdana" w:hint="eastAsia"/>
          <w:color w:val="000000"/>
          <w:shd w:val="clear" w:color="auto" w:fill="FFFFFF"/>
        </w:rPr>
        <w:t>Морріс</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аналізу</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його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філософського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підґрунтя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r w:rsidRPr="000130BD">
        <w:rPr>
          <w:rFonts w:ascii="Verdana" w:hAnsi="Verdana"/>
          <w:color w:val="000000"/>
          <w:shd w:val="clear" w:color="auto" w:fill="FFFFFF"/>
        </w:rPr>
        <w:t>.</w:t>
      </w:r>
      <w:r w:rsidRPr="000130BD">
        <w:rPr>
          <w:rFonts w:ascii="Verdana" w:hAnsi="Verdana" w:hint="eastAsia"/>
          <w:color w:val="000000"/>
          <w:shd w:val="clear" w:color="auto" w:fill="FFFFFF"/>
        </w:rPr>
        <w:t>Асмус</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w:t>
      </w:r>
      <w:r w:rsidRPr="000130BD">
        <w:rPr>
          <w:rFonts w:ascii="Verdana" w:hAnsi="Verdana"/>
          <w:color w:val="000000"/>
          <w:shd w:val="clear" w:color="auto" w:fill="FFFFFF"/>
        </w:rPr>
        <w:t>.</w:t>
      </w:r>
      <w:r w:rsidRPr="000130BD">
        <w:rPr>
          <w:rFonts w:ascii="Verdana" w:hAnsi="Verdana" w:hint="eastAsia"/>
          <w:color w:val="000000"/>
          <w:shd w:val="clear" w:color="auto" w:fill="FFFFFF"/>
        </w:rPr>
        <w:t>Данто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w:t>
      </w:r>
      <w:r w:rsidRPr="000130BD">
        <w:rPr>
          <w:rFonts w:ascii="Verdana" w:hAnsi="Verdana"/>
          <w:color w:val="000000"/>
          <w:shd w:val="clear" w:color="auto" w:fill="FFFFFF"/>
        </w:rPr>
        <w:t>.</w:t>
      </w:r>
      <w:r w:rsidRPr="000130BD">
        <w:rPr>
          <w:rFonts w:ascii="Verdana" w:hAnsi="Verdana" w:hint="eastAsia"/>
          <w:color w:val="000000"/>
          <w:shd w:val="clear" w:color="auto" w:fill="FFFFFF"/>
        </w:rPr>
        <w:t>Запєсоцький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w:t>
      </w:r>
      <w:r w:rsidRPr="000130BD">
        <w:rPr>
          <w:rFonts w:ascii="Verdana" w:hAnsi="Verdana"/>
          <w:color w:val="000000"/>
          <w:shd w:val="clear" w:color="auto" w:fill="FFFFFF"/>
        </w:rPr>
        <w:t>.</w:t>
      </w:r>
      <w:r w:rsidRPr="000130BD">
        <w:rPr>
          <w:rFonts w:ascii="Verdana" w:hAnsi="Verdana" w:hint="eastAsia"/>
          <w:color w:val="000000"/>
          <w:shd w:val="clear" w:color="auto" w:fill="FFFFFF"/>
        </w:rPr>
        <w:t>Кулікова</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Т</w:t>
      </w:r>
      <w:r w:rsidRPr="000130BD">
        <w:rPr>
          <w:rFonts w:ascii="Verdana" w:hAnsi="Verdana"/>
          <w:color w:val="000000"/>
          <w:shd w:val="clear" w:color="auto" w:fill="FFFFFF"/>
        </w:rPr>
        <w:t>.</w:t>
      </w:r>
      <w:r w:rsidRPr="000130BD">
        <w:rPr>
          <w:rFonts w:ascii="Verdana" w:hAnsi="Verdana" w:hint="eastAsia"/>
          <w:color w:val="000000"/>
          <w:shd w:val="clear" w:color="auto" w:fill="FFFFFF"/>
        </w:rPr>
        <w:t>Манн</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Л</w:t>
      </w:r>
      <w:r w:rsidRPr="000130BD">
        <w:rPr>
          <w:rFonts w:ascii="Verdana" w:hAnsi="Verdana"/>
          <w:color w:val="000000"/>
          <w:shd w:val="clear" w:color="auto" w:fill="FFFFFF"/>
        </w:rPr>
        <w:t>.</w:t>
      </w:r>
      <w:r w:rsidRPr="000130BD">
        <w:rPr>
          <w:rFonts w:ascii="Verdana" w:hAnsi="Verdana" w:hint="eastAsia"/>
          <w:color w:val="000000"/>
          <w:shd w:val="clear" w:color="auto" w:fill="FFFFFF"/>
        </w:rPr>
        <w:t>Рязанцева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w:t>
      </w:r>
      <w:r w:rsidRPr="000130BD">
        <w:rPr>
          <w:rFonts w:ascii="Verdana" w:hAnsi="Verdana"/>
          <w:color w:val="000000"/>
          <w:shd w:val="clear" w:color="auto" w:fill="FFFFFF"/>
        </w:rPr>
        <w:t>.</w:t>
      </w:r>
      <w:r w:rsidRPr="000130BD">
        <w:rPr>
          <w:rFonts w:ascii="Verdana" w:hAnsi="Verdana" w:hint="eastAsia"/>
          <w:color w:val="000000"/>
          <w:shd w:val="clear" w:color="auto" w:fill="FFFFFF"/>
        </w:rPr>
        <w:t>Сидоріна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виявлення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його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зв’язків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соціокультурним</w:t>
      </w:r>
    </w:p>
    <w:p w:rsidR="000130BD" w:rsidRPr="000130BD" w:rsidRDefault="000130BD" w:rsidP="000130BD">
      <w:pPr>
        <w:rPr>
          <w:rFonts w:ascii="Verdana" w:hAnsi="Verdana"/>
          <w:color w:val="000000"/>
          <w:shd w:val="clear" w:color="auto" w:fill="FFFFFF"/>
        </w:rPr>
      </w:pPr>
      <w:r w:rsidRPr="000130BD">
        <w:rPr>
          <w:rFonts w:ascii="Verdana" w:hAnsi="Verdana"/>
          <w:color w:val="000000"/>
          <w:shd w:val="clear" w:color="auto" w:fill="FFFFFF"/>
        </w:rPr>
        <w:t>4</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приватним</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життєсвіті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людини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w:t>
      </w:r>
      <w:r w:rsidRPr="000130BD">
        <w:rPr>
          <w:rFonts w:ascii="Verdana" w:hAnsi="Verdana"/>
          <w:color w:val="000000"/>
          <w:shd w:val="clear" w:color="auto" w:fill="FFFFFF"/>
        </w:rPr>
        <w:t>.</w:t>
      </w:r>
      <w:r w:rsidRPr="000130BD">
        <w:rPr>
          <w:rFonts w:ascii="Verdana" w:hAnsi="Verdana" w:hint="eastAsia"/>
          <w:color w:val="000000"/>
          <w:shd w:val="clear" w:color="auto" w:fill="FFFFFF"/>
        </w:rPr>
        <w:t>Бердяєв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w:t>
      </w:r>
      <w:r w:rsidRPr="000130BD">
        <w:rPr>
          <w:rFonts w:ascii="Verdana" w:hAnsi="Verdana"/>
          <w:color w:val="000000"/>
          <w:shd w:val="clear" w:color="auto" w:fill="FFFFFF"/>
        </w:rPr>
        <w:t>.</w:t>
      </w:r>
      <w:r w:rsidRPr="000130BD">
        <w:rPr>
          <w:rFonts w:ascii="Verdana" w:hAnsi="Verdana" w:hint="eastAsia"/>
          <w:color w:val="000000"/>
          <w:shd w:val="clear" w:color="auto" w:fill="FFFFFF"/>
        </w:rPr>
        <w:t>Вебер</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Е</w:t>
      </w:r>
      <w:r w:rsidRPr="000130BD">
        <w:rPr>
          <w:rFonts w:ascii="Verdana" w:hAnsi="Verdana"/>
          <w:color w:val="000000"/>
          <w:shd w:val="clear" w:color="auto" w:fill="FFFFFF"/>
        </w:rPr>
        <w:t>.</w:t>
      </w:r>
      <w:r w:rsidRPr="000130BD">
        <w:rPr>
          <w:rFonts w:ascii="Verdana" w:hAnsi="Verdana" w:hint="eastAsia"/>
          <w:color w:val="000000"/>
          <w:shd w:val="clear" w:color="auto" w:fill="FFFFFF"/>
        </w:rPr>
        <w:t>Гуссерль</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Г</w:t>
      </w:r>
      <w:r w:rsidRPr="000130BD">
        <w:rPr>
          <w:rFonts w:ascii="Verdana" w:hAnsi="Verdana"/>
          <w:color w:val="000000"/>
          <w:shd w:val="clear" w:color="auto" w:fill="FFFFFF"/>
        </w:rPr>
        <w:t>.</w:t>
      </w:r>
      <w:r w:rsidRPr="000130BD">
        <w:rPr>
          <w:rFonts w:ascii="Verdana" w:hAnsi="Verdana" w:hint="eastAsia"/>
          <w:color w:val="000000"/>
          <w:shd w:val="clear" w:color="auto" w:fill="FFFFFF"/>
        </w:rPr>
        <w:t>Зіммель</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В</w:t>
      </w:r>
      <w:r w:rsidRPr="000130BD">
        <w:rPr>
          <w:rFonts w:ascii="Verdana" w:hAnsi="Verdana"/>
          <w:color w:val="000000"/>
          <w:shd w:val="clear" w:color="auto" w:fill="FFFFFF"/>
        </w:rPr>
        <w:t>.</w:t>
      </w:r>
      <w:r w:rsidRPr="000130BD">
        <w:rPr>
          <w:rFonts w:ascii="Verdana" w:hAnsi="Verdana" w:hint="eastAsia"/>
          <w:color w:val="000000"/>
          <w:shd w:val="clear" w:color="auto" w:fill="FFFFFF"/>
        </w:rPr>
        <w:t>Серебровський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r w:rsidRPr="000130BD">
        <w:rPr>
          <w:rFonts w:ascii="Verdana" w:hAnsi="Verdana"/>
          <w:color w:val="000000"/>
          <w:shd w:val="clear" w:color="auto" w:fill="FFFFFF"/>
        </w:rPr>
        <w:t>.</w:t>
      </w:r>
      <w:r w:rsidRPr="000130BD">
        <w:rPr>
          <w:rFonts w:ascii="Verdana" w:hAnsi="Verdana" w:hint="eastAsia"/>
          <w:color w:val="000000"/>
          <w:shd w:val="clear" w:color="auto" w:fill="FFFFFF"/>
        </w:rPr>
        <w:t>Турчин</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w:t>
      </w:r>
      <w:r w:rsidRPr="000130BD">
        <w:rPr>
          <w:rFonts w:ascii="Verdana" w:hAnsi="Verdana"/>
          <w:color w:val="000000"/>
          <w:shd w:val="clear" w:color="auto" w:fill="FFFFFF"/>
        </w:rPr>
        <w:t>.</w:t>
      </w:r>
      <w:r w:rsidRPr="000130BD">
        <w:rPr>
          <w:rFonts w:ascii="Verdana" w:hAnsi="Verdana" w:hint="eastAsia"/>
          <w:color w:val="000000"/>
          <w:shd w:val="clear" w:color="auto" w:fill="FFFFFF"/>
        </w:rPr>
        <w:t>Франк</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w:t>
      </w:r>
      <w:r w:rsidRPr="000130BD">
        <w:rPr>
          <w:rFonts w:ascii="Verdana" w:hAnsi="Verdana"/>
          <w:color w:val="000000"/>
          <w:shd w:val="clear" w:color="auto" w:fill="FFFFFF"/>
        </w:rPr>
        <w:t>.</w:t>
      </w:r>
      <w:r w:rsidRPr="000130BD">
        <w:rPr>
          <w:rFonts w:ascii="Verdana" w:hAnsi="Verdana" w:hint="eastAsia"/>
          <w:color w:val="000000"/>
          <w:shd w:val="clear" w:color="auto" w:fill="FFFFFF"/>
        </w:rPr>
        <w:t>Швейцер</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w:t>
      </w:r>
      <w:r w:rsidRPr="000130BD">
        <w:rPr>
          <w:rFonts w:ascii="Verdana" w:hAnsi="Verdana"/>
          <w:color w:val="000000"/>
          <w:shd w:val="clear" w:color="auto" w:fill="FFFFFF"/>
        </w:rPr>
        <w:t>.</w:t>
      </w:r>
      <w:r w:rsidRPr="000130BD">
        <w:rPr>
          <w:rFonts w:ascii="Verdana" w:hAnsi="Verdana" w:hint="eastAsia"/>
          <w:color w:val="000000"/>
          <w:shd w:val="clear" w:color="auto" w:fill="FFFFFF"/>
        </w:rPr>
        <w:t>Шпенглер</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з’ясування</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його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національної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інваріантності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w:t>
      </w:r>
      <w:r w:rsidRPr="000130BD">
        <w:rPr>
          <w:rFonts w:ascii="Verdana" w:hAnsi="Verdana"/>
          <w:color w:val="000000"/>
          <w:shd w:val="clear" w:color="auto" w:fill="FFFFFF"/>
        </w:rPr>
        <w:t>.</w:t>
      </w:r>
      <w:r w:rsidRPr="000130BD">
        <w:rPr>
          <w:rFonts w:ascii="Verdana" w:hAnsi="Verdana" w:hint="eastAsia"/>
          <w:color w:val="000000"/>
          <w:shd w:val="clear" w:color="auto" w:fill="FFFFFF"/>
        </w:rPr>
        <w:t>Зав’ялова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w:t>
      </w:r>
      <w:r w:rsidRPr="000130BD">
        <w:rPr>
          <w:rFonts w:ascii="Verdana" w:hAnsi="Verdana"/>
          <w:color w:val="000000"/>
          <w:shd w:val="clear" w:color="auto" w:fill="FFFFFF"/>
        </w:rPr>
        <w:t>.</w:t>
      </w:r>
      <w:r w:rsidRPr="000130BD">
        <w:rPr>
          <w:rFonts w:ascii="Verdana" w:hAnsi="Verdana" w:hint="eastAsia"/>
          <w:color w:val="000000"/>
          <w:shd w:val="clear" w:color="auto" w:fill="FFFFFF"/>
        </w:rPr>
        <w:t>Нечаєва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r w:rsidRPr="000130BD">
        <w:rPr>
          <w:rFonts w:ascii="Verdana" w:hAnsi="Verdana"/>
          <w:color w:val="000000"/>
          <w:shd w:val="clear" w:color="auto" w:fill="FFFFFF"/>
        </w:rPr>
        <w:t>.</w:t>
      </w:r>
      <w:r w:rsidRPr="000130BD">
        <w:rPr>
          <w:rFonts w:ascii="Verdana" w:hAnsi="Verdana" w:hint="eastAsia"/>
          <w:color w:val="000000"/>
          <w:shd w:val="clear" w:color="auto" w:fill="FFFFFF"/>
        </w:rPr>
        <w:t>Федотова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w:t>
      </w:r>
      <w:r w:rsidRPr="000130BD">
        <w:rPr>
          <w:rFonts w:ascii="Verdana" w:hAnsi="Verdana"/>
          <w:color w:val="000000"/>
          <w:shd w:val="clear" w:color="auto" w:fill="FFFFFF"/>
        </w:rPr>
        <w:t>-</w:t>
      </w:r>
      <w:r w:rsidRPr="000130BD">
        <w:rPr>
          <w:rFonts w:ascii="Verdana" w:hAnsi="Verdana" w:hint="eastAsia"/>
          <w:color w:val="000000"/>
          <w:shd w:val="clear" w:color="auto" w:fill="FFFFFF"/>
        </w:rPr>
        <w:t>поміж</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вітчизняних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науковців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які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зробили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вагомий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внесок</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дослідження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особливостей</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української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літератури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кінця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початку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її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місця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значення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розвитку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вітчизняної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межі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століть</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її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зв’язку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культурою</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тогочасної</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Західної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Європи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варто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виділити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r w:rsidRPr="000130BD">
        <w:rPr>
          <w:rFonts w:ascii="Verdana" w:hAnsi="Verdana"/>
          <w:color w:val="000000"/>
          <w:shd w:val="clear" w:color="auto" w:fill="FFFFFF"/>
        </w:rPr>
        <w:t>.</w:t>
      </w:r>
      <w:r w:rsidRPr="000130BD">
        <w:rPr>
          <w:rFonts w:ascii="Verdana" w:hAnsi="Verdana" w:hint="eastAsia"/>
          <w:color w:val="000000"/>
          <w:shd w:val="clear" w:color="auto" w:fill="FFFFFF"/>
        </w:rPr>
        <w:t>Агеєву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w:t>
      </w:r>
      <w:r w:rsidRPr="000130BD">
        <w:rPr>
          <w:rFonts w:ascii="Verdana" w:hAnsi="Verdana"/>
          <w:color w:val="000000"/>
          <w:shd w:val="clear" w:color="auto" w:fill="FFFFFF"/>
        </w:rPr>
        <w:t>.</w:t>
      </w:r>
      <w:r w:rsidRPr="000130BD">
        <w:rPr>
          <w:rFonts w:ascii="Verdana" w:hAnsi="Verdana" w:hint="eastAsia"/>
          <w:color w:val="000000"/>
          <w:shd w:val="clear" w:color="auto" w:fill="FFFFFF"/>
        </w:rPr>
        <w:t>Білу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Г</w:t>
      </w:r>
      <w:r w:rsidRPr="000130BD">
        <w:rPr>
          <w:rFonts w:ascii="Verdana" w:hAnsi="Verdana"/>
          <w:color w:val="000000"/>
          <w:shd w:val="clear" w:color="auto" w:fill="FFFFFF"/>
        </w:rPr>
        <w:t>.</w:t>
      </w:r>
      <w:r w:rsidRPr="000130BD">
        <w:rPr>
          <w:rFonts w:ascii="Verdana" w:hAnsi="Verdana" w:hint="eastAsia"/>
          <w:color w:val="000000"/>
          <w:shd w:val="clear" w:color="auto" w:fill="FFFFFF"/>
        </w:rPr>
        <w:t>Грабовича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w:t>
      </w:r>
      <w:r w:rsidRPr="000130BD">
        <w:rPr>
          <w:rFonts w:ascii="Verdana" w:hAnsi="Verdana"/>
          <w:color w:val="000000"/>
          <w:shd w:val="clear" w:color="auto" w:fill="FFFFFF"/>
        </w:rPr>
        <w:t>.</w:t>
      </w:r>
      <w:r w:rsidRPr="000130BD">
        <w:rPr>
          <w:rFonts w:ascii="Verdana" w:hAnsi="Verdana" w:hint="eastAsia"/>
          <w:color w:val="000000"/>
          <w:shd w:val="clear" w:color="auto" w:fill="FFFFFF"/>
        </w:rPr>
        <w:t>Гундорову</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Л</w:t>
      </w:r>
      <w:r w:rsidRPr="000130BD">
        <w:rPr>
          <w:rFonts w:ascii="Verdana" w:hAnsi="Verdana"/>
          <w:color w:val="000000"/>
          <w:shd w:val="clear" w:color="auto" w:fill="FFFFFF"/>
        </w:rPr>
        <w:t>.</w:t>
      </w:r>
      <w:r w:rsidRPr="000130BD">
        <w:rPr>
          <w:rFonts w:ascii="Verdana" w:hAnsi="Verdana" w:hint="eastAsia"/>
          <w:color w:val="000000"/>
          <w:shd w:val="clear" w:color="auto" w:fill="FFFFFF"/>
        </w:rPr>
        <w:t>Довгу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w:t>
      </w:r>
      <w:r w:rsidRPr="000130BD">
        <w:rPr>
          <w:rFonts w:ascii="Verdana" w:hAnsi="Verdana"/>
          <w:color w:val="000000"/>
          <w:shd w:val="clear" w:color="auto" w:fill="FFFFFF"/>
        </w:rPr>
        <w:t>.</w:t>
      </w:r>
      <w:r w:rsidRPr="000130BD">
        <w:rPr>
          <w:rFonts w:ascii="Verdana" w:hAnsi="Verdana" w:hint="eastAsia"/>
          <w:color w:val="000000"/>
          <w:shd w:val="clear" w:color="auto" w:fill="FFFFFF"/>
        </w:rPr>
        <w:t>Зборовську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w:t>
      </w:r>
      <w:r w:rsidRPr="000130BD">
        <w:rPr>
          <w:rFonts w:ascii="Verdana" w:hAnsi="Verdana"/>
          <w:color w:val="000000"/>
          <w:shd w:val="clear" w:color="auto" w:fill="FFFFFF"/>
        </w:rPr>
        <w:t>.</w:t>
      </w:r>
      <w:r w:rsidRPr="000130BD">
        <w:rPr>
          <w:rFonts w:ascii="Verdana" w:hAnsi="Verdana" w:hint="eastAsia"/>
          <w:color w:val="000000"/>
          <w:shd w:val="clear" w:color="auto" w:fill="FFFFFF"/>
        </w:rPr>
        <w:t>Ільницького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Г</w:t>
      </w:r>
      <w:r w:rsidRPr="000130BD">
        <w:rPr>
          <w:rFonts w:ascii="Verdana" w:hAnsi="Verdana"/>
          <w:color w:val="000000"/>
          <w:shd w:val="clear" w:color="auto" w:fill="FFFFFF"/>
        </w:rPr>
        <w:t>.</w:t>
      </w:r>
      <w:r w:rsidRPr="000130BD">
        <w:rPr>
          <w:rFonts w:ascii="Verdana" w:hAnsi="Verdana" w:hint="eastAsia"/>
          <w:color w:val="000000"/>
          <w:shd w:val="clear" w:color="auto" w:fill="FFFFFF"/>
        </w:rPr>
        <w:t>Корбич</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w:t>
      </w:r>
      <w:r w:rsidRPr="000130BD">
        <w:rPr>
          <w:rFonts w:ascii="Verdana" w:hAnsi="Verdana"/>
          <w:color w:val="000000"/>
          <w:shd w:val="clear" w:color="auto" w:fill="FFFFFF"/>
        </w:rPr>
        <w:t>.</w:t>
      </w:r>
      <w:r w:rsidRPr="000130BD">
        <w:rPr>
          <w:rFonts w:ascii="Verdana" w:hAnsi="Verdana" w:hint="eastAsia"/>
          <w:color w:val="000000"/>
          <w:shd w:val="clear" w:color="auto" w:fill="FFFFFF"/>
        </w:rPr>
        <w:t>Кривду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w:t>
      </w:r>
      <w:r w:rsidRPr="000130BD">
        <w:rPr>
          <w:rFonts w:ascii="Verdana" w:hAnsi="Verdana"/>
          <w:color w:val="000000"/>
          <w:shd w:val="clear" w:color="auto" w:fill="FFFFFF"/>
        </w:rPr>
        <w:t>.</w:t>
      </w:r>
      <w:r w:rsidRPr="000130BD">
        <w:rPr>
          <w:rFonts w:ascii="Verdana" w:hAnsi="Verdana" w:hint="eastAsia"/>
          <w:color w:val="000000"/>
          <w:shd w:val="clear" w:color="auto" w:fill="FFFFFF"/>
        </w:rPr>
        <w:t>Кримського</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Л</w:t>
      </w:r>
      <w:r w:rsidRPr="000130BD">
        <w:rPr>
          <w:rFonts w:ascii="Verdana" w:hAnsi="Verdana"/>
          <w:color w:val="000000"/>
          <w:shd w:val="clear" w:color="auto" w:fill="FFFFFF"/>
        </w:rPr>
        <w:t>.</w:t>
      </w:r>
      <w:r w:rsidRPr="000130BD">
        <w:rPr>
          <w:rFonts w:ascii="Verdana" w:hAnsi="Verdana" w:hint="eastAsia"/>
          <w:color w:val="000000"/>
          <w:shd w:val="clear" w:color="auto" w:fill="FFFFFF"/>
        </w:rPr>
        <w:t>Левчук</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r w:rsidRPr="000130BD">
        <w:rPr>
          <w:rFonts w:ascii="Verdana" w:hAnsi="Verdana"/>
          <w:color w:val="000000"/>
          <w:shd w:val="clear" w:color="auto" w:fill="FFFFFF"/>
        </w:rPr>
        <w:t>.</w:t>
      </w:r>
      <w:r w:rsidRPr="000130BD">
        <w:rPr>
          <w:rFonts w:ascii="Verdana" w:hAnsi="Verdana" w:hint="eastAsia"/>
          <w:color w:val="000000"/>
          <w:shd w:val="clear" w:color="auto" w:fill="FFFFFF"/>
        </w:rPr>
        <w:t>Малахова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w:t>
      </w:r>
      <w:r w:rsidRPr="000130BD">
        <w:rPr>
          <w:rFonts w:ascii="Verdana" w:hAnsi="Verdana"/>
          <w:color w:val="000000"/>
          <w:shd w:val="clear" w:color="auto" w:fill="FFFFFF"/>
        </w:rPr>
        <w:t>.</w:t>
      </w:r>
      <w:r w:rsidRPr="000130BD">
        <w:rPr>
          <w:rFonts w:ascii="Verdana" w:hAnsi="Verdana" w:hint="eastAsia"/>
          <w:color w:val="000000"/>
          <w:shd w:val="clear" w:color="auto" w:fill="FFFFFF"/>
        </w:rPr>
        <w:t>Моклицю</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r w:rsidRPr="000130BD">
        <w:rPr>
          <w:rFonts w:ascii="Verdana" w:hAnsi="Verdana"/>
          <w:color w:val="000000"/>
          <w:shd w:val="clear" w:color="auto" w:fill="FFFFFF"/>
        </w:rPr>
        <w:t>.</w:t>
      </w:r>
      <w:r w:rsidRPr="000130BD">
        <w:rPr>
          <w:rFonts w:ascii="Verdana" w:hAnsi="Verdana" w:hint="eastAsia"/>
          <w:color w:val="000000"/>
          <w:shd w:val="clear" w:color="auto" w:fill="FFFFFF"/>
        </w:rPr>
        <w:t>Моренця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w:t>
      </w:r>
      <w:r w:rsidRPr="000130BD">
        <w:rPr>
          <w:rFonts w:ascii="Verdana" w:hAnsi="Verdana"/>
          <w:color w:val="000000"/>
          <w:shd w:val="clear" w:color="auto" w:fill="FFFFFF"/>
        </w:rPr>
        <w:t>.</w:t>
      </w:r>
      <w:r w:rsidRPr="000130BD">
        <w:rPr>
          <w:rFonts w:ascii="Verdana" w:hAnsi="Verdana" w:hint="eastAsia"/>
          <w:color w:val="000000"/>
          <w:shd w:val="clear" w:color="auto" w:fill="FFFFFF"/>
        </w:rPr>
        <w:t>Огнєву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w:t>
      </w:r>
      <w:r w:rsidRPr="000130BD">
        <w:rPr>
          <w:rFonts w:ascii="Verdana" w:hAnsi="Verdana"/>
          <w:color w:val="000000"/>
          <w:shd w:val="clear" w:color="auto" w:fill="FFFFFF"/>
        </w:rPr>
        <w:t>.</w:t>
      </w:r>
      <w:r w:rsidRPr="000130BD">
        <w:rPr>
          <w:rFonts w:ascii="Verdana" w:hAnsi="Verdana" w:hint="eastAsia"/>
          <w:color w:val="000000"/>
          <w:shd w:val="clear" w:color="auto" w:fill="FFFFFF"/>
        </w:rPr>
        <w:t>Огородника</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О</w:t>
      </w:r>
      <w:r w:rsidRPr="000130BD">
        <w:rPr>
          <w:rFonts w:ascii="Verdana" w:hAnsi="Verdana"/>
          <w:color w:val="000000"/>
          <w:shd w:val="clear" w:color="auto" w:fill="FFFFFF"/>
        </w:rPr>
        <w:t>.</w:t>
      </w:r>
      <w:r w:rsidRPr="000130BD">
        <w:rPr>
          <w:rFonts w:ascii="Verdana" w:hAnsi="Verdana" w:hint="eastAsia"/>
          <w:color w:val="000000"/>
          <w:shd w:val="clear" w:color="auto" w:fill="FFFFFF"/>
        </w:rPr>
        <w:t>Оніщенко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w:t>
      </w:r>
      <w:r w:rsidRPr="000130BD">
        <w:rPr>
          <w:rFonts w:ascii="Verdana" w:hAnsi="Verdana"/>
          <w:color w:val="000000"/>
          <w:shd w:val="clear" w:color="auto" w:fill="FFFFFF"/>
        </w:rPr>
        <w:t>.</w:t>
      </w:r>
      <w:r w:rsidRPr="000130BD">
        <w:rPr>
          <w:rFonts w:ascii="Verdana" w:hAnsi="Verdana" w:hint="eastAsia"/>
          <w:color w:val="000000"/>
          <w:shd w:val="clear" w:color="auto" w:fill="FFFFFF"/>
        </w:rPr>
        <w:t>Павличко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w:t>
      </w:r>
      <w:r w:rsidRPr="000130BD">
        <w:rPr>
          <w:rFonts w:ascii="Verdana" w:hAnsi="Verdana"/>
          <w:color w:val="000000"/>
          <w:shd w:val="clear" w:color="auto" w:fill="FFFFFF"/>
        </w:rPr>
        <w:t>.</w:t>
      </w:r>
      <w:r w:rsidRPr="000130BD">
        <w:rPr>
          <w:rFonts w:ascii="Verdana" w:hAnsi="Verdana" w:hint="eastAsia"/>
          <w:color w:val="000000"/>
          <w:shd w:val="clear" w:color="auto" w:fill="FFFFFF"/>
        </w:rPr>
        <w:t>Павлову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r w:rsidRPr="000130BD">
        <w:rPr>
          <w:rFonts w:ascii="Verdana" w:hAnsi="Verdana"/>
          <w:color w:val="000000"/>
          <w:shd w:val="clear" w:color="auto" w:fill="FFFFFF"/>
        </w:rPr>
        <w:t>.</w:t>
      </w:r>
      <w:r w:rsidRPr="000130BD">
        <w:rPr>
          <w:rFonts w:ascii="Verdana" w:hAnsi="Verdana" w:hint="eastAsia"/>
          <w:color w:val="000000"/>
          <w:shd w:val="clear" w:color="auto" w:fill="FFFFFF"/>
        </w:rPr>
        <w:t>Панченка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r w:rsidRPr="000130BD">
        <w:rPr>
          <w:rFonts w:ascii="Verdana" w:hAnsi="Verdana"/>
          <w:color w:val="000000"/>
          <w:shd w:val="clear" w:color="auto" w:fill="FFFFFF"/>
        </w:rPr>
        <w:t>.</w:t>
      </w:r>
      <w:r w:rsidRPr="000130BD">
        <w:rPr>
          <w:rFonts w:ascii="Verdana" w:hAnsi="Verdana" w:hint="eastAsia"/>
          <w:color w:val="000000"/>
          <w:shd w:val="clear" w:color="auto" w:fill="FFFFFF"/>
        </w:rPr>
        <w:t>Панченко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Я</w:t>
      </w:r>
      <w:r w:rsidRPr="000130BD">
        <w:rPr>
          <w:rFonts w:ascii="Verdana" w:hAnsi="Verdana"/>
          <w:color w:val="000000"/>
          <w:shd w:val="clear" w:color="auto" w:fill="FFFFFF"/>
        </w:rPr>
        <w:t>.</w:t>
      </w:r>
      <w:r w:rsidRPr="000130BD">
        <w:rPr>
          <w:rFonts w:ascii="Verdana" w:hAnsi="Verdana" w:hint="eastAsia"/>
          <w:color w:val="000000"/>
          <w:shd w:val="clear" w:color="auto" w:fill="FFFFFF"/>
        </w:rPr>
        <w:t>Поліщука</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М</w:t>
      </w:r>
      <w:r w:rsidRPr="000130BD">
        <w:rPr>
          <w:rFonts w:ascii="Verdana" w:hAnsi="Verdana"/>
          <w:color w:val="000000"/>
          <w:shd w:val="clear" w:color="auto" w:fill="FFFFFF"/>
        </w:rPr>
        <w:t>.</w:t>
      </w:r>
      <w:r w:rsidRPr="000130BD">
        <w:rPr>
          <w:rFonts w:ascii="Verdana" w:hAnsi="Verdana" w:hint="eastAsia"/>
          <w:color w:val="000000"/>
          <w:shd w:val="clear" w:color="auto" w:fill="FFFFFF"/>
        </w:rPr>
        <w:t>Поповича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w:t>
      </w:r>
      <w:r w:rsidRPr="000130BD">
        <w:rPr>
          <w:rFonts w:ascii="Verdana" w:hAnsi="Verdana"/>
          <w:color w:val="000000"/>
          <w:shd w:val="clear" w:color="auto" w:fill="FFFFFF"/>
        </w:rPr>
        <w:t>.</w:t>
      </w:r>
      <w:r w:rsidRPr="000130BD">
        <w:rPr>
          <w:rFonts w:ascii="Verdana" w:hAnsi="Verdana" w:hint="eastAsia"/>
          <w:color w:val="000000"/>
          <w:shd w:val="clear" w:color="auto" w:fill="FFFFFF"/>
        </w:rPr>
        <w:t>Руденка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w:t>
      </w:r>
      <w:r w:rsidRPr="000130BD">
        <w:rPr>
          <w:rFonts w:ascii="Verdana" w:hAnsi="Verdana"/>
          <w:color w:val="000000"/>
          <w:shd w:val="clear" w:color="auto" w:fill="FFFFFF"/>
        </w:rPr>
        <w:t>.</w:t>
      </w:r>
      <w:r w:rsidRPr="000130BD">
        <w:rPr>
          <w:rFonts w:ascii="Verdana" w:hAnsi="Verdana" w:hint="eastAsia"/>
          <w:color w:val="000000"/>
          <w:shd w:val="clear" w:color="auto" w:fill="FFFFFF"/>
        </w:rPr>
        <w:t>Русина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w:t>
      </w:r>
      <w:r w:rsidRPr="000130BD">
        <w:rPr>
          <w:rFonts w:ascii="Verdana" w:hAnsi="Verdana"/>
          <w:color w:val="000000"/>
          <w:shd w:val="clear" w:color="auto" w:fill="FFFFFF"/>
        </w:rPr>
        <w:t>.</w:t>
      </w:r>
      <w:r w:rsidRPr="000130BD">
        <w:rPr>
          <w:rFonts w:ascii="Verdana" w:hAnsi="Verdana" w:hint="eastAsia"/>
          <w:color w:val="000000"/>
          <w:shd w:val="clear" w:color="auto" w:fill="FFFFFF"/>
        </w:rPr>
        <w:t>Смольницьку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w:t>
      </w:r>
      <w:r w:rsidRPr="000130BD">
        <w:rPr>
          <w:rFonts w:ascii="Verdana" w:hAnsi="Verdana"/>
          <w:color w:val="000000"/>
          <w:shd w:val="clear" w:color="auto" w:fill="FFFFFF"/>
        </w:rPr>
        <w:t>.</w:t>
      </w:r>
      <w:r w:rsidRPr="000130BD">
        <w:rPr>
          <w:rFonts w:ascii="Verdana" w:hAnsi="Verdana" w:hint="eastAsia"/>
          <w:color w:val="000000"/>
          <w:shd w:val="clear" w:color="auto" w:fill="FFFFFF"/>
        </w:rPr>
        <w:t>Ткачук</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r w:rsidRPr="000130BD">
        <w:rPr>
          <w:rFonts w:ascii="Verdana" w:hAnsi="Verdana"/>
          <w:color w:val="000000"/>
          <w:shd w:val="clear" w:color="auto" w:fill="FFFFFF"/>
        </w:rPr>
        <w:t>.</w:t>
      </w:r>
      <w:r w:rsidRPr="000130BD">
        <w:rPr>
          <w:rFonts w:ascii="Verdana" w:hAnsi="Verdana" w:hint="eastAsia"/>
          <w:color w:val="000000"/>
          <w:shd w:val="clear" w:color="auto" w:fill="FFFFFF"/>
        </w:rPr>
        <w:t>Тузова</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Д</w:t>
      </w:r>
      <w:r w:rsidRPr="000130BD">
        <w:rPr>
          <w:rFonts w:ascii="Verdana" w:hAnsi="Verdana"/>
          <w:color w:val="000000"/>
          <w:shd w:val="clear" w:color="auto" w:fill="FFFFFF"/>
        </w:rPr>
        <w:t>.</w:t>
      </w:r>
      <w:r w:rsidRPr="000130BD">
        <w:rPr>
          <w:rFonts w:ascii="Verdana" w:hAnsi="Verdana" w:hint="eastAsia"/>
          <w:color w:val="000000"/>
          <w:shd w:val="clear" w:color="auto" w:fill="FFFFFF"/>
        </w:rPr>
        <w:t>Чижевського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w:t>
      </w:r>
      <w:r w:rsidRPr="000130BD">
        <w:rPr>
          <w:rFonts w:ascii="Verdana" w:hAnsi="Verdana"/>
          <w:color w:val="000000"/>
          <w:shd w:val="clear" w:color="auto" w:fill="FFFFFF"/>
        </w:rPr>
        <w:t>.</w:t>
      </w:r>
      <w:r w:rsidRPr="000130BD">
        <w:rPr>
          <w:rFonts w:ascii="Verdana" w:hAnsi="Verdana" w:hint="eastAsia"/>
          <w:color w:val="000000"/>
          <w:shd w:val="clear" w:color="auto" w:fill="FFFFFF"/>
        </w:rPr>
        <w:t>Шумило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Утім</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незважаючи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різноплановість</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досліджень</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на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багатоманіття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методологічних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підходів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якими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нині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оперує</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наукова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спільнота</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вітчизняних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істориків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мистецтвознавців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культурологів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питання</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значення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західноєвропейської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модерної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парадигми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формуванні</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головних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культуротворчих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домінант</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української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літератури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кінця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початку</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ХХ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залишається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не</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кінця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з’ясованим</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що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зумовило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вибір</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теми</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дисертаційного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дослідження</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Зв’язок</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роботи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науковими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програмами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планами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темами</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Дисертаційне</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дослідження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виконано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межах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комплексної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наукової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програми</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Київського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національного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університету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імені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Тараса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Шевченка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Модернізація</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суспільного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розвитку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України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умовах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світових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процесів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глобалізації</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науково</w:t>
      </w:r>
      <w:r w:rsidRPr="000130BD">
        <w:rPr>
          <w:rFonts w:ascii="Verdana" w:hAnsi="Verdana"/>
          <w:color w:val="000000"/>
          <w:shd w:val="clear" w:color="auto" w:fill="FFFFFF"/>
        </w:rPr>
        <w:t>-</w:t>
      </w:r>
      <w:r w:rsidRPr="000130BD">
        <w:rPr>
          <w:rFonts w:ascii="Verdana" w:hAnsi="Verdana" w:hint="eastAsia"/>
          <w:color w:val="000000"/>
          <w:shd w:val="clear" w:color="auto" w:fill="FFFFFF"/>
        </w:rPr>
        <w:t>дослідної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теми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філософського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факультету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11 </w:t>
      </w:r>
      <w:r w:rsidRPr="000130BD">
        <w:rPr>
          <w:rFonts w:ascii="Verdana" w:hAnsi="Verdana" w:hint="eastAsia"/>
          <w:color w:val="000000"/>
          <w:shd w:val="clear" w:color="auto" w:fill="FFFFFF"/>
        </w:rPr>
        <w:t>БФ</w:t>
      </w:r>
      <w:r w:rsidRPr="000130BD">
        <w:rPr>
          <w:rFonts w:ascii="Verdana" w:hAnsi="Verdana"/>
          <w:color w:val="000000"/>
          <w:shd w:val="clear" w:color="auto" w:fill="FFFFFF"/>
        </w:rPr>
        <w:t xml:space="preserve"> 041-01</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Філософсько</w:t>
      </w:r>
      <w:r w:rsidRPr="000130BD">
        <w:rPr>
          <w:rFonts w:ascii="Verdana" w:hAnsi="Verdana"/>
          <w:color w:val="000000"/>
          <w:shd w:val="clear" w:color="auto" w:fill="FFFFFF"/>
        </w:rPr>
        <w:t>-</w:t>
      </w:r>
      <w:r w:rsidRPr="000130BD">
        <w:rPr>
          <w:rFonts w:ascii="Verdana" w:hAnsi="Verdana" w:hint="eastAsia"/>
          <w:color w:val="000000"/>
          <w:shd w:val="clear" w:color="auto" w:fill="FFFFFF"/>
        </w:rPr>
        <w:t>світоглядні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політологічні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аспекти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гуманітарного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розвитку</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сучасного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суспільства</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науково</w:t>
      </w:r>
      <w:r w:rsidRPr="000130BD">
        <w:rPr>
          <w:rFonts w:ascii="Verdana" w:hAnsi="Verdana"/>
          <w:color w:val="000000"/>
          <w:shd w:val="clear" w:color="auto" w:fill="FFFFFF"/>
        </w:rPr>
        <w:t>-</w:t>
      </w:r>
      <w:r w:rsidRPr="000130BD">
        <w:rPr>
          <w:rFonts w:ascii="Verdana" w:hAnsi="Verdana" w:hint="eastAsia"/>
          <w:color w:val="000000"/>
          <w:shd w:val="clear" w:color="auto" w:fill="FFFFFF"/>
        </w:rPr>
        <w:t>дослідної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тематики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кафедри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української</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філософії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філософського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факультету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Київського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національного</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університету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імені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Тараса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Шевченка</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Мета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завдання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дисертаційного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дослідження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Метою</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дисертаційної</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роботи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є</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здійснення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філософсько</w:t>
      </w:r>
      <w:r w:rsidRPr="000130BD">
        <w:rPr>
          <w:rFonts w:ascii="Verdana" w:hAnsi="Verdana"/>
          <w:color w:val="000000"/>
          <w:shd w:val="clear" w:color="auto" w:fill="FFFFFF"/>
        </w:rPr>
        <w:t>-</w:t>
      </w:r>
      <w:r w:rsidRPr="000130BD">
        <w:rPr>
          <w:rFonts w:ascii="Verdana" w:hAnsi="Verdana" w:hint="eastAsia"/>
          <w:color w:val="000000"/>
          <w:shd w:val="clear" w:color="auto" w:fill="FFFFFF"/>
        </w:rPr>
        <w:t>культурологічного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аналізу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української</w:t>
      </w:r>
    </w:p>
    <w:p w:rsidR="000130BD" w:rsidRPr="000130BD" w:rsidRDefault="000130BD" w:rsidP="000130BD">
      <w:pPr>
        <w:rPr>
          <w:rFonts w:ascii="Verdana" w:hAnsi="Verdana"/>
          <w:color w:val="000000"/>
          <w:shd w:val="clear" w:color="auto" w:fill="FFFFFF"/>
        </w:rPr>
      </w:pPr>
      <w:r w:rsidRPr="000130BD">
        <w:rPr>
          <w:rFonts w:ascii="Verdana" w:hAnsi="Verdana"/>
          <w:color w:val="000000"/>
          <w:shd w:val="clear" w:color="auto" w:fill="FFFFFF"/>
        </w:rPr>
        <w:t>5</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літератури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кінця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початку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як</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репрезентатора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специфічного</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дискурсу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самоідентичності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українського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народу</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Досягнення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поставленої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мети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передбачає</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вирішення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такого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комплексу</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конкретних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завдань</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визначити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джерельну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базу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методологічну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основу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дисертаційного</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дослідження</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виявити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сутність</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контекст</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вживання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поняття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культурна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парадигма</w:t>
      </w:r>
      <w:r w:rsidRPr="000130BD">
        <w:rPr>
          <w:rFonts w:ascii="Verdana" w:hAnsi="Verdana" w:hint="eastAsia"/>
          <w:color w:val="000000"/>
          <w:shd w:val="clear" w:color="auto" w:fill="FFFFFF"/>
        </w:rPr>
        <w:t>»</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уточнити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зміст</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обсяг</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понять</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модерн</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модернізм</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щодо</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культуротворчих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процесів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Західної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Європи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України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кінця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початку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з’ясувати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особливості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науково</w:t>
      </w:r>
      <w:r w:rsidRPr="000130BD">
        <w:rPr>
          <w:rFonts w:ascii="Verdana" w:hAnsi="Verdana"/>
          <w:color w:val="000000"/>
          <w:shd w:val="clear" w:color="auto" w:fill="FFFFFF"/>
        </w:rPr>
        <w:t>-</w:t>
      </w:r>
      <w:r w:rsidRPr="000130BD">
        <w:rPr>
          <w:rFonts w:ascii="Verdana" w:hAnsi="Verdana" w:hint="eastAsia"/>
          <w:color w:val="000000"/>
          <w:shd w:val="clear" w:color="auto" w:fill="FFFFFF"/>
        </w:rPr>
        <w:t>теоретичного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дискурсу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західноєвропейської</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модерної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парадигми</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дослідити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природу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типологічних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зв’язків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філософсько</w:t>
      </w:r>
      <w:r w:rsidRPr="000130BD">
        <w:rPr>
          <w:rFonts w:ascii="Verdana" w:hAnsi="Verdana"/>
          <w:color w:val="000000"/>
          <w:shd w:val="clear" w:color="auto" w:fill="FFFFFF"/>
        </w:rPr>
        <w:t>-</w:t>
      </w:r>
      <w:r w:rsidRPr="000130BD">
        <w:rPr>
          <w:rFonts w:ascii="Verdana" w:hAnsi="Verdana" w:hint="eastAsia"/>
          <w:color w:val="000000"/>
          <w:shd w:val="clear" w:color="auto" w:fill="FFFFFF"/>
        </w:rPr>
        <w:t>естетичних</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орієнтирів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літературно</w:t>
      </w:r>
      <w:r w:rsidRPr="000130BD">
        <w:rPr>
          <w:rFonts w:ascii="Verdana" w:hAnsi="Verdana"/>
          <w:color w:val="000000"/>
          <w:shd w:val="clear" w:color="auto" w:fill="FFFFFF"/>
        </w:rPr>
        <w:t>-</w:t>
      </w:r>
      <w:r w:rsidRPr="000130BD">
        <w:rPr>
          <w:rFonts w:ascii="Verdana" w:hAnsi="Verdana" w:hint="eastAsia"/>
          <w:color w:val="000000"/>
          <w:shd w:val="clear" w:color="auto" w:fill="FFFFFF"/>
        </w:rPr>
        <w:t>критичного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дискурсу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України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кінця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початку</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ХХ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теоретичними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засадами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західноєвропейської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модерної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культурної</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парадигми</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Об’єктом</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дисертаційного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дослідження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є</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культуротворчі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процеси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України</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кінця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початку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Предметом</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дослідження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є</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українська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література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кінця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початку</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ХХ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контексті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західноєвропейської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модерної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парадигми</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Методи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дослідження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Дисертаційна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робота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ґрунтується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використанні</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загальнонаукових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методів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принципів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об’єктивного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дослідження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звернення</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до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яких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обумовлене</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необхідністю</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комплексного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підходу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розкриття</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особливостей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української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літератури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кінця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початку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контексті</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західноєвропейської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модерної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парадигми</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Багатоаспектність</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теми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дисертаційного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дослідження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вимагає</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застосування</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міждисциплінарного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підходу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котрий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орієнтований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синтез</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філософських</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естетичних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культурологічних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психологічних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соціологічних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методів</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наукового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аналізу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Відповідно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для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розгляду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вітчизняного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літературнокритичного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дискурсу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кінця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початку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як</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культурно</w:t>
      </w:r>
      <w:r w:rsidRPr="000130BD">
        <w:rPr>
          <w:rFonts w:ascii="Verdana" w:hAnsi="Verdana"/>
          <w:color w:val="000000"/>
          <w:shd w:val="clear" w:color="auto" w:fill="FFFFFF"/>
        </w:rPr>
        <w:t>-</w:t>
      </w:r>
      <w:r w:rsidRPr="000130BD">
        <w:rPr>
          <w:rFonts w:ascii="Verdana" w:hAnsi="Verdana" w:hint="eastAsia"/>
          <w:color w:val="000000"/>
          <w:shd w:val="clear" w:color="auto" w:fill="FFFFFF"/>
        </w:rPr>
        <w:t>історичного</w:t>
      </w:r>
    </w:p>
    <w:p w:rsidR="000130BD" w:rsidRPr="000130BD" w:rsidRDefault="000130BD" w:rsidP="000130BD">
      <w:pPr>
        <w:rPr>
          <w:rFonts w:ascii="Verdana" w:hAnsi="Verdana"/>
          <w:color w:val="000000"/>
          <w:shd w:val="clear" w:color="auto" w:fill="FFFFFF"/>
        </w:rPr>
      </w:pPr>
      <w:r w:rsidRPr="000130BD">
        <w:rPr>
          <w:rFonts w:ascii="Verdana" w:hAnsi="Verdana"/>
          <w:color w:val="000000"/>
          <w:shd w:val="clear" w:color="auto" w:fill="FFFFFF"/>
        </w:rPr>
        <w:t>6</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феномену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цілісність</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якого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забезпечується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функціонуванням</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взаємопов’язаних</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між</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собою</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структурних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елементів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було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використано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метод</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системного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аналізу</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Застосування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структурно</w:t>
      </w:r>
      <w:r w:rsidRPr="000130BD">
        <w:rPr>
          <w:rFonts w:ascii="Verdana" w:hAnsi="Verdana"/>
          <w:color w:val="000000"/>
          <w:shd w:val="clear" w:color="auto" w:fill="FFFFFF"/>
        </w:rPr>
        <w:t>-</w:t>
      </w:r>
      <w:r w:rsidRPr="000130BD">
        <w:rPr>
          <w:rFonts w:ascii="Verdana" w:hAnsi="Verdana" w:hint="eastAsia"/>
          <w:color w:val="000000"/>
          <w:shd w:val="clear" w:color="auto" w:fill="FFFFFF"/>
        </w:rPr>
        <w:t>функціонального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методу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дало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підстави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для</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розчленування</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модерної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парадигми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її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смислотворчі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складові</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вивчення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зв’язків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між</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ними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з’ясування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їх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значення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культуротворчих</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процесах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як</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Західної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Європи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так</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України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кінця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початку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Історичний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метод</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наукового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аналізу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дозволив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визначити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основні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передумови</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утвердження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західноєвропейського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стилю</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модерн</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його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українського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аналогу</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З’ясування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значення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української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літератури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кінця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початку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процесі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формування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нової</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моделі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самоідентичності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українського</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народу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детерміноване</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використанням</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методу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компаративного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дослідження</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особливо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його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типологічного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аспекту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Застосування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герменевтичного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методу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властивим</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йому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елементом</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історико</w:t>
      </w:r>
      <w:r w:rsidRPr="000130BD">
        <w:rPr>
          <w:rFonts w:ascii="Verdana" w:hAnsi="Verdana"/>
          <w:color w:val="000000"/>
          <w:shd w:val="clear" w:color="auto" w:fill="FFFFFF"/>
        </w:rPr>
        <w:t>-</w:t>
      </w:r>
      <w:r w:rsidRPr="000130BD">
        <w:rPr>
          <w:rFonts w:ascii="Verdana" w:hAnsi="Verdana" w:hint="eastAsia"/>
          <w:color w:val="000000"/>
          <w:shd w:val="clear" w:color="auto" w:fill="FFFFFF"/>
        </w:rPr>
        <w:t>дескриптивного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аналізу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методу</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вивчення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літературно</w:t>
      </w:r>
      <w:r w:rsidRPr="000130BD">
        <w:rPr>
          <w:rFonts w:ascii="Verdana" w:hAnsi="Verdana"/>
          <w:color w:val="000000"/>
          <w:shd w:val="clear" w:color="auto" w:fill="FFFFFF"/>
        </w:rPr>
        <w:t>-</w:t>
      </w:r>
      <w:r w:rsidRPr="000130BD">
        <w:rPr>
          <w:rFonts w:ascii="Verdana" w:hAnsi="Verdana" w:hint="eastAsia"/>
          <w:color w:val="000000"/>
          <w:shd w:val="clear" w:color="auto" w:fill="FFFFFF"/>
        </w:rPr>
        <w:t>історичних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джерел</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культурних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текстів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уможливило</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ґрунтовне</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прочитання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культурфілософських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текстів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теми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дослідження</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Наукова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новизна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отриманих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результатів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полягає</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тому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що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дисертація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є</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першим</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комплексним</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дослідженням</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української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літератури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кінця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початку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як</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головного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виразника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культуротворчих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процесів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України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межі</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століть</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чия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сутність</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виявляється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його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типологічній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інтертекстуальній</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близькості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філософським</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ідеям</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західноєвропейської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модерної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культурної</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парадигми</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Найсуттєвіші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результати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що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виявляють</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наукову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новизну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дисертаційної</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роботи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внесок</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автора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розробку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проблеми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які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виносяться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захист</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конкретизуються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таких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положеннях</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Уперше</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основі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аналізу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змісту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обсягу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понять</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модерн</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модернізм</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контексті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західноєвропейської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парадигми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кінця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початку</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ХХ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визначено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модернізм</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є</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напрямом</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мистецтві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модерн</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стилем</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епохи</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що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найбільш</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повно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відповідає</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теорії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практиці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української</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літератури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кінця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початку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color w:val="000000"/>
          <w:shd w:val="clear" w:color="auto" w:fill="FFFFFF"/>
        </w:rPr>
        <w:t>7</w:t>
      </w:r>
    </w:p>
    <w:p w:rsidR="000130BD" w:rsidRPr="000130BD" w:rsidRDefault="000130BD" w:rsidP="000130BD">
      <w:pPr>
        <w:rPr>
          <w:rFonts w:ascii="Verdana" w:hAnsi="Verdana"/>
          <w:color w:val="000000"/>
          <w:shd w:val="clear" w:color="auto" w:fill="FFFFFF"/>
        </w:rPr>
      </w:pP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встановлено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що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творчості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українських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письменників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кінця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початку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наявні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елементи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науково</w:t>
      </w:r>
      <w:r w:rsidRPr="000130BD">
        <w:rPr>
          <w:rFonts w:ascii="Verdana" w:hAnsi="Verdana"/>
          <w:color w:val="000000"/>
          <w:shd w:val="clear" w:color="auto" w:fill="FFFFFF"/>
        </w:rPr>
        <w:t>-</w:t>
      </w:r>
      <w:r w:rsidRPr="000130BD">
        <w:rPr>
          <w:rFonts w:ascii="Verdana" w:hAnsi="Verdana" w:hint="eastAsia"/>
          <w:color w:val="000000"/>
          <w:shd w:val="clear" w:color="auto" w:fill="FFFFFF"/>
        </w:rPr>
        <w:t>теоретичного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дискурсу</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західноєвропейської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модерної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парадигми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котрі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виступили</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чинниками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формування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нової</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моделі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самоідентичності</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українського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народу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індивідуалізм</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світоглядний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плюралізм</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аксіологічний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релятивізм</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естетизм</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поміркований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імморалізм</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психологізм</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толерантність</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відносно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Іншого</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Уточнено</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значення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теорій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творчої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інтуїції</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w:t>
      </w:r>
      <w:r w:rsidRPr="000130BD">
        <w:rPr>
          <w:rFonts w:ascii="Verdana" w:hAnsi="Verdana"/>
          <w:color w:val="000000"/>
          <w:shd w:val="clear" w:color="auto" w:fill="FFFFFF"/>
        </w:rPr>
        <w:t>.</w:t>
      </w:r>
      <w:r w:rsidRPr="000130BD">
        <w:rPr>
          <w:rFonts w:ascii="Verdana" w:hAnsi="Verdana" w:hint="eastAsia"/>
          <w:color w:val="000000"/>
          <w:shd w:val="clear" w:color="auto" w:fill="FFFFFF"/>
        </w:rPr>
        <w:t>Бергсон</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Б</w:t>
      </w:r>
      <w:r w:rsidRPr="000130BD">
        <w:rPr>
          <w:rFonts w:ascii="Verdana" w:hAnsi="Verdana"/>
          <w:color w:val="000000"/>
          <w:shd w:val="clear" w:color="auto" w:fill="FFFFFF"/>
        </w:rPr>
        <w:t>.</w:t>
      </w:r>
      <w:r w:rsidRPr="000130BD">
        <w:rPr>
          <w:rFonts w:ascii="Verdana" w:hAnsi="Verdana" w:hint="eastAsia"/>
          <w:color w:val="000000"/>
          <w:shd w:val="clear" w:color="auto" w:fill="FFFFFF"/>
        </w:rPr>
        <w:t>Кроче</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волюнтаризму</w:t>
      </w:r>
      <w:r w:rsidRPr="000130BD">
        <w:rPr>
          <w:rFonts w:ascii="Verdana" w:hAnsi="Verdana" w:hint="eastAsi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color w:val="000000"/>
          <w:shd w:val="clear" w:color="auto" w:fill="FFFFFF"/>
        </w:rPr>
        <w:t>(</w:t>
      </w:r>
      <w:r w:rsidRPr="000130BD">
        <w:rPr>
          <w:rFonts w:ascii="Verdana" w:hAnsi="Verdana" w:hint="eastAsia"/>
          <w:color w:val="000000"/>
          <w:shd w:val="clear" w:color="auto" w:fill="FFFFFF"/>
        </w:rPr>
        <w:t>А</w:t>
      </w:r>
      <w:r w:rsidRPr="000130BD">
        <w:rPr>
          <w:rFonts w:ascii="Verdana" w:hAnsi="Verdana"/>
          <w:color w:val="000000"/>
          <w:shd w:val="clear" w:color="auto" w:fill="FFFFFF"/>
        </w:rPr>
        <w:t>.</w:t>
      </w:r>
      <w:r w:rsidRPr="000130BD">
        <w:rPr>
          <w:rFonts w:ascii="Verdana" w:hAnsi="Verdana" w:hint="eastAsia"/>
          <w:color w:val="000000"/>
          <w:shd w:val="clear" w:color="auto" w:fill="FFFFFF"/>
        </w:rPr>
        <w:t>Шопенгауер</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вчування</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r w:rsidRPr="000130BD">
        <w:rPr>
          <w:rFonts w:ascii="Verdana" w:hAnsi="Verdana"/>
          <w:color w:val="000000"/>
          <w:shd w:val="clear" w:color="auto" w:fill="FFFFFF"/>
        </w:rPr>
        <w:t>.</w:t>
      </w:r>
      <w:r w:rsidRPr="000130BD">
        <w:rPr>
          <w:rFonts w:ascii="Verdana" w:hAnsi="Verdana" w:hint="eastAsia"/>
          <w:color w:val="000000"/>
          <w:shd w:val="clear" w:color="auto" w:fill="FFFFFF"/>
        </w:rPr>
        <w:t>Воррінгер</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Е</w:t>
      </w:r>
      <w:r w:rsidRPr="000130BD">
        <w:rPr>
          <w:rFonts w:ascii="Verdana" w:hAnsi="Verdana"/>
          <w:color w:val="000000"/>
          <w:shd w:val="clear" w:color="auto" w:fill="FFFFFF"/>
        </w:rPr>
        <w:t>.</w:t>
      </w:r>
      <w:r w:rsidRPr="000130BD">
        <w:rPr>
          <w:rFonts w:ascii="Verdana" w:hAnsi="Verdana" w:hint="eastAsia"/>
          <w:color w:val="000000"/>
          <w:shd w:val="clear" w:color="auto" w:fill="FFFFFF"/>
        </w:rPr>
        <w:t>Гуссерль</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r w:rsidRPr="000130BD">
        <w:rPr>
          <w:rFonts w:ascii="Verdana" w:hAnsi="Verdana"/>
          <w:color w:val="000000"/>
          <w:shd w:val="clear" w:color="auto" w:fill="FFFFFF"/>
        </w:rPr>
        <w:t>.</w:t>
      </w:r>
      <w:r w:rsidRPr="000130BD">
        <w:rPr>
          <w:rFonts w:ascii="Verdana" w:hAnsi="Verdana" w:hint="eastAsia"/>
          <w:color w:val="000000"/>
          <w:shd w:val="clear" w:color="auto" w:fill="FFFFFF"/>
        </w:rPr>
        <w:t>Дільтей</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Т</w:t>
      </w:r>
      <w:r w:rsidRPr="000130BD">
        <w:rPr>
          <w:rFonts w:ascii="Verdana" w:hAnsi="Verdana"/>
          <w:color w:val="000000"/>
          <w:shd w:val="clear" w:color="auto" w:fill="FFFFFF"/>
        </w:rPr>
        <w:t>.</w:t>
      </w:r>
      <w:r w:rsidRPr="000130BD">
        <w:rPr>
          <w:rFonts w:ascii="Verdana" w:hAnsi="Verdana" w:hint="eastAsia"/>
          <w:color w:val="000000"/>
          <w:shd w:val="clear" w:color="auto" w:fill="FFFFFF"/>
        </w:rPr>
        <w:t>Ліппс</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абсурдності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людського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буття</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w:t>
      </w:r>
      <w:r w:rsidRPr="000130BD">
        <w:rPr>
          <w:rFonts w:ascii="Verdana" w:hAnsi="Verdana"/>
          <w:color w:val="000000"/>
          <w:shd w:val="clear" w:color="auto" w:fill="FFFFFF"/>
        </w:rPr>
        <w:t>.</w:t>
      </w:r>
      <w:r w:rsidRPr="000130BD">
        <w:rPr>
          <w:rFonts w:ascii="Verdana" w:hAnsi="Verdana" w:hint="eastAsia"/>
          <w:color w:val="000000"/>
          <w:shd w:val="clear" w:color="auto" w:fill="FFFFFF"/>
        </w:rPr>
        <w:t>К’єркегор</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бінарних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начал</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культури</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ідеї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надлюдини</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Ф</w:t>
      </w:r>
      <w:r w:rsidRPr="000130BD">
        <w:rPr>
          <w:rFonts w:ascii="Verdana" w:hAnsi="Verdana"/>
          <w:color w:val="000000"/>
          <w:shd w:val="clear" w:color="auto" w:fill="FFFFFF"/>
        </w:rPr>
        <w:t>.</w:t>
      </w:r>
      <w:r w:rsidRPr="000130BD">
        <w:rPr>
          <w:rFonts w:ascii="Verdana" w:hAnsi="Verdana" w:hint="eastAsia"/>
          <w:color w:val="000000"/>
          <w:shd w:val="clear" w:color="auto" w:fill="FFFFFF"/>
        </w:rPr>
        <w:t>Ніцше</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позасвідомих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начал</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творчості</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w:t>
      </w:r>
      <w:r w:rsidRPr="000130BD">
        <w:rPr>
          <w:rFonts w:ascii="Verdana" w:hAnsi="Verdana"/>
          <w:color w:val="000000"/>
          <w:shd w:val="clear" w:color="auto" w:fill="FFFFFF"/>
        </w:rPr>
        <w:t>.</w:t>
      </w:r>
      <w:r w:rsidRPr="000130BD">
        <w:rPr>
          <w:rFonts w:ascii="Verdana" w:hAnsi="Verdana" w:hint="eastAsia"/>
          <w:color w:val="000000"/>
          <w:shd w:val="clear" w:color="auto" w:fill="FFFFFF"/>
        </w:rPr>
        <w:t>Фрейд</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для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мистецьких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практик</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кінця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початку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визначено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соціокультурний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контекст</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їх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появи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антагонізм</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суспільних</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відносин</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зміна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світоглядних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настанов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філософії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науці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мистецтві</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відмова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від</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принципів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детермінізму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художніх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закономірностей</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Отримало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подальшого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розвитку</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твердження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що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при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дослідженні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природи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культуротворчих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процесів</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Західної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Європи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кінця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початку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доцільно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використовувати</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поняття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культурна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парадигма</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Культурна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парадигма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явище</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об’єктивної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соціокультурної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дійсності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що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відображає</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смислову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єдність</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культури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межах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якої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суб’єкт</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формулює</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вирішує</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життєво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важливі</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завдання</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дослідження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змісту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обсягу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поняття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модерн</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яке</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розглядається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як</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виразник</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специфічного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типу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художнього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світогляду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що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визначив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структурував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соціокультурну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дійсність</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кінця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початку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положення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про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те</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що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науково</w:t>
      </w:r>
      <w:r w:rsidRPr="000130BD">
        <w:rPr>
          <w:rFonts w:ascii="Verdana" w:hAnsi="Verdana"/>
          <w:color w:val="000000"/>
          <w:shd w:val="clear" w:color="auto" w:fill="FFFFFF"/>
        </w:rPr>
        <w:t>-</w:t>
      </w:r>
      <w:r w:rsidRPr="000130BD">
        <w:rPr>
          <w:rFonts w:ascii="Verdana" w:hAnsi="Verdana" w:hint="eastAsia"/>
          <w:color w:val="000000"/>
          <w:shd w:val="clear" w:color="auto" w:fill="FFFFFF"/>
        </w:rPr>
        <w:t>теоретичний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дискурс</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західноєвропейської</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модерної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парадигми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межах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української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літератури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кінця</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початку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репрезентований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рівні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трьох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смислових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значень</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color w:val="000000"/>
          <w:shd w:val="clear" w:color="auto" w:fill="FFFFFF"/>
        </w:rPr>
        <w:t>8</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художня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творчість</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літературно</w:t>
      </w:r>
      <w:r w:rsidRPr="000130BD">
        <w:rPr>
          <w:rFonts w:ascii="Verdana" w:hAnsi="Verdana"/>
          <w:color w:val="000000"/>
          <w:shd w:val="clear" w:color="auto" w:fill="FFFFFF"/>
        </w:rPr>
        <w:t>-</w:t>
      </w:r>
      <w:r w:rsidRPr="000130BD">
        <w:rPr>
          <w:rFonts w:ascii="Verdana" w:hAnsi="Verdana" w:hint="eastAsia"/>
          <w:color w:val="000000"/>
          <w:shd w:val="clear" w:color="auto" w:fill="FFFFFF"/>
        </w:rPr>
        <w:t>критична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суспільно</w:t>
      </w:r>
      <w:r w:rsidRPr="000130BD">
        <w:rPr>
          <w:rFonts w:ascii="Verdana" w:hAnsi="Verdana"/>
          <w:color w:val="000000"/>
          <w:shd w:val="clear" w:color="auto" w:fill="FFFFFF"/>
        </w:rPr>
        <w:t>-</w:t>
      </w:r>
      <w:r w:rsidRPr="000130BD">
        <w:rPr>
          <w:rFonts w:ascii="Verdana" w:hAnsi="Verdana" w:hint="eastAsia"/>
          <w:color w:val="000000"/>
          <w:shd w:val="clear" w:color="auto" w:fill="FFFFFF"/>
        </w:rPr>
        <w:t>політична</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діяльності</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Теоретичне</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практичне</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значення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отриманих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результатів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полягає</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тому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що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дослідження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розкривши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засадничі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ідеї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літературно</w:t>
      </w:r>
      <w:r w:rsidRPr="000130BD">
        <w:rPr>
          <w:rFonts w:ascii="Verdana" w:hAnsi="Verdana"/>
          <w:color w:val="000000"/>
          <w:shd w:val="clear" w:color="auto" w:fill="FFFFFF"/>
        </w:rPr>
        <w:t>-</w:t>
      </w:r>
      <w:r w:rsidRPr="000130BD">
        <w:rPr>
          <w:rFonts w:ascii="Verdana" w:hAnsi="Verdana" w:hint="eastAsia"/>
          <w:color w:val="000000"/>
          <w:shd w:val="clear" w:color="auto" w:fill="FFFFFF"/>
        </w:rPr>
        <w:t>критичного</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дискурсу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України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кінця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ХІХ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початку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дозволяє</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визначити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вітчизняну</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культуру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періоду</w:t>
      </w:r>
      <w:r w:rsidRPr="000130BD">
        <w:rPr>
          <w:rFonts w:ascii="Verdana" w:hAnsi="Verdana"/>
          <w:color w:val="000000"/>
          <w:shd w:val="clear" w:color="auto" w:fill="FFFFFF"/>
        </w:rPr>
        <w:t xml:space="preserve"> fin de si</w:t>
      </w:r>
      <w:r w:rsidRPr="000130BD">
        <w:rPr>
          <w:rFonts w:ascii="Verdana" w:hAnsi="Verdana" w:hint="eastAsia"/>
          <w:color w:val="000000"/>
          <w:shd w:val="clear" w:color="auto" w:fill="FFFFFF"/>
        </w:rPr>
        <w:t>è</w:t>
      </w:r>
      <w:r w:rsidRPr="000130BD">
        <w:rPr>
          <w:rFonts w:ascii="Verdana" w:hAnsi="Verdana"/>
          <w:color w:val="000000"/>
          <w:shd w:val="clear" w:color="auto" w:fill="FFFFFF"/>
        </w:rPr>
        <w:t>cle (</w:t>
      </w: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кінець</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епохи</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як</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рівноправного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самодостатнього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учасника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світового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культуротворчого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процесу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для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якого</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головним</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було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питання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самовизначеності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європейських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неєвропейських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народностей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Накопичений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дисертаційній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роботі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матеріал</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може</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бути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використаний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при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підготовці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нормативних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курсів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культурології</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філософії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історії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української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також</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слугувати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підґрунтям</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для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науково</w:t>
      </w:r>
      <w:r w:rsidRPr="000130BD">
        <w:rPr>
          <w:rFonts w:ascii="Verdana" w:hAnsi="Verdana"/>
          <w:color w:val="000000"/>
          <w:shd w:val="clear" w:color="auto" w:fill="FFFFFF"/>
        </w:rPr>
        <w:t>-</w:t>
      </w:r>
      <w:r w:rsidRPr="000130BD">
        <w:rPr>
          <w:rFonts w:ascii="Verdana" w:hAnsi="Verdana" w:hint="eastAsia"/>
          <w:color w:val="000000"/>
          <w:shd w:val="clear" w:color="auto" w:fill="FFFFFF"/>
        </w:rPr>
        <w:t>методичних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рекомендацій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подальших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досліджень</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цієї</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проблематики</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Особистий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внесок</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здобувача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Дисертація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є</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самостійною</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науковою</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працею</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Усі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теоретичні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методичні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положення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висновки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що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містяться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роботі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сформульовані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дисертантом</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особисто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Наявні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дисертації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ідеї</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твердження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чи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гіпотези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інших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авторів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мають</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відповідні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посилання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використані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лише</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для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підкріплення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ідей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здобувача</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Апробація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результатів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дослідження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Основні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положення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результати</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дисертаційного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дослідження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доповідалися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міжнародній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науковій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конференції</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Дні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науки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філософського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факультету</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Київ</w:t>
      </w:r>
      <w:r w:rsidRPr="000130BD">
        <w:rPr>
          <w:rFonts w:ascii="Verdana" w:hAnsi="Verdana"/>
          <w:color w:val="000000"/>
          <w:shd w:val="clear" w:color="auto" w:fill="FFFFFF"/>
        </w:rPr>
        <w:t xml:space="preserve">, 2013 </w:t>
      </w:r>
      <w:r w:rsidRPr="000130BD">
        <w:rPr>
          <w:rFonts w:ascii="Verdana" w:hAnsi="Verdana" w:hint="eastAsia"/>
          <w:color w:val="000000"/>
          <w:shd w:val="clear" w:color="auto" w:fill="FFFFFF"/>
        </w:rPr>
        <w:t>р</w:t>
      </w:r>
      <w:r w:rsidRPr="000130BD">
        <w:rPr>
          <w:rFonts w:ascii="Verdana" w:hAnsi="Verdana"/>
          <w:color w:val="000000"/>
          <w:shd w:val="clear" w:color="auto" w:fill="FFFFFF"/>
        </w:rPr>
        <w:t xml:space="preserve">., 2014 </w:t>
      </w:r>
      <w:r w:rsidRPr="000130BD">
        <w:rPr>
          <w:rFonts w:ascii="Verdana" w:hAnsi="Verdana" w:hint="eastAsia"/>
          <w:color w:val="000000"/>
          <w:shd w:val="clear" w:color="auto" w:fill="FFFFFF"/>
        </w:rPr>
        <w:t>р</w:t>
      </w:r>
      <w:r w:rsidRPr="000130BD">
        <w:rPr>
          <w:rFonts w:ascii="Verdana" w:hAnsi="Verdana"/>
          <w:color w:val="000000"/>
          <w:shd w:val="clear" w:color="auto" w:fill="FFFFFF"/>
        </w:rPr>
        <w:t xml:space="preserve">., 2015 </w:t>
      </w:r>
      <w:r w:rsidRPr="000130BD">
        <w:rPr>
          <w:rFonts w:ascii="Verdana" w:hAnsi="Verdana" w:hint="eastAsia"/>
          <w:color w:val="000000"/>
          <w:shd w:val="clear" w:color="auto" w:fill="FFFFFF"/>
        </w:rPr>
        <w:t>р</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міжнародній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науковій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конференції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Проблеми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культурної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ідентичності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ситуації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сучасного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діалогу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культур</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Острог</w:t>
      </w:r>
      <w:r w:rsidRPr="000130BD">
        <w:rPr>
          <w:rFonts w:ascii="Verdana" w:hAnsi="Verdana"/>
          <w:color w:val="000000"/>
          <w:shd w:val="clear" w:color="auto" w:fill="FFFFFF"/>
        </w:rPr>
        <w:t xml:space="preserve">, 2013 </w:t>
      </w:r>
      <w:r w:rsidRPr="000130BD">
        <w:rPr>
          <w:rFonts w:ascii="Verdana" w:hAnsi="Verdana" w:hint="eastAsia"/>
          <w:color w:val="000000"/>
          <w:shd w:val="clear" w:color="auto" w:fill="FFFFFF"/>
        </w:rPr>
        <w:t>р</w:t>
      </w:r>
      <w:r w:rsidRPr="000130BD">
        <w:rPr>
          <w:rFonts w:ascii="Verdana" w:hAnsi="Verdana"/>
          <w:color w:val="000000"/>
          <w:shd w:val="clear" w:color="auto" w:fill="FFFFFF"/>
        </w:rPr>
        <w:t xml:space="preserve">., 2014 </w:t>
      </w:r>
      <w:r w:rsidRPr="000130BD">
        <w:rPr>
          <w:rFonts w:ascii="Verdana" w:hAnsi="Verdana" w:hint="eastAsia"/>
          <w:color w:val="000000"/>
          <w:shd w:val="clear" w:color="auto" w:fill="FFFFFF"/>
        </w:rPr>
        <w:t>р</w:t>
      </w:r>
      <w:r w:rsidRPr="000130BD">
        <w:rPr>
          <w:rFonts w:ascii="Verdana" w:hAnsi="Verdana"/>
          <w:color w:val="000000"/>
          <w:shd w:val="clear" w:color="auto" w:fill="FFFFFF"/>
        </w:rPr>
        <w:t xml:space="preserve">., 2015 </w:t>
      </w:r>
      <w:r w:rsidRPr="000130BD">
        <w:rPr>
          <w:rFonts w:ascii="Verdana" w:hAnsi="Verdana" w:hint="eastAsia"/>
          <w:color w:val="000000"/>
          <w:shd w:val="clear" w:color="auto" w:fill="FFFFFF"/>
        </w:rPr>
        <w:t>р</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міжнародній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науковій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конференції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студентів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аспірантів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Харківські</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студентські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філософські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читання</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Харків</w:t>
      </w:r>
      <w:r w:rsidRPr="000130BD">
        <w:rPr>
          <w:rFonts w:ascii="Verdana" w:hAnsi="Verdana"/>
          <w:color w:val="000000"/>
          <w:shd w:val="clear" w:color="auto" w:fill="FFFFFF"/>
        </w:rPr>
        <w:t xml:space="preserve">, 2013 </w:t>
      </w:r>
      <w:r w:rsidRPr="000130BD">
        <w:rPr>
          <w:rFonts w:ascii="Verdana" w:hAnsi="Verdana" w:hint="eastAsia"/>
          <w:color w:val="000000"/>
          <w:shd w:val="clear" w:color="auto" w:fill="FFFFFF"/>
        </w:rPr>
        <w:t>р</w:t>
      </w:r>
      <w:r w:rsidRPr="000130BD">
        <w:rPr>
          <w:rFonts w:ascii="Verdana" w:hAnsi="Verdana"/>
          <w:color w:val="000000"/>
          <w:shd w:val="clear" w:color="auto" w:fill="FFFFFF"/>
        </w:rPr>
        <w:t xml:space="preserve">., 2014 </w:t>
      </w:r>
      <w:r w:rsidRPr="000130BD">
        <w:rPr>
          <w:rFonts w:ascii="Verdana" w:hAnsi="Verdana" w:hint="eastAsia"/>
          <w:color w:val="000000"/>
          <w:shd w:val="clear" w:color="auto" w:fill="FFFFFF"/>
        </w:rPr>
        <w:t>р</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міжнародній</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міждисциплінарній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конференції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студентів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аспірантів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молодих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учених</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Шевченківська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весна</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Київ</w:t>
      </w:r>
      <w:r w:rsidRPr="000130BD">
        <w:rPr>
          <w:rFonts w:ascii="Verdana" w:hAnsi="Verdana"/>
          <w:color w:val="000000"/>
          <w:shd w:val="clear" w:color="auto" w:fill="FFFFFF"/>
        </w:rPr>
        <w:t xml:space="preserve">, 2013 </w:t>
      </w:r>
      <w:r w:rsidRPr="000130BD">
        <w:rPr>
          <w:rFonts w:ascii="Verdana" w:hAnsi="Verdana" w:hint="eastAsia"/>
          <w:color w:val="000000"/>
          <w:shd w:val="clear" w:color="auto" w:fill="FFFFFF"/>
        </w:rPr>
        <w:t>р</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міжнародній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науково</w:t>
      </w:r>
      <w:r w:rsidRPr="000130BD">
        <w:rPr>
          <w:rFonts w:ascii="Verdana" w:hAnsi="Verdana"/>
          <w:color w:val="000000"/>
          <w:shd w:val="clear" w:color="auto" w:fill="FFFFFF"/>
        </w:rPr>
        <w:t>-</w:t>
      </w:r>
      <w:r w:rsidRPr="000130BD">
        <w:rPr>
          <w:rFonts w:ascii="Verdana" w:hAnsi="Verdana" w:hint="eastAsia"/>
          <w:color w:val="000000"/>
          <w:shd w:val="clear" w:color="auto" w:fill="FFFFFF"/>
        </w:rPr>
        <w:t>практичній</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конференції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hint="eastAsia"/>
          <w:color w:val="000000"/>
          <w:shd w:val="clear" w:color="auto" w:fill="FFFFFF"/>
        </w:rPr>
        <w:t>Гуманітарні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науки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освіта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ХХІ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w:t>
      </w:r>
      <w:r w:rsidRPr="000130BD">
        <w:rPr>
          <w:rFonts w:ascii="Verdana" w:hAnsi="Verdana"/>
          <w:color w:val="000000"/>
          <w:shd w:val="clear" w:color="auto" w:fill="FFFFFF"/>
        </w:rPr>
        <w:t>.</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Луганськ</w:t>
      </w:r>
      <w:r w:rsidRPr="000130BD">
        <w:rPr>
          <w:rFonts w:ascii="Verdana" w:hAnsi="Verdana"/>
          <w:color w:val="000000"/>
          <w:shd w:val="clear" w:color="auto" w:fill="FFFFFF"/>
        </w:rPr>
        <w:t xml:space="preserve">, 2014 </w:t>
      </w:r>
      <w:r w:rsidRPr="000130BD">
        <w:rPr>
          <w:rFonts w:ascii="Verdana" w:hAnsi="Verdana" w:hint="eastAsia"/>
          <w:color w:val="000000"/>
          <w:shd w:val="clear" w:color="auto" w:fill="FFFFFF"/>
        </w:rPr>
        <w:t>р</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міжнародній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науковій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конференції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XXV</w:t>
      </w:r>
      <w:r w:rsidRPr="000130BD">
        <w:rPr>
          <w:rFonts w:ascii="Verdana" w:hAnsi="Verdana" w:hint="eastAsia"/>
          <w:color w:val="000000"/>
          <w:shd w:val="clear" w:color="auto" w:fill="FFFFFF"/>
        </w:rPr>
        <w:t>ІІ</w:t>
      </w:r>
      <w:r w:rsidRPr="000130BD">
        <w:rPr>
          <w:rFonts w:ascii="Verdana" w:hAnsi="Verdana"/>
          <w:color w:val="000000"/>
          <w:shd w:val="clear" w:color="auto" w:fill="FFFFFF"/>
        </w:rPr>
        <w:t>-</w:t>
      </w:r>
      <w:r w:rsidRPr="000130BD">
        <w:rPr>
          <w:rFonts w:ascii="Verdana" w:hAnsi="Verdana" w:hint="eastAsia"/>
          <w:color w:val="000000"/>
          <w:shd w:val="clear" w:color="auto" w:fill="FFFFFF"/>
        </w:rPr>
        <w:t>мі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Читання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присвячені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пам’яті</w:t>
      </w:r>
    </w:p>
    <w:p w:rsidR="000130BD" w:rsidRPr="000130BD" w:rsidRDefault="000130BD" w:rsidP="000130BD">
      <w:pPr>
        <w:rPr>
          <w:rFonts w:ascii="Verdana" w:hAnsi="Verdana"/>
          <w:color w:val="000000"/>
          <w:shd w:val="clear" w:color="auto" w:fill="FFFFFF"/>
        </w:rPr>
      </w:pPr>
      <w:r w:rsidRPr="000130BD">
        <w:rPr>
          <w:rFonts w:ascii="Verdana" w:hAnsi="Verdana"/>
          <w:color w:val="000000"/>
          <w:shd w:val="clear" w:color="auto" w:fill="FFFFFF"/>
        </w:rPr>
        <w:t>9</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засновника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Львівсько</w:t>
      </w:r>
      <w:r w:rsidRPr="000130BD">
        <w:rPr>
          <w:rFonts w:ascii="Verdana" w:hAnsi="Verdana"/>
          <w:color w:val="000000"/>
          <w:shd w:val="clear" w:color="auto" w:fill="FFFFFF"/>
        </w:rPr>
        <w:t>-</w:t>
      </w:r>
      <w:r w:rsidRPr="000130BD">
        <w:rPr>
          <w:rFonts w:ascii="Verdana" w:hAnsi="Verdana" w:hint="eastAsia"/>
          <w:color w:val="000000"/>
          <w:shd w:val="clear" w:color="auto" w:fill="FFFFFF"/>
        </w:rPr>
        <w:t>Варшавської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філософської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школи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Казимира</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Твардовського</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Львів</w:t>
      </w:r>
      <w:r w:rsidRPr="000130BD">
        <w:rPr>
          <w:rFonts w:ascii="Verdana" w:hAnsi="Verdana"/>
          <w:color w:val="000000"/>
          <w:shd w:val="clear" w:color="auto" w:fill="FFFFFF"/>
        </w:rPr>
        <w:t xml:space="preserve">, 2015 </w:t>
      </w:r>
      <w:r w:rsidRPr="000130BD">
        <w:rPr>
          <w:rFonts w:ascii="Verdana" w:hAnsi="Verdana" w:hint="eastAsia"/>
          <w:color w:val="000000"/>
          <w:shd w:val="clear" w:color="auto" w:fill="FFFFFF"/>
        </w:rPr>
        <w:t>р</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Публікації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Головні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результати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дисертаційного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дослідження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висвітлено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w:t>
      </w:r>
    </w:p>
    <w:p w:rsidR="000130BD" w:rsidRPr="000130BD" w:rsidRDefault="000130BD" w:rsidP="000130BD">
      <w:pPr>
        <w:rPr>
          <w:rFonts w:ascii="Verdana" w:hAnsi="Verdana"/>
          <w:color w:val="000000"/>
          <w:shd w:val="clear" w:color="auto" w:fill="FFFFFF"/>
        </w:rPr>
      </w:pPr>
      <w:r w:rsidRPr="000130BD">
        <w:rPr>
          <w:rFonts w:ascii="Verdana" w:hAnsi="Verdana"/>
          <w:color w:val="000000"/>
          <w:shd w:val="clear" w:color="auto" w:fill="FFFFFF"/>
        </w:rPr>
        <w:t xml:space="preserve">16 </w:t>
      </w:r>
      <w:r w:rsidRPr="000130BD">
        <w:rPr>
          <w:rFonts w:ascii="Verdana" w:hAnsi="Verdana" w:hint="eastAsia"/>
          <w:color w:val="000000"/>
          <w:shd w:val="clear" w:color="auto" w:fill="FFFFFF"/>
        </w:rPr>
        <w:t>авторських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публікаціях</w:t>
      </w:r>
      <w:r w:rsidRPr="000130BD">
        <w:rPr>
          <w:rFonts w:ascii="Verdana" w:hAnsi="Verdana"/>
          <w:color w:val="000000"/>
          <w:shd w:val="clear" w:color="auto" w:fill="FFFFFF"/>
        </w:rPr>
        <w:t xml:space="preserve">: 6 </w:t>
      </w:r>
      <w:r w:rsidRPr="000130BD">
        <w:rPr>
          <w:rFonts w:ascii="Verdana" w:hAnsi="Verdana" w:hint="eastAsia"/>
          <w:color w:val="000000"/>
          <w:shd w:val="clear" w:color="auto" w:fill="FFFFFF"/>
        </w:rPr>
        <w:t>наукових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статей</w:t>
      </w:r>
      <w:r w:rsidRPr="000130BD">
        <w:rPr>
          <w:rFonts w:ascii="Verdana" w:hAnsi="Verdana"/>
          <w:color w:val="000000"/>
          <w:shd w:val="clear" w:color="auto" w:fill="FFFFFF"/>
        </w:rPr>
        <w:t xml:space="preserve"> (1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закордонному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науковому</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виданні</w:t>
      </w:r>
      <w:r w:rsidRPr="000130BD">
        <w:rPr>
          <w:rFonts w:ascii="Verdana" w:hAnsi="Verdana"/>
          <w:color w:val="000000"/>
          <w:shd w:val="clear" w:color="auto" w:fill="FFFFFF"/>
        </w:rPr>
        <w:t xml:space="preserve">, 5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фахових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виданнях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України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w:t>
      </w:r>
      <w:r w:rsidRPr="000130BD">
        <w:rPr>
          <w:rFonts w:ascii="Verdana" w:hAnsi="Verdana"/>
          <w:color w:val="000000"/>
          <w:shd w:val="clear" w:color="auto" w:fill="FFFFFF"/>
        </w:rPr>
        <w:t>-</w:t>
      </w:r>
      <w:r w:rsidRPr="000130BD">
        <w:rPr>
          <w:rFonts w:ascii="Verdana" w:hAnsi="Verdana" w:hint="eastAsia"/>
          <w:color w:val="000000"/>
          <w:shd w:val="clear" w:color="auto" w:fill="FFFFFF"/>
        </w:rPr>
        <w:t>поміж</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яких</w:t>
      </w:r>
      <w:r w:rsidRPr="000130BD">
        <w:rPr>
          <w:rFonts w:ascii="Verdana" w:hAnsi="Verdana"/>
          <w:color w:val="000000"/>
          <w:shd w:val="clear" w:color="auto" w:fill="FFFFFF"/>
        </w:rPr>
        <w:t xml:space="preserve"> 3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фахових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виданнях</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України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що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внесені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міжнародних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наукометричних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баз</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10 </w:t>
      </w:r>
      <w:r w:rsidRPr="000130BD">
        <w:rPr>
          <w:rFonts w:ascii="Verdana" w:hAnsi="Verdana" w:hint="eastAsia"/>
          <w:color w:val="000000"/>
          <w:shd w:val="clear" w:color="auto" w:fill="FFFFFF"/>
        </w:rPr>
        <w:t>тез</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виступів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на</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наукових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конференціях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місцевого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всеукраїнського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міжнародного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рівнів</w:t>
      </w:r>
      <w:r w:rsidRPr="000130BD">
        <w:rPr>
          <w:rFonts w:ascii="Verdana" w:hAnsi="Verdana"/>
          <w:color w:val="000000"/>
          <w:shd w:val="clear" w:color="auto" w:fill="FFFFFF"/>
        </w:rPr>
        <w:t>.</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Структура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дисертації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відповідає</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меті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дослідження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відображає</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послідовність</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вирішення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поставлених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роботі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завдань</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Дисертація</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складається</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зі</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вступу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трьох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розділів</w:t>
      </w:r>
      <w:r w:rsidRPr="000130BD">
        <w:rPr>
          <w:rFonts w:ascii="Verdana" w:hAnsi="Verdana"/>
          <w:color w:val="000000"/>
          <w:shd w:val="clear" w:color="auto" w:fill="FFFFFF"/>
        </w:rPr>
        <w:t xml:space="preserve"> (9 </w:t>
      </w:r>
      <w:r w:rsidRPr="000130BD">
        <w:rPr>
          <w:rFonts w:ascii="Verdana" w:hAnsi="Verdana" w:hint="eastAsia"/>
          <w:color w:val="000000"/>
          <w:shd w:val="clear" w:color="auto" w:fill="FFFFFF"/>
        </w:rPr>
        <w:t>підрозділів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висновків</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та</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списку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використаних</w:t>
      </w:r>
    </w:p>
    <w:p w:rsidR="000130BD" w:rsidRPr="000130BD"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джерел</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кількості</w:t>
      </w:r>
      <w:r w:rsidRPr="000130BD">
        <w:rPr>
          <w:rFonts w:ascii="Verdana" w:hAnsi="Verdana"/>
          <w:color w:val="000000"/>
          <w:shd w:val="clear" w:color="auto" w:fill="FFFFFF"/>
        </w:rPr>
        <w:t xml:space="preserve"> 306 </w:t>
      </w:r>
      <w:r w:rsidRPr="000130BD">
        <w:rPr>
          <w:rFonts w:ascii="Verdana" w:hAnsi="Verdana" w:hint="eastAsia"/>
          <w:color w:val="000000"/>
          <w:shd w:val="clear" w:color="auto" w:fill="FFFFFF"/>
        </w:rPr>
        <w:t>найменувань</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яких</w:t>
      </w:r>
      <w:r w:rsidRPr="000130BD">
        <w:rPr>
          <w:rFonts w:ascii="Verdana" w:hAnsi="Verdana"/>
          <w:color w:val="000000"/>
          <w:shd w:val="clear" w:color="auto" w:fill="FFFFFF"/>
        </w:rPr>
        <w:t xml:space="preserve"> 13 </w:t>
      </w:r>
      <w:r w:rsidRPr="000130BD">
        <w:rPr>
          <w:rFonts w:ascii="Verdana" w:hAnsi="Verdana" w:hint="eastAsia"/>
          <w:color w:val="000000"/>
          <w:shd w:val="clear" w:color="auto" w:fill="FFFFFF"/>
        </w:rPr>
        <w:t>іншомовних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Загальний</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обсяг</w:t>
      </w:r>
    </w:p>
    <w:p w:rsidR="005235B4" w:rsidRDefault="000130BD" w:rsidP="000130BD">
      <w:pPr>
        <w:rPr>
          <w:rFonts w:ascii="Verdana" w:hAnsi="Verdana"/>
          <w:color w:val="000000"/>
          <w:shd w:val="clear" w:color="auto" w:fill="FFFFFF"/>
        </w:rPr>
      </w:pPr>
      <w:r w:rsidRPr="000130BD">
        <w:rPr>
          <w:rFonts w:ascii="Verdana" w:hAnsi="Verdana" w:hint="eastAsia"/>
          <w:color w:val="000000"/>
          <w:shd w:val="clear" w:color="auto" w:fill="FFFFFF"/>
        </w:rPr>
        <w:t>дисертації</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становить</w:t>
      </w:r>
      <w:r w:rsidRPr="000130BD">
        <w:rPr>
          <w:rFonts w:ascii="Verdana" w:hAnsi="Verdana"/>
          <w:color w:val="000000"/>
          <w:shd w:val="clear" w:color="auto" w:fill="FFFFFF"/>
        </w:rPr>
        <w:t xml:space="preserve"> 193 </w:t>
      </w:r>
      <w:r w:rsidRPr="000130BD">
        <w:rPr>
          <w:rFonts w:ascii="Verdana" w:hAnsi="Verdana" w:hint="eastAsia"/>
          <w:color w:val="000000"/>
          <w:shd w:val="clear" w:color="auto" w:fill="FFFFFF"/>
        </w:rPr>
        <w:t>сторінки</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з</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них</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основного</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тексту</w:t>
      </w:r>
      <w:r w:rsidRPr="000130BD">
        <w:rPr>
          <w:rFonts w:ascii="Verdana" w:hAnsi="Verdana"/>
          <w:color w:val="000000"/>
          <w:shd w:val="clear" w:color="auto" w:fill="FFFFFF"/>
        </w:rPr>
        <w:t xml:space="preserve"> </w:t>
      </w:r>
      <w:r w:rsidRPr="000130BD">
        <w:rPr>
          <w:rFonts w:ascii="Verdana" w:hAnsi="Verdana" w:hint="eastAsia"/>
          <w:color w:val="000000"/>
          <w:shd w:val="clear" w:color="auto" w:fill="FFFFFF"/>
        </w:rPr>
        <w:t>–</w:t>
      </w:r>
      <w:r w:rsidRPr="000130BD">
        <w:rPr>
          <w:rFonts w:ascii="Verdana" w:hAnsi="Verdana"/>
          <w:color w:val="000000"/>
          <w:shd w:val="clear" w:color="auto" w:fill="FFFFFF"/>
        </w:rPr>
        <w:t xml:space="preserve"> 162 </w:t>
      </w:r>
      <w:r w:rsidRPr="000130BD">
        <w:rPr>
          <w:rFonts w:ascii="Verdana" w:hAnsi="Verdana" w:hint="eastAsia"/>
          <w:color w:val="000000"/>
          <w:shd w:val="clear" w:color="auto" w:fill="FFFFFF"/>
        </w:rPr>
        <w:t>сторінки</w:t>
      </w:r>
      <w:r w:rsidRPr="000130BD">
        <w:rPr>
          <w:rFonts w:ascii="Verdana" w:hAnsi="Verdana"/>
          <w:color w:val="000000"/>
          <w:shd w:val="clear" w:color="auto" w:fill="FFFFFF"/>
        </w:rPr>
        <w:t>.</w:t>
      </w:r>
    </w:p>
    <w:p w:rsidR="000130BD" w:rsidRDefault="000130BD" w:rsidP="000130BD">
      <w:pPr>
        <w:rPr>
          <w:rFonts w:ascii="Verdana" w:hAnsi="Verdana"/>
          <w:color w:val="000000"/>
          <w:shd w:val="clear" w:color="auto" w:fill="FFFFFF"/>
        </w:rPr>
      </w:pPr>
    </w:p>
    <w:p w:rsidR="000130BD" w:rsidRDefault="000130BD" w:rsidP="000130BD">
      <w:pPr>
        <w:rPr>
          <w:rFonts w:ascii="Verdana" w:hAnsi="Verdana"/>
          <w:color w:val="000000"/>
          <w:shd w:val="clear" w:color="auto" w:fill="FFFFFF"/>
        </w:rPr>
      </w:pPr>
    </w:p>
    <w:p w:rsidR="000130BD" w:rsidRDefault="000130BD" w:rsidP="000130BD">
      <w:r>
        <w:rPr>
          <w:rFonts w:hint="eastAsia"/>
        </w:rPr>
        <w:t>ВИСНОВКИ</w:t>
      </w:r>
    </w:p>
    <w:p w:rsidR="000130BD" w:rsidRDefault="000130BD" w:rsidP="000130BD">
      <w:r>
        <w:rPr>
          <w:rFonts w:hint="eastAsia"/>
        </w:rPr>
        <w:t>У</w:t>
      </w:r>
      <w:r>
        <w:t></w:t>
      </w:r>
      <w:r>
        <w:rPr>
          <w:rFonts w:hint="eastAsia"/>
        </w:rPr>
        <w:t>результаті</w:t>
      </w:r>
      <w:r>
        <w:t></w:t>
      </w:r>
      <w:r>
        <w:rPr>
          <w:rFonts w:hint="eastAsia"/>
        </w:rPr>
        <w:t>дисертаційного</w:t>
      </w:r>
      <w:r>
        <w:t></w:t>
      </w:r>
      <w:r>
        <w:rPr>
          <w:rFonts w:hint="eastAsia"/>
        </w:rPr>
        <w:t>дослідження</w:t>
      </w:r>
      <w:r>
        <w:t></w:t>
      </w:r>
      <w:r>
        <w:t></w:t>
      </w:r>
      <w:r>
        <w:rPr>
          <w:rFonts w:hint="eastAsia"/>
        </w:rPr>
        <w:t>шляхом</w:t>
      </w:r>
      <w:r>
        <w:t></w:t>
      </w:r>
      <w:r>
        <w:rPr>
          <w:rFonts w:hint="eastAsia"/>
        </w:rPr>
        <w:t>зіставлення</w:t>
      </w:r>
    </w:p>
    <w:p w:rsidR="000130BD" w:rsidRDefault="000130BD" w:rsidP="000130BD">
      <w:r>
        <w:rPr>
          <w:rFonts w:hint="eastAsia"/>
        </w:rPr>
        <w:t>культурфілософських</w:t>
      </w:r>
      <w:r>
        <w:t></w:t>
      </w:r>
      <w:r>
        <w:rPr>
          <w:rFonts w:hint="eastAsia"/>
        </w:rPr>
        <w:t>засад</w:t>
      </w:r>
      <w:r>
        <w:t></w:t>
      </w:r>
      <w:r>
        <w:rPr>
          <w:rFonts w:hint="eastAsia"/>
        </w:rPr>
        <w:t>творчості</w:t>
      </w:r>
      <w:r>
        <w:t></w:t>
      </w:r>
      <w:r>
        <w:rPr>
          <w:rFonts w:hint="eastAsia"/>
        </w:rPr>
        <w:t>українських</w:t>
      </w:r>
      <w:r>
        <w:t></w:t>
      </w:r>
      <w:r>
        <w:rPr>
          <w:rFonts w:hint="eastAsia"/>
        </w:rPr>
        <w:t>письменників</w:t>
      </w:r>
      <w:r>
        <w:t></w:t>
      </w:r>
      <w:r>
        <w:rPr>
          <w:rFonts w:hint="eastAsia"/>
        </w:rPr>
        <w:t>кінця</w:t>
      </w:r>
      <w:r>
        <w:t></w:t>
      </w:r>
      <w:r>
        <w:rPr>
          <w:rFonts w:hint="eastAsia"/>
        </w:rPr>
        <w:t>ХІХ</w:t>
      </w:r>
      <w:r>
        <w:t></w:t>
      </w:r>
      <w:r>
        <w:rPr>
          <w:rFonts w:hint="eastAsia"/>
        </w:rPr>
        <w:t>–</w:t>
      </w:r>
    </w:p>
    <w:p w:rsidR="000130BD" w:rsidRDefault="000130BD" w:rsidP="000130BD">
      <w:r>
        <w:rPr>
          <w:rFonts w:hint="eastAsia"/>
        </w:rPr>
        <w:t>початку</w:t>
      </w:r>
      <w:r>
        <w:t></w:t>
      </w:r>
      <w:r>
        <w:rPr>
          <w:rFonts w:hint="eastAsia"/>
        </w:rPr>
        <w:t>ХХ</w:t>
      </w:r>
      <w:r>
        <w:t></w:t>
      </w:r>
      <w:r>
        <w:rPr>
          <w:rFonts w:hint="eastAsia"/>
        </w:rPr>
        <w:t>ст</w:t>
      </w:r>
      <w:r>
        <w:t></w:t>
      </w:r>
      <w:r>
        <w:t></w:t>
      </w:r>
      <w:r>
        <w:rPr>
          <w:rFonts w:hint="eastAsia"/>
        </w:rPr>
        <w:t>з</w:t>
      </w:r>
      <w:r>
        <w:t></w:t>
      </w:r>
      <w:r>
        <w:rPr>
          <w:rFonts w:hint="eastAsia"/>
        </w:rPr>
        <w:t>філософсько</w:t>
      </w:r>
      <w:r>
        <w:t></w:t>
      </w:r>
      <w:r>
        <w:rPr>
          <w:rFonts w:hint="eastAsia"/>
        </w:rPr>
        <w:t>світоглядною</w:t>
      </w:r>
      <w:r>
        <w:t></w:t>
      </w:r>
      <w:r>
        <w:rPr>
          <w:rFonts w:hint="eastAsia"/>
        </w:rPr>
        <w:t>програмою</w:t>
      </w:r>
      <w:r>
        <w:t></w:t>
      </w:r>
      <w:r>
        <w:rPr>
          <w:rFonts w:hint="eastAsia"/>
        </w:rPr>
        <w:t>західноєвропейської</w:t>
      </w:r>
    </w:p>
    <w:p w:rsidR="000130BD" w:rsidRDefault="000130BD" w:rsidP="000130BD">
      <w:r>
        <w:rPr>
          <w:rFonts w:hint="eastAsia"/>
        </w:rPr>
        <w:t>модерної</w:t>
      </w:r>
      <w:r>
        <w:t></w:t>
      </w:r>
      <w:r>
        <w:rPr>
          <w:rFonts w:hint="eastAsia"/>
        </w:rPr>
        <w:t>культурної</w:t>
      </w:r>
      <w:r>
        <w:t></w:t>
      </w:r>
      <w:r>
        <w:rPr>
          <w:rFonts w:hint="eastAsia"/>
        </w:rPr>
        <w:t>парадигми</w:t>
      </w:r>
      <w:r>
        <w:t></w:t>
      </w:r>
      <w:r>
        <w:t></w:t>
      </w:r>
      <w:r>
        <w:rPr>
          <w:rFonts w:hint="eastAsia"/>
        </w:rPr>
        <w:t>було</w:t>
      </w:r>
      <w:r>
        <w:t></w:t>
      </w:r>
      <w:r>
        <w:rPr>
          <w:rFonts w:hint="eastAsia"/>
        </w:rPr>
        <w:t>з’ясовано</w:t>
      </w:r>
      <w:r>
        <w:t></w:t>
      </w:r>
    </w:p>
    <w:p w:rsidR="000130BD" w:rsidRDefault="000130BD" w:rsidP="000130BD">
      <w:r>
        <w:t></w:t>
      </w:r>
      <w:r>
        <w:t></w:t>
      </w:r>
      <w:r>
        <w:t></w:t>
      </w:r>
      <w:r>
        <w:rPr>
          <w:rFonts w:hint="eastAsia"/>
        </w:rPr>
        <w:t>Аналіз</w:t>
      </w:r>
      <w:r>
        <w:t></w:t>
      </w:r>
      <w:r>
        <w:rPr>
          <w:rFonts w:hint="eastAsia"/>
        </w:rPr>
        <w:t>творчості</w:t>
      </w:r>
      <w:r>
        <w:t></w:t>
      </w:r>
      <w:r>
        <w:rPr>
          <w:rFonts w:hint="eastAsia"/>
        </w:rPr>
        <w:t>провідних</w:t>
      </w:r>
      <w:r>
        <w:t></w:t>
      </w:r>
      <w:r>
        <w:rPr>
          <w:rFonts w:hint="eastAsia"/>
        </w:rPr>
        <w:t>українських</w:t>
      </w:r>
      <w:r>
        <w:t></w:t>
      </w:r>
      <w:r>
        <w:rPr>
          <w:rFonts w:hint="eastAsia"/>
        </w:rPr>
        <w:t>письменників</w:t>
      </w:r>
      <w:r>
        <w:t></w:t>
      </w:r>
      <w:r>
        <w:rPr>
          <w:rFonts w:hint="eastAsia"/>
        </w:rPr>
        <w:t>кінця</w:t>
      </w:r>
      <w:r>
        <w:t></w:t>
      </w:r>
      <w:r>
        <w:rPr>
          <w:rFonts w:hint="eastAsia"/>
        </w:rPr>
        <w:t>ХІХ</w:t>
      </w:r>
      <w:r>
        <w:t></w:t>
      </w:r>
      <w:r>
        <w:rPr>
          <w:rFonts w:hint="eastAsia"/>
        </w:rPr>
        <w:t>–</w:t>
      </w:r>
    </w:p>
    <w:p w:rsidR="000130BD" w:rsidRDefault="000130BD" w:rsidP="000130BD">
      <w:r>
        <w:rPr>
          <w:rFonts w:hint="eastAsia"/>
        </w:rPr>
        <w:t>початку</w:t>
      </w:r>
      <w:r>
        <w:t></w:t>
      </w:r>
      <w:r>
        <w:rPr>
          <w:rFonts w:hint="eastAsia"/>
        </w:rPr>
        <w:t>ХХ</w:t>
      </w:r>
      <w:r>
        <w:t></w:t>
      </w:r>
      <w:r>
        <w:rPr>
          <w:rFonts w:hint="eastAsia"/>
        </w:rPr>
        <w:t>ст</w:t>
      </w:r>
      <w:r>
        <w:t></w:t>
      </w:r>
      <w:r>
        <w:t></w:t>
      </w:r>
      <w:r>
        <w:rPr>
          <w:rFonts w:hint="eastAsia"/>
        </w:rPr>
        <w:t>продемонстрував</w:t>
      </w:r>
      <w:r>
        <w:t></w:t>
      </w:r>
      <w:r>
        <w:rPr>
          <w:rFonts w:hint="eastAsia"/>
        </w:rPr>
        <w:t>їх</w:t>
      </w:r>
      <w:r>
        <w:t></w:t>
      </w:r>
      <w:r>
        <w:rPr>
          <w:rFonts w:hint="eastAsia"/>
        </w:rPr>
        <w:t>обізнаність</w:t>
      </w:r>
      <w:r>
        <w:t></w:t>
      </w:r>
      <w:r>
        <w:rPr>
          <w:rFonts w:hint="eastAsia"/>
        </w:rPr>
        <w:t>та</w:t>
      </w:r>
      <w:r>
        <w:t></w:t>
      </w:r>
      <w:r>
        <w:rPr>
          <w:rFonts w:hint="eastAsia"/>
        </w:rPr>
        <w:t>загальну</w:t>
      </w:r>
      <w:r>
        <w:t></w:t>
      </w:r>
      <w:r>
        <w:rPr>
          <w:rFonts w:hint="eastAsia"/>
        </w:rPr>
        <w:t>орієнтованість</w:t>
      </w:r>
      <w:r>
        <w:t></w:t>
      </w:r>
      <w:r>
        <w:rPr>
          <w:rFonts w:hint="eastAsia"/>
        </w:rPr>
        <w:t>на</w:t>
      </w:r>
    </w:p>
    <w:p w:rsidR="000130BD" w:rsidRDefault="000130BD" w:rsidP="000130BD">
      <w:r>
        <w:rPr>
          <w:rFonts w:hint="eastAsia"/>
        </w:rPr>
        <w:t>філософсько</w:t>
      </w:r>
      <w:r>
        <w:t></w:t>
      </w:r>
      <w:r>
        <w:rPr>
          <w:rFonts w:hint="eastAsia"/>
        </w:rPr>
        <w:t>світоглядні</w:t>
      </w:r>
      <w:r>
        <w:t></w:t>
      </w:r>
      <w:r>
        <w:rPr>
          <w:rFonts w:hint="eastAsia"/>
        </w:rPr>
        <w:t>засади</w:t>
      </w:r>
      <w:r>
        <w:t></w:t>
      </w:r>
      <w:r>
        <w:rPr>
          <w:rFonts w:hint="eastAsia"/>
        </w:rPr>
        <w:t>західноєвропейської</w:t>
      </w:r>
      <w:r>
        <w:t></w:t>
      </w:r>
      <w:r>
        <w:rPr>
          <w:rFonts w:hint="eastAsia"/>
        </w:rPr>
        <w:t>модерної</w:t>
      </w:r>
      <w:r>
        <w:t></w:t>
      </w:r>
      <w:r>
        <w:rPr>
          <w:rFonts w:hint="eastAsia"/>
        </w:rPr>
        <w:t>культурної</w:t>
      </w:r>
    </w:p>
    <w:p w:rsidR="000130BD" w:rsidRDefault="000130BD" w:rsidP="000130BD">
      <w:r>
        <w:rPr>
          <w:rFonts w:hint="eastAsia"/>
        </w:rPr>
        <w:t>парадигми</w:t>
      </w:r>
      <w:r>
        <w:t></w:t>
      </w:r>
      <w:r>
        <w:t></w:t>
      </w:r>
      <w:r>
        <w:rPr>
          <w:rFonts w:hint="eastAsia"/>
        </w:rPr>
        <w:t>Зокрема</w:t>
      </w:r>
      <w:r>
        <w:t></w:t>
      </w:r>
      <w:r>
        <w:t></w:t>
      </w:r>
      <w:r>
        <w:rPr>
          <w:rFonts w:hint="eastAsia"/>
        </w:rPr>
        <w:t>він</w:t>
      </w:r>
      <w:r>
        <w:t></w:t>
      </w:r>
      <w:r>
        <w:rPr>
          <w:rFonts w:hint="eastAsia"/>
        </w:rPr>
        <w:t>засвідчив</w:t>
      </w:r>
      <w:r>
        <w:t></w:t>
      </w:r>
      <w:r>
        <w:t></w:t>
      </w:r>
      <w:r>
        <w:rPr>
          <w:rFonts w:hint="eastAsia"/>
        </w:rPr>
        <w:t>що</w:t>
      </w:r>
      <w:r>
        <w:t></w:t>
      </w:r>
      <w:r>
        <w:rPr>
          <w:rFonts w:hint="eastAsia"/>
        </w:rPr>
        <w:t>вітчизняний</w:t>
      </w:r>
      <w:r>
        <w:t></w:t>
      </w:r>
      <w:r>
        <w:rPr>
          <w:rFonts w:hint="eastAsia"/>
        </w:rPr>
        <w:t>літературно</w:t>
      </w:r>
      <w:r>
        <w:t></w:t>
      </w:r>
      <w:r>
        <w:rPr>
          <w:rFonts w:hint="eastAsia"/>
        </w:rPr>
        <w:t>критичний</w:t>
      </w:r>
    </w:p>
    <w:p w:rsidR="000130BD" w:rsidRDefault="000130BD" w:rsidP="000130BD">
      <w:r>
        <w:rPr>
          <w:rFonts w:hint="eastAsia"/>
        </w:rPr>
        <w:t>дискурс</w:t>
      </w:r>
      <w:r>
        <w:t></w:t>
      </w:r>
      <w:r>
        <w:rPr>
          <w:rFonts w:hint="eastAsia"/>
        </w:rPr>
        <w:t>України</w:t>
      </w:r>
      <w:r>
        <w:t></w:t>
      </w:r>
      <w:r>
        <w:rPr>
          <w:rFonts w:hint="eastAsia"/>
        </w:rPr>
        <w:t>кінця</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w:t>
      </w:r>
      <w:r>
        <w:t></w:t>
      </w:r>
      <w:r>
        <w:t></w:t>
      </w:r>
      <w:r>
        <w:rPr>
          <w:rFonts w:hint="eastAsia"/>
        </w:rPr>
        <w:t>слід</w:t>
      </w:r>
      <w:r>
        <w:t></w:t>
      </w:r>
      <w:r>
        <w:rPr>
          <w:rFonts w:hint="eastAsia"/>
        </w:rPr>
        <w:t>визначати</w:t>
      </w:r>
      <w:r>
        <w:t></w:t>
      </w:r>
      <w:r>
        <w:rPr>
          <w:rFonts w:hint="eastAsia"/>
        </w:rPr>
        <w:t>не</w:t>
      </w:r>
      <w:r>
        <w:t></w:t>
      </w:r>
      <w:r>
        <w:rPr>
          <w:rFonts w:hint="eastAsia"/>
        </w:rPr>
        <w:t>просто</w:t>
      </w:r>
      <w:r>
        <w:t></w:t>
      </w:r>
      <w:r>
        <w:rPr>
          <w:rFonts w:hint="eastAsia"/>
        </w:rPr>
        <w:t>як</w:t>
      </w:r>
    </w:p>
    <w:p w:rsidR="000130BD" w:rsidRDefault="000130BD" w:rsidP="000130BD">
      <w:r>
        <w:rPr>
          <w:rFonts w:hint="eastAsia"/>
        </w:rPr>
        <w:t>черговий</w:t>
      </w:r>
      <w:r>
        <w:t></w:t>
      </w:r>
      <w:r>
        <w:rPr>
          <w:rFonts w:hint="eastAsia"/>
        </w:rPr>
        <w:t>етап</w:t>
      </w:r>
      <w:r>
        <w:t></w:t>
      </w:r>
      <w:r>
        <w:rPr>
          <w:rFonts w:hint="eastAsia"/>
        </w:rPr>
        <w:t>у</w:t>
      </w:r>
      <w:r>
        <w:t></w:t>
      </w:r>
      <w:r>
        <w:rPr>
          <w:rFonts w:hint="eastAsia"/>
        </w:rPr>
        <w:t>розвитку</w:t>
      </w:r>
      <w:r>
        <w:t></w:t>
      </w:r>
      <w:r>
        <w:rPr>
          <w:rFonts w:hint="eastAsia"/>
        </w:rPr>
        <w:t>вітчизняної</w:t>
      </w:r>
      <w:r>
        <w:t></w:t>
      </w:r>
      <w:r>
        <w:rPr>
          <w:rFonts w:hint="eastAsia"/>
        </w:rPr>
        <w:t>культури</w:t>
      </w:r>
      <w:r>
        <w:t></w:t>
      </w:r>
      <w:r>
        <w:t></w:t>
      </w:r>
      <w:r>
        <w:rPr>
          <w:rFonts w:hint="eastAsia"/>
        </w:rPr>
        <w:t>а</w:t>
      </w:r>
      <w:r>
        <w:t></w:t>
      </w:r>
      <w:r>
        <w:rPr>
          <w:rFonts w:hint="eastAsia"/>
        </w:rPr>
        <w:t>як</w:t>
      </w:r>
      <w:r>
        <w:t></w:t>
      </w:r>
      <w:r>
        <w:rPr>
          <w:rFonts w:hint="eastAsia"/>
        </w:rPr>
        <w:t>конкретний</w:t>
      </w:r>
      <w:r>
        <w:t></w:t>
      </w:r>
      <w:r>
        <w:t></w:t>
      </w:r>
      <w:r>
        <w:rPr>
          <w:rFonts w:hint="eastAsia"/>
        </w:rPr>
        <w:t>якісний</w:t>
      </w:r>
    </w:p>
    <w:p w:rsidR="000130BD" w:rsidRDefault="000130BD" w:rsidP="000130BD">
      <w:r>
        <w:rPr>
          <w:rFonts w:hint="eastAsia"/>
        </w:rPr>
        <w:t>гносеологічний</w:t>
      </w:r>
      <w:r>
        <w:t></w:t>
      </w:r>
      <w:r>
        <w:rPr>
          <w:rFonts w:hint="eastAsia"/>
        </w:rPr>
        <w:t>та</w:t>
      </w:r>
      <w:r>
        <w:t></w:t>
      </w:r>
      <w:r>
        <w:rPr>
          <w:rFonts w:hint="eastAsia"/>
        </w:rPr>
        <w:t>аксіологічний</w:t>
      </w:r>
      <w:r>
        <w:t></w:t>
      </w:r>
      <w:r>
        <w:t></w:t>
      </w:r>
      <w:r>
        <w:rPr>
          <w:rFonts w:hint="eastAsia"/>
        </w:rPr>
        <w:t>зсув</w:t>
      </w:r>
      <w:r>
        <w:t></w:t>
      </w:r>
      <w:r>
        <w:t></w:t>
      </w:r>
      <w:r>
        <w:rPr>
          <w:rFonts w:hint="eastAsia"/>
        </w:rPr>
        <w:t>у</w:t>
      </w:r>
      <w:r>
        <w:t></w:t>
      </w:r>
      <w:r>
        <w:rPr>
          <w:rFonts w:hint="eastAsia"/>
        </w:rPr>
        <w:t>бік</w:t>
      </w:r>
      <w:r>
        <w:t></w:t>
      </w:r>
      <w:r>
        <w:rPr>
          <w:rFonts w:hint="eastAsia"/>
        </w:rPr>
        <w:t>її</w:t>
      </w:r>
      <w:r>
        <w:t></w:t>
      </w:r>
      <w:r>
        <w:rPr>
          <w:rFonts w:hint="eastAsia"/>
        </w:rPr>
        <w:t>самовизначеності</w:t>
      </w:r>
      <w:r>
        <w:t></w:t>
      </w:r>
      <w:r>
        <w:t></w:t>
      </w:r>
      <w:r>
        <w:rPr>
          <w:rFonts w:hint="eastAsia"/>
        </w:rPr>
        <w:t>Він</w:t>
      </w:r>
      <w:r>
        <w:t></w:t>
      </w:r>
      <w:r>
        <w:rPr>
          <w:rFonts w:hint="eastAsia"/>
        </w:rPr>
        <w:t>–</w:t>
      </w:r>
      <w:r>
        <w:t></w:t>
      </w:r>
      <w:r>
        <w:t></w:t>
      </w:r>
      <w:r>
        <w:rPr>
          <w:rFonts w:hint="eastAsia"/>
        </w:rPr>
        <w:t>живий</w:t>
      </w:r>
    </w:p>
    <w:p w:rsidR="000130BD" w:rsidRDefault="000130BD" w:rsidP="000130BD">
      <w:r>
        <w:rPr>
          <w:rFonts w:hint="eastAsia"/>
        </w:rPr>
        <w:t>дискурс</w:t>
      </w:r>
      <w:r>
        <w:t></w:t>
      </w:r>
      <w:r>
        <w:rPr>
          <w:rFonts w:hint="eastAsia"/>
        </w:rPr>
        <w:t>самоідентичності</w:t>
      </w:r>
      <w:r>
        <w:t></w:t>
      </w:r>
      <w:r>
        <w:t></w:t>
      </w:r>
      <w:r>
        <w:t></w:t>
      </w:r>
      <w:r>
        <w:rPr>
          <w:rFonts w:hint="eastAsia"/>
        </w:rPr>
        <w:t>у</w:t>
      </w:r>
      <w:r>
        <w:t></w:t>
      </w:r>
      <w:r>
        <w:rPr>
          <w:rFonts w:hint="eastAsia"/>
        </w:rPr>
        <w:t>центрі</w:t>
      </w:r>
      <w:r>
        <w:t></w:t>
      </w:r>
      <w:r>
        <w:rPr>
          <w:rFonts w:hint="eastAsia"/>
        </w:rPr>
        <w:t>якого</w:t>
      </w:r>
      <w:r>
        <w:t></w:t>
      </w:r>
      <w:r>
        <w:rPr>
          <w:rFonts w:hint="eastAsia"/>
        </w:rPr>
        <w:t>знаходиться</w:t>
      </w:r>
      <w:r>
        <w:t></w:t>
      </w:r>
      <w:r>
        <w:rPr>
          <w:rFonts w:hint="eastAsia"/>
        </w:rPr>
        <w:t>активна</w:t>
      </w:r>
      <w:r>
        <w:t></w:t>
      </w:r>
      <w:r>
        <w:t></w:t>
      </w:r>
      <w:r>
        <w:rPr>
          <w:rFonts w:hint="eastAsia"/>
        </w:rPr>
        <w:t>унікальна</w:t>
      </w:r>
      <w:r>
        <w:t></w:t>
      </w:r>
      <w:r>
        <w:rPr>
          <w:rFonts w:hint="eastAsia"/>
        </w:rPr>
        <w:t>та</w:t>
      </w:r>
    </w:p>
    <w:p w:rsidR="000130BD" w:rsidRDefault="000130BD" w:rsidP="000130BD">
      <w:r>
        <w:rPr>
          <w:rFonts w:hint="eastAsia"/>
        </w:rPr>
        <w:t>самодостатня</w:t>
      </w:r>
      <w:r>
        <w:t></w:t>
      </w:r>
      <w:r>
        <w:rPr>
          <w:rFonts w:hint="eastAsia"/>
        </w:rPr>
        <w:t>творча</w:t>
      </w:r>
      <w:r>
        <w:t></w:t>
      </w:r>
      <w:r>
        <w:rPr>
          <w:rFonts w:hint="eastAsia"/>
        </w:rPr>
        <w:t>індивідуальність</w:t>
      </w:r>
      <w:r>
        <w:t></w:t>
      </w:r>
      <w:r>
        <w:t></w:t>
      </w:r>
      <w:r>
        <w:rPr>
          <w:rFonts w:hint="eastAsia"/>
        </w:rPr>
        <w:t>що</w:t>
      </w:r>
      <w:r>
        <w:t></w:t>
      </w:r>
      <w:r>
        <w:rPr>
          <w:rFonts w:hint="eastAsia"/>
        </w:rPr>
        <w:t>перебуває</w:t>
      </w:r>
      <w:r>
        <w:t></w:t>
      </w:r>
      <w:r>
        <w:rPr>
          <w:rFonts w:hint="eastAsia"/>
        </w:rPr>
        <w:t>в</w:t>
      </w:r>
      <w:r>
        <w:t></w:t>
      </w:r>
      <w:r>
        <w:rPr>
          <w:rFonts w:hint="eastAsia"/>
        </w:rPr>
        <w:t>постійному</w:t>
      </w:r>
      <w:r>
        <w:t></w:t>
      </w:r>
      <w:r>
        <w:rPr>
          <w:rFonts w:hint="eastAsia"/>
        </w:rPr>
        <w:t>пошуку</w:t>
      </w:r>
    </w:p>
    <w:p w:rsidR="000130BD" w:rsidRDefault="000130BD" w:rsidP="000130BD">
      <w:r>
        <w:rPr>
          <w:rFonts w:hint="eastAsia"/>
        </w:rPr>
        <w:t>власних</w:t>
      </w:r>
      <w:r>
        <w:t></w:t>
      </w:r>
      <w:r>
        <w:rPr>
          <w:rFonts w:hint="eastAsia"/>
        </w:rPr>
        <w:t>життєвих</w:t>
      </w:r>
      <w:r>
        <w:t></w:t>
      </w:r>
      <w:r>
        <w:rPr>
          <w:rFonts w:hint="eastAsia"/>
        </w:rPr>
        <w:t>орієнтирів</w:t>
      </w:r>
      <w:r>
        <w:t></w:t>
      </w:r>
    </w:p>
    <w:p w:rsidR="000130BD" w:rsidRDefault="000130BD" w:rsidP="000130BD">
      <w:r>
        <w:t></w:t>
      </w:r>
      <w:r>
        <w:t></w:t>
      </w:r>
      <w:r>
        <w:t></w:t>
      </w:r>
      <w:r>
        <w:rPr>
          <w:rFonts w:hint="eastAsia"/>
        </w:rPr>
        <w:t>Встановлення</w:t>
      </w:r>
      <w:r>
        <w:t></w:t>
      </w:r>
      <w:r>
        <w:rPr>
          <w:rFonts w:hint="eastAsia"/>
        </w:rPr>
        <w:t>типологічної</w:t>
      </w:r>
      <w:r>
        <w:t></w:t>
      </w:r>
      <w:r>
        <w:rPr>
          <w:rFonts w:hint="eastAsia"/>
        </w:rPr>
        <w:t>близькості</w:t>
      </w:r>
      <w:r>
        <w:t></w:t>
      </w:r>
      <w:r>
        <w:rPr>
          <w:rFonts w:hint="eastAsia"/>
        </w:rPr>
        <w:t>вітчизняної</w:t>
      </w:r>
      <w:r>
        <w:t></w:t>
      </w:r>
      <w:r>
        <w:rPr>
          <w:rFonts w:hint="eastAsia"/>
        </w:rPr>
        <w:t>літератури</w:t>
      </w:r>
      <w:r>
        <w:t></w:t>
      </w:r>
      <w:r>
        <w:rPr>
          <w:rFonts w:hint="eastAsia"/>
        </w:rPr>
        <w:t>кінця</w:t>
      </w:r>
    </w:p>
    <w:p w:rsidR="000130BD" w:rsidRDefault="000130BD" w:rsidP="000130BD">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w:t>
      </w:r>
      <w:r>
        <w:t></w:t>
      </w:r>
      <w:r>
        <w:t></w:t>
      </w:r>
      <w:r>
        <w:rPr>
          <w:rFonts w:hint="eastAsia"/>
        </w:rPr>
        <w:t>культуротворчим</w:t>
      </w:r>
      <w:r>
        <w:t></w:t>
      </w:r>
      <w:r>
        <w:rPr>
          <w:rFonts w:hint="eastAsia"/>
        </w:rPr>
        <w:t>процесам</w:t>
      </w:r>
      <w:r>
        <w:t></w:t>
      </w:r>
      <w:r>
        <w:rPr>
          <w:rFonts w:hint="eastAsia"/>
        </w:rPr>
        <w:t>Західної</w:t>
      </w:r>
      <w:r>
        <w:t></w:t>
      </w:r>
      <w:r>
        <w:rPr>
          <w:rFonts w:hint="eastAsia"/>
        </w:rPr>
        <w:t>Європи</w:t>
      </w:r>
      <w:r>
        <w:t></w:t>
      </w:r>
      <w:r>
        <w:rPr>
          <w:rFonts w:hint="eastAsia"/>
        </w:rPr>
        <w:t>межі</w:t>
      </w:r>
      <w:r>
        <w:t></w:t>
      </w:r>
      <w:r>
        <w:rPr>
          <w:rFonts w:hint="eastAsia"/>
        </w:rPr>
        <w:t>століть</w:t>
      </w:r>
    </w:p>
    <w:p w:rsidR="000130BD" w:rsidRDefault="000130BD" w:rsidP="000130BD">
      <w:r>
        <w:rPr>
          <w:rFonts w:hint="eastAsia"/>
        </w:rPr>
        <w:t>стало</w:t>
      </w:r>
      <w:r>
        <w:t></w:t>
      </w:r>
      <w:r>
        <w:rPr>
          <w:rFonts w:hint="eastAsia"/>
        </w:rPr>
        <w:t>можливим</w:t>
      </w:r>
      <w:r>
        <w:t></w:t>
      </w:r>
      <w:r>
        <w:rPr>
          <w:rFonts w:hint="eastAsia"/>
        </w:rPr>
        <w:t>завдяки</w:t>
      </w:r>
      <w:r>
        <w:t></w:t>
      </w:r>
      <w:r>
        <w:rPr>
          <w:rFonts w:hint="eastAsia"/>
        </w:rPr>
        <w:t>аналізу</w:t>
      </w:r>
      <w:r>
        <w:t></w:t>
      </w:r>
      <w:r>
        <w:rPr>
          <w:rFonts w:hint="eastAsia"/>
        </w:rPr>
        <w:t>останніх</w:t>
      </w:r>
      <w:r>
        <w:t></w:t>
      </w:r>
      <w:r>
        <w:rPr>
          <w:rFonts w:hint="eastAsia"/>
        </w:rPr>
        <w:t>крізь</w:t>
      </w:r>
      <w:r>
        <w:t></w:t>
      </w:r>
      <w:r>
        <w:rPr>
          <w:rFonts w:hint="eastAsia"/>
        </w:rPr>
        <w:t>призму</w:t>
      </w:r>
      <w:r>
        <w:t></w:t>
      </w:r>
      <w:r>
        <w:rPr>
          <w:rFonts w:hint="eastAsia"/>
        </w:rPr>
        <w:t>семантики</w:t>
      </w:r>
      <w:r>
        <w:t></w:t>
      </w:r>
      <w:r>
        <w:rPr>
          <w:rFonts w:hint="eastAsia"/>
        </w:rPr>
        <w:t>поняття</w:t>
      </w:r>
    </w:p>
    <w:p w:rsidR="000130BD" w:rsidRDefault="000130BD" w:rsidP="000130BD">
      <w:r>
        <w:t></w:t>
      </w:r>
      <w:r>
        <w:rPr>
          <w:rFonts w:hint="eastAsia"/>
        </w:rPr>
        <w:t>культурна</w:t>
      </w:r>
      <w:r>
        <w:t></w:t>
      </w:r>
      <w:r>
        <w:rPr>
          <w:rFonts w:hint="eastAsia"/>
        </w:rPr>
        <w:t>парадигма</w:t>
      </w:r>
      <w:r>
        <w:t></w:t>
      </w:r>
      <w:r>
        <w:t></w:t>
      </w:r>
      <w:r>
        <w:t></w:t>
      </w:r>
      <w:r>
        <w:rPr>
          <w:rFonts w:hint="eastAsia"/>
        </w:rPr>
        <w:t>що</w:t>
      </w:r>
      <w:r>
        <w:t></w:t>
      </w:r>
      <w:r>
        <w:rPr>
          <w:rFonts w:hint="eastAsia"/>
        </w:rPr>
        <w:t>відображає</w:t>
      </w:r>
      <w:r>
        <w:t></w:t>
      </w:r>
      <w:r>
        <w:rPr>
          <w:rFonts w:hint="eastAsia"/>
        </w:rPr>
        <w:t>смислову</w:t>
      </w:r>
      <w:r>
        <w:t></w:t>
      </w:r>
      <w:r>
        <w:rPr>
          <w:rFonts w:hint="eastAsia"/>
        </w:rPr>
        <w:t>єдність</w:t>
      </w:r>
      <w:r>
        <w:t></w:t>
      </w:r>
      <w:r>
        <w:rPr>
          <w:rFonts w:hint="eastAsia"/>
        </w:rPr>
        <w:t>культури</w:t>
      </w:r>
      <w:r>
        <w:t></w:t>
      </w:r>
      <w:r>
        <w:t></w:t>
      </w:r>
      <w:r>
        <w:rPr>
          <w:rFonts w:hint="eastAsia"/>
        </w:rPr>
        <w:t>у</w:t>
      </w:r>
      <w:r>
        <w:t></w:t>
      </w:r>
      <w:r>
        <w:rPr>
          <w:rFonts w:hint="eastAsia"/>
        </w:rPr>
        <w:t>межах</w:t>
      </w:r>
      <w:r>
        <w:t></w:t>
      </w:r>
      <w:r>
        <w:rPr>
          <w:rFonts w:hint="eastAsia"/>
        </w:rPr>
        <w:t>якої</w:t>
      </w:r>
    </w:p>
    <w:p w:rsidR="000130BD" w:rsidRDefault="000130BD" w:rsidP="000130BD">
      <w:r>
        <w:rPr>
          <w:rFonts w:hint="eastAsia"/>
        </w:rPr>
        <w:t>суб’єкт</w:t>
      </w:r>
      <w:r>
        <w:t></w:t>
      </w:r>
      <w:r>
        <w:rPr>
          <w:rFonts w:hint="eastAsia"/>
        </w:rPr>
        <w:t>формулює</w:t>
      </w:r>
      <w:r>
        <w:t></w:t>
      </w:r>
      <w:r>
        <w:rPr>
          <w:rFonts w:hint="eastAsia"/>
        </w:rPr>
        <w:t>та</w:t>
      </w:r>
      <w:r>
        <w:t></w:t>
      </w:r>
      <w:r>
        <w:rPr>
          <w:rFonts w:hint="eastAsia"/>
        </w:rPr>
        <w:t>вирішує</w:t>
      </w:r>
      <w:r>
        <w:t></w:t>
      </w:r>
      <w:r>
        <w:rPr>
          <w:rFonts w:hint="eastAsia"/>
        </w:rPr>
        <w:t>життєво</w:t>
      </w:r>
      <w:r>
        <w:t></w:t>
      </w:r>
      <w:r>
        <w:rPr>
          <w:rFonts w:hint="eastAsia"/>
        </w:rPr>
        <w:t>важливі</w:t>
      </w:r>
      <w:r>
        <w:t></w:t>
      </w:r>
      <w:r>
        <w:rPr>
          <w:rFonts w:hint="eastAsia"/>
        </w:rPr>
        <w:t>завдання</w:t>
      </w:r>
      <w:r>
        <w:t></w:t>
      </w:r>
    </w:p>
    <w:p w:rsidR="000130BD" w:rsidRDefault="000130BD" w:rsidP="000130BD">
      <w:r>
        <w:t></w:t>
      </w:r>
      <w:r>
        <w:t></w:t>
      </w:r>
      <w:r>
        <w:t></w:t>
      </w:r>
      <w:r>
        <w:rPr>
          <w:rFonts w:hint="eastAsia"/>
        </w:rPr>
        <w:t>Розпізнання</w:t>
      </w:r>
      <w:r>
        <w:t></w:t>
      </w:r>
      <w:r>
        <w:rPr>
          <w:rFonts w:hint="eastAsia"/>
        </w:rPr>
        <w:t>культурної</w:t>
      </w:r>
      <w:r>
        <w:t></w:t>
      </w:r>
      <w:r>
        <w:rPr>
          <w:rFonts w:hint="eastAsia"/>
        </w:rPr>
        <w:t>парадигми</w:t>
      </w:r>
      <w:r>
        <w:t></w:t>
      </w:r>
      <w:r>
        <w:t></w:t>
      </w:r>
      <w:r>
        <w:rPr>
          <w:rFonts w:hint="eastAsia"/>
        </w:rPr>
        <w:t>яка</w:t>
      </w:r>
      <w:r>
        <w:t></w:t>
      </w:r>
      <w:r>
        <w:t></w:t>
      </w:r>
      <w:r>
        <w:rPr>
          <w:rFonts w:hint="eastAsia"/>
        </w:rPr>
        <w:t>стимулюючи</w:t>
      </w:r>
      <w:r>
        <w:t></w:t>
      </w:r>
      <w:r>
        <w:rPr>
          <w:rFonts w:hint="eastAsia"/>
        </w:rPr>
        <w:t>суб’єкта</w:t>
      </w:r>
      <w:r>
        <w:t></w:t>
      </w:r>
      <w:r>
        <w:rPr>
          <w:rFonts w:hint="eastAsia"/>
        </w:rPr>
        <w:t>культури</w:t>
      </w:r>
    </w:p>
    <w:p w:rsidR="000130BD" w:rsidRDefault="000130BD" w:rsidP="000130BD">
      <w:r>
        <w:rPr>
          <w:rFonts w:hint="eastAsia"/>
        </w:rPr>
        <w:t>до</w:t>
      </w:r>
      <w:r>
        <w:t></w:t>
      </w:r>
      <w:r>
        <w:rPr>
          <w:rFonts w:hint="eastAsia"/>
        </w:rPr>
        <w:t>вироблення</w:t>
      </w:r>
      <w:r>
        <w:t></w:t>
      </w:r>
      <w:r>
        <w:rPr>
          <w:rFonts w:hint="eastAsia"/>
        </w:rPr>
        <w:t>нових</w:t>
      </w:r>
      <w:r>
        <w:t></w:t>
      </w:r>
      <w:r>
        <w:rPr>
          <w:rFonts w:hint="eastAsia"/>
        </w:rPr>
        <w:t>аксіологічних</w:t>
      </w:r>
      <w:r>
        <w:t></w:t>
      </w:r>
      <w:r>
        <w:rPr>
          <w:rFonts w:hint="eastAsia"/>
        </w:rPr>
        <w:t>значень</w:t>
      </w:r>
      <w:r>
        <w:t></w:t>
      </w:r>
      <w:r>
        <w:t></w:t>
      </w:r>
      <w:r>
        <w:rPr>
          <w:rFonts w:hint="eastAsia"/>
        </w:rPr>
        <w:t>зберігає</w:t>
      </w:r>
      <w:r>
        <w:t></w:t>
      </w:r>
      <w:r>
        <w:rPr>
          <w:rFonts w:hint="eastAsia"/>
        </w:rPr>
        <w:t>його</w:t>
      </w:r>
      <w:r>
        <w:t></w:t>
      </w:r>
      <w:r>
        <w:rPr>
          <w:rFonts w:hint="eastAsia"/>
        </w:rPr>
        <w:t>зв’язок</w:t>
      </w:r>
      <w:r>
        <w:t></w:t>
      </w:r>
      <w:r>
        <w:rPr>
          <w:rFonts w:hint="eastAsia"/>
        </w:rPr>
        <w:t>з</w:t>
      </w:r>
      <w:r>
        <w:t></w:t>
      </w:r>
      <w:r>
        <w:rPr>
          <w:rFonts w:hint="eastAsia"/>
        </w:rPr>
        <w:t>уже</w:t>
      </w:r>
    </w:p>
    <w:p w:rsidR="000130BD" w:rsidRDefault="000130BD" w:rsidP="000130BD">
      <w:r>
        <w:rPr>
          <w:rFonts w:hint="eastAsia"/>
        </w:rPr>
        <w:t>наявними</w:t>
      </w:r>
      <w:r>
        <w:t></w:t>
      </w:r>
      <w:r>
        <w:rPr>
          <w:rFonts w:hint="eastAsia"/>
        </w:rPr>
        <w:t>культурними</w:t>
      </w:r>
      <w:r>
        <w:t></w:t>
      </w:r>
      <w:r>
        <w:rPr>
          <w:rFonts w:hint="eastAsia"/>
        </w:rPr>
        <w:t>кодами</w:t>
      </w:r>
      <w:r>
        <w:t></w:t>
      </w:r>
      <w:r>
        <w:t></w:t>
      </w:r>
      <w:r>
        <w:rPr>
          <w:rFonts w:hint="eastAsia"/>
        </w:rPr>
        <w:t>обумовлене</w:t>
      </w:r>
      <w:r>
        <w:t></w:t>
      </w:r>
      <w:r>
        <w:rPr>
          <w:rFonts w:hint="eastAsia"/>
        </w:rPr>
        <w:t>її</w:t>
      </w:r>
      <w:r>
        <w:t></w:t>
      </w:r>
      <w:r>
        <w:rPr>
          <w:rFonts w:hint="eastAsia"/>
        </w:rPr>
        <w:t>концептуальною</w:t>
      </w:r>
      <w:r>
        <w:t></w:t>
      </w:r>
      <w:r>
        <w:rPr>
          <w:rFonts w:hint="eastAsia"/>
        </w:rPr>
        <w:t>основою</w:t>
      </w:r>
      <w:r>
        <w:t></w:t>
      </w:r>
      <w:r>
        <w:t></w:t>
      </w:r>
      <w:r>
        <w:rPr>
          <w:rFonts w:hint="eastAsia"/>
        </w:rPr>
        <w:t>На</w:t>
      </w:r>
    </w:p>
    <w:p w:rsidR="000130BD" w:rsidRDefault="000130BD" w:rsidP="000130BD">
      <w:r>
        <w:rPr>
          <w:rFonts w:hint="eastAsia"/>
        </w:rPr>
        <w:t>підставі</w:t>
      </w:r>
      <w:r>
        <w:t></w:t>
      </w:r>
      <w:r>
        <w:rPr>
          <w:rFonts w:hint="eastAsia"/>
        </w:rPr>
        <w:t>її</w:t>
      </w:r>
      <w:r>
        <w:t></w:t>
      </w:r>
      <w:r>
        <w:t></w:t>
      </w:r>
      <w:r>
        <w:rPr>
          <w:rFonts w:hint="eastAsia"/>
        </w:rPr>
        <w:t>розгортання</w:t>
      </w:r>
      <w:r>
        <w:t></w:t>
      </w:r>
      <w:r>
        <w:t></w:t>
      </w:r>
      <w:r>
        <w:rPr>
          <w:rFonts w:hint="eastAsia"/>
        </w:rPr>
        <w:t>всі</w:t>
      </w:r>
      <w:r>
        <w:t></w:t>
      </w:r>
      <w:r>
        <w:rPr>
          <w:rFonts w:hint="eastAsia"/>
        </w:rPr>
        <w:t>смислотворчі</w:t>
      </w:r>
      <w:r>
        <w:t></w:t>
      </w:r>
      <w:r>
        <w:rPr>
          <w:rFonts w:hint="eastAsia"/>
        </w:rPr>
        <w:t>складові</w:t>
      </w:r>
      <w:r>
        <w:t></w:t>
      </w:r>
      <w:r>
        <w:rPr>
          <w:rFonts w:hint="eastAsia"/>
        </w:rPr>
        <w:t>культурної</w:t>
      </w:r>
      <w:r>
        <w:t></w:t>
      </w:r>
      <w:r>
        <w:rPr>
          <w:rFonts w:hint="eastAsia"/>
        </w:rPr>
        <w:t>парадигми</w:t>
      </w:r>
    </w:p>
    <w:p w:rsidR="000130BD" w:rsidRDefault="000130BD" w:rsidP="000130BD">
      <w:r>
        <w:rPr>
          <w:rFonts w:hint="eastAsia"/>
        </w:rPr>
        <w:t>можуть</w:t>
      </w:r>
      <w:r>
        <w:t></w:t>
      </w:r>
      <w:r>
        <w:rPr>
          <w:rFonts w:hint="eastAsia"/>
        </w:rPr>
        <w:t>бути</w:t>
      </w:r>
      <w:r>
        <w:t></w:t>
      </w:r>
      <w:r>
        <w:rPr>
          <w:rFonts w:hint="eastAsia"/>
        </w:rPr>
        <w:t>визначені</w:t>
      </w:r>
      <w:r>
        <w:t></w:t>
      </w:r>
      <w:r>
        <w:rPr>
          <w:rFonts w:hint="eastAsia"/>
        </w:rPr>
        <w:t>як</w:t>
      </w:r>
      <w:r>
        <w:t></w:t>
      </w:r>
      <w:r>
        <w:rPr>
          <w:rFonts w:hint="eastAsia"/>
        </w:rPr>
        <w:t>такі</w:t>
      </w:r>
      <w:r>
        <w:t></w:t>
      </w:r>
      <w:r>
        <w:t></w:t>
      </w:r>
      <w:r>
        <w:rPr>
          <w:rFonts w:hint="eastAsia"/>
        </w:rPr>
        <w:t>що</w:t>
      </w:r>
      <w:r>
        <w:t></w:t>
      </w:r>
      <w:r>
        <w:rPr>
          <w:rFonts w:hint="eastAsia"/>
        </w:rPr>
        <w:t>належать</w:t>
      </w:r>
      <w:r>
        <w:t></w:t>
      </w:r>
      <w:r>
        <w:rPr>
          <w:rFonts w:hint="eastAsia"/>
        </w:rPr>
        <w:t>єдиній</w:t>
      </w:r>
      <w:r>
        <w:t></w:t>
      </w:r>
      <w:r>
        <w:rPr>
          <w:rFonts w:hint="eastAsia"/>
        </w:rPr>
        <w:t>соціокультурній</w:t>
      </w:r>
      <w:r>
        <w:t></w:t>
      </w:r>
      <w:r>
        <w:rPr>
          <w:rFonts w:hint="eastAsia"/>
        </w:rPr>
        <w:t>дійсності</w:t>
      </w:r>
      <w:r>
        <w:t></w:t>
      </w:r>
    </w:p>
    <w:p w:rsidR="000130BD" w:rsidRDefault="000130BD" w:rsidP="000130BD">
      <w:r>
        <w:rPr>
          <w:rFonts w:hint="eastAsia"/>
        </w:rPr>
        <w:t>Для</w:t>
      </w:r>
      <w:r>
        <w:t></w:t>
      </w:r>
      <w:r>
        <w:rPr>
          <w:rFonts w:hint="eastAsia"/>
        </w:rPr>
        <w:t>культурної</w:t>
      </w:r>
      <w:r>
        <w:t></w:t>
      </w:r>
      <w:r>
        <w:rPr>
          <w:rFonts w:hint="eastAsia"/>
        </w:rPr>
        <w:t>парадигми</w:t>
      </w:r>
      <w:r>
        <w:t></w:t>
      </w:r>
      <w:r>
        <w:rPr>
          <w:rFonts w:hint="eastAsia"/>
        </w:rPr>
        <w:t>кінця</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w:t>
      </w:r>
      <w:r>
        <w:t></w:t>
      </w:r>
      <w:r>
        <w:t></w:t>
      </w:r>
      <w:r>
        <w:rPr>
          <w:rFonts w:hint="eastAsia"/>
        </w:rPr>
        <w:t>такою</w:t>
      </w:r>
      <w:r>
        <w:t></w:t>
      </w:r>
      <w:r>
        <w:rPr>
          <w:rFonts w:hint="eastAsia"/>
        </w:rPr>
        <w:t>основою</w:t>
      </w:r>
    </w:p>
    <w:p w:rsidR="000130BD" w:rsidRDefault="000130BD" w:rsidP="000130BD">
      <w:r>
        <w:rPr>
          <w:rFonts w:hint="eastAsia"/>
        </w:rPr>
        <w:t>виступило</w:t>
      </w:r>
      <w:r>
        <w:t></w:t>
      </w:r>
      <w:r>
        <w:rPr>
          <w:rFonts w:hint="eastAsia"/>
        </w:rPr>
        <w:t>поняття</w:t>
      </w:r>
      <w:r>
        <w:t></w:t>
      </w:r>
      <w:r>
        <w:t></w:t>
      </w:r>
      <w:r>
        <w:rPr>
          <w:rFonts w:hint="eastAsia"/>
        </w:rPr>
        <w:t>життя</w:t>
      </w:r>
      <w:r>
        <w:t></w:t>
      </w:r>
      <w:r>
        <w:t></w:t>
      </w:r>
      <w:r>
        <w:t></w:t>
      </w:r>
      <w:r>
        <w:rPr>
          <w:rFonts w:hint="eastAsia"/>
        </w:rPr>
        <w:t>головне</w:t>
      </w:r>
      <w:r>
        <w:t></w:t>
      </w:r>
      <w:r>
        <w:rPr>
          <w:rFonts w:hint="eastAsia"/>
        </w:rPr>
        <w:t>смислове</w:t>
      </w:r>
      <w:r>
        <w:t></w:t>
      </w:r>
      <w:r>
        <w:rPr>
          <w:rFonts w:hint="eastAsia"/>
        </w:rPr>
        <w:t>навантаження</w:t>
      </w:r>
      <w:r>
        <w:t></w:t>
      </w:r>
      <w:r>
        <w:rPr>
          <w:rFonts w:hint="eastAsia"/>
        </w:rPr>
        <w:t>якого</w:t>
      </w:r>
      <w:r>
        <w:t></w:t>
      </w:r>
      <w:r>
        <w:rPr>
          <w:rFonts w:hint="eastAsia"/>
        </w:rPr>
        <w:t>–</w:t>
      </w:r>
      <w:r>
        <w:t></w:t>
      </w:r>
      <w:r>
        <w:rPr>
          <w:rFonts w:hint="eastAsia"/>
        </w:rPr>
        <w:t>його</w:t>
      </w:r>
    </w:p>
    <w:p w:rsidR="000130BD" w:rsidRDefault="000130BD" w:rsidP="000130BD">
      <w:r>
        <w:rPr>
          <w:rFonts w:hint="eastAsia"/>
        </w:rPr>
        <w:t>результативність</w:t>
      </w:r>
      <w:r>
        <w:t></w:t>
      </w:r>
      <w:r>
        <w:rPr>
          <w:rFonts w:hint="eastAsia"/>
        </w:rPr>
        <w:t>щодо</w:t>
      </w:r>
      <w:r>
        <w:t></w:t>
      </w:r>
      <w:r>
        <w:rPr>
          <w:rFonts w:hint="eastAsia"/>
        </w:rPr>
        <w:t>декларування</w:t>
      </w:r>
      <w:r>
        <w:t></w:t>
      </w:r>
      <w:r>
        <w:rPr>
          <w:rFonts w:hint="eastAsia"/>
        </w:rPr>
        <w:t>певного</w:t>
      </w:r>
      <w:r>
        <w:t></w:t>
      </w:r>
      <w:r>
        <w:t></w:t>
      </w:r>
      <w:r>
        <w:rPr>
          <w:rFonts w:hint="eastAsia"/>
        </w:rPr>
        <w:t>стилю</w:t>
      </w:r>
      <w:r>
        <w:t></w:t>
      </w:r>
      <w:r>
        <w:rPr>
          <w:rFonts w:hint="eastAsia"/>
        </w:rPr>
        <w:t>життя</w:t>
      </w:r>
      <w:r>
        <w:t></w:t>
      </w:r>
      <w:r>
        <w:t></w:t>
      </w:r>
      <w:r>
        <w:t></w:t>
      </w:r>
      <w:r>
        <w:rPr>
          <w:rFonts w:hint="eastAsia"/>
        </w:rPr>
        <w:t>О</w:t>
      </w:r>
      <w:r>
        <w:t></w:t>
      </w:r>
      <w:r>
        <w:rPr>
          <w:rFonts w:hint="eastAsia"/>
        </w:rPr>
        <w:t>Устюгова</w:t>
      </w:r>
      <w:r>
        <w:t></w:t>
      </w:r>
      <w:r>
        <w:t></w:t>
      </w:r>
    </w:p>
    <w:p w:rsidR="000130BD" w:rsidRDefault="000130BD" w:rsidP="000130BD">
      <w:r>
        <w:t></w:t>
      </w:r>
      <w:r>
        <w:t></w:t>
      </w:r>
      <w:r>
        <w:t></w:t>
      </w:r>
      <w:r>
        <w:t></w:t>
      </w:r>
      <w:r>
        <w:rPr>
          <w:rFonts w:hint="eastAsia"/>
        </w:rPr>
        <w:t>Розгортання</w:t>
      </w:r>
      <w:r>
        <w:t></w:t>
      </w:r>
      <w:r>
        <w:t></w:t>
      </w:r>
      <w:r>
        <w:rPr>
          <w:rFonts w:hint="eastAsia"/>
        </w:rPr>
        <w:t>концептуальної</w:t>
      </w:r>
      <w:r>
        <w:t></w:t>
      </w:r>
      <w:r>
        <w:rPr>
          <w:rFonts w:hint="eastAsia"/>
        </w:rPr>
        <w:t>основи</w:t>
      </w:r>
      <w:r>
        <w:t></w:t>
      </w:r>
      <w:r>
        <w:rPr>
          <w:rFonts w:hint="eastAsia"/>
        </w:rPr>
        <w:t>культурної</w:t>
      </w:r>
      <w:r>
        <w:t></w:t>
      </w:r>
      <w:r>
        <w:rPr>
          <w:rFonts w:hint="eastAsia"/>
        </w:rPr>
        <w:t>парадигми</w:t>
      </w:r>
      <w:r>
        <w:t></w:t>
      </w:r>
      <w:r>
        <w:rPr>
          <w:rFonts w:hint="eastAsia"/>
        </w:rPr>
        <w:t>кінця</w:t>
      </w:r>
      <w:r>
        <w:t></w:t>
      </w:r>
      <w:r>
        <w:rPr>
          <w:rFonts w:hint="eastAsia"/>
        </w:rPr>
        <w:t>ХІХ</w:t>
      </w:r>
      <w:r>
        <w:t></w:t>
      </w:r>
      <w:r>
        <w:rPr>
          <w:rFonts w:hint="eastAsia"/>
        </w:rPr>
        <w:t>–</w:t>
      </w:r>
    </w:p>
    <w:p w:rsidR="000130BD" w:rsidRDefault="000130BD" w:rsidP="000130BD">
      <w:r>
        <w:rPr>
          <w:rFonts w:hint="eastAsia"/>
        </w:rPr>
        <w:t>початку</w:t>
      </w:r>
      <w:r>
        <w:t></w:t>
      </w:r>
      <w:r>
        <w:rPr>
          <w:rFonts w:hint="eastAsia"/>
        </w:rPr>
        <w:t>ХХ</w:t>
      </w:r>
      <w:r>
        <w:t></w:t>
      </w:r>
      <w:r>
        <w:rPr>
          <w:rFonts w:hint="eastAsia"/>
        </w:rPr>
        <w:t>ст</w:t>
      </w:r>
      <w:r>
        <w:t></w:t>
      </w:r>
      <w:r>
        <w:t></w:t>
      </w:r>
      <w:r>
        <w:rPr>
          <w:rFonts w:hint="eastAsia"/>
        </w:rPr>
        <w:t>відбувалося</w:t>
      </w:r>
      <w:r>
        <w:t></w:t>
      </w:r>
      <w:r>
        <w:rPr>
          <w:rFonts w:hint="eastAsia"/>
        </w:rPr>
        <w:t>шляхом</w:t>
      </w:r>
      <w:r>
        <w:t></w:t>
      </w:r>
      <w:r>
        <w:rPr>
          <w:rFonts w:hint="eastAsia"/>
        </w:rPr>
        <w:t>утвердження</w:t>
      </w:r>
      <w:r>
        <w:t></w:t>
      </w:r>
      <w:r>
        <w:rPr>
          <w:rFonts w:hint="eastAsia"/>
        </w:rPr>
        <w:t>стилю</w:t>
      </w:r>
      <w:r>
        <w:t></w:t>
      </w:r>
      <w:r>
        <w:rPr>
          <w:rFonts w:hint="eastAsia"/>
        </w:rPr>
        <w:t>модерн</w:t>
      </w:r>
      <w:r>
        <w:t></w:t>
      </w:r>
      <w:r>
        <w:t></w:t>
      </w:r>
      <w:r>
        <w:rPr>
          <w:rFonts w:hint="eastAsia"/>
        </w:rPr>
        <w:t>який</w:t>
      </w:r>
      <w:r>
        <w:t></w:t>
      </w:r>
      <w:r>
        <w:rPr>
          <w:rFonts w:hint="eastAsia"/>
        </w:rPr>
        <w:t>власною</w:t>
      </w:r>
    </w:p>
    <w:p w:rsidR="000130BD" w:rsidRDefault="000130BD" w:rsidP="000130BD">
      <w:r>
        <w:t></w:t>
      </w:r>
      <w:r>
        <w:t></w:t>
      </w:r>
      <w:r>
        <w:t></w:t>
      </w:r>
    </w:p>
    <w:p w:rsidR="000130BD" w:rsidRDefault="000130BD" w:rsidP="000130BD">
      <w:r>
        <w:rPr>
          <w:rFonts w:hint="eastAsia"/>
        </w:rPr>
        <w:t>претензією</w:t>
      </w:r>
      <w:r>
        <w:t></w:t>
      </w:r>
      <w:r>
        <w:rPr>
          <w:rFonts w:hint="eastAsia"/>
        </w:rPr>
        <w:t>на</w:t>
      </w:r>
      <w:r>
        <w:t></w:t>
      </w:r>
      <w:r>
        <w:rPr>
          <w:rFonts w:hint="eastAsia"/>
        </w:rPr>
        <w:t>онтологію</w:t>
      </w:r>
      <w:r>
        <w:t></w:t>
      </w:r>
      <w:r>
        <w:rPr>
          <w:rFonts w:hint="eastAsia"/>
        </w:rPr>
        <w:t>засвідчив</w:t>
      </w:r>
      <w:r>
        <w:t></w:t>
      </w:r>
      <w:r>
        <w:rPr>
          <w:rFonts w:hint="eastAsia"/>
        </w:rPr>
        <w:t>свою</w:t>
      </w:r>
      <w:r>
        <w:t></w:t>
      </w:r>
      <w:r>
        <w:rPr>
          <w:rFonts w:hint="eastAsia"/>
        </w:rPr>
        <w:t>семантичну</w:t>
      </w:r>
      <w:r>
        <w:t></w:t>
      </w:r>
      <w:r>
        <w:rPr>
          <w:rFonts w:hint="eastAsia"/>
        </w:rPr>
        <w:t>відмінність</w:t>
      </w:r>
      <w:r>
        <w:t></w:t>
      </w:r>
      <w:r>
        <w:rPr>
          <w:rFonts w:hint="eastAsia"/>
        </w:rPr>
        <w:t>від</w:t>
      </w:r>
    </w:p>
    <w:p w:rsidR="000130BD" w:rsidRDefault="000130BD" w:rsidP="000130BD">
      <w:r>
        <w:rPr>
          <w:rFonts w:hint="eastAsia"/>
        </w:rPr>
        <w:t>атрибутивного</w:t>
      </w:r>
      <w:r>
        <w:t></w:t>
      </w:r>
      <w:r>
        <w:rPr>
          <w:rFonts w:hint="eastAsia"/>
        </w:rPr>
        <w:t>та</w:t>
      </w:r>
      <w:r>
        <w:t></w:t>
      </w:r>
      <w:r>
        <w:rPr>
          <w:rFonts w:hint="eastAsia"/>
        </w:rPr>
        <w:t>предикативного</w:t>
      </w:r>
      <w:r>
        <w:t></w:t>
      </w:r>
      <w:r>
        <w:rPr>
          <w:rFonts w:hint="eastAsia"/>
        </w:rPr>
        <w:t>значень</w:t>
      </w:r>
      <w:r>
        <w:t></w:t>
      </w:r>
      <w:r>
        <w:rPr>
          <w:rFonts w:hint="eastAsia"/>
        </w:rPr>
        <w:t>поняття</w:t>
      </w:r>
      <w:r>
        <w:t></w:t>
      </w:r>
      <w:r>
        <w:t></w:t>
      </w:r>
      <w:r>
        <w:rPr>
          <w:rFonts w:hint="eastAsia"/>
        </w:rPr>
        <w:t>модерн</w:t>
      </w:r>
      <w:r>
        <w:t></w:t>
      </w:r>
      <w:r>
        <w:t></w:t>
      </w:r>
      <w:r>
        <w:t></w:t>
      </w:r>
      <w:r>
        <w:rPr>
          <w:rFonts w:hint="eastAsia"/>
        </w:rPr>
        <w:t>У</w:t>
      </w:r>
      <w:r>
        <w:t></w:t>
      </w:r>
      <w:r>
        <w:rPr>
          <w:rFonts w:hint="eastAsia"/>
        </w:rPr>
        <w:t>першому</w:t>
      </w:r>
    </w:p>
    <w:p w:rsidR="000130BD" w:rsidRDefault="000130BD" w:rsidP="000130BD">
      <w:r>
        <w:rPr>
          <w:rFonts w:hint="eastAsia"/>
        </w:rPr>
        <w:t>випадку</w:t>
      </w:r>
      <w:r>
        <w:t></w:t>
      </w:r>
      <w:r>
        <w:rPr>
          <w:rFonts w:hint="eastAsia"/>
        </w:rPr>
        <w:t>йдеться</w:t>
      </w:r>
      <w:r>
        <w:t></w:t>
      </w:r>
      <w:r>
        <w:rPr>
          <w:rFonts w:hint="eastAsia"/>
        </w:rPr>
        <w:t>про</w:t>
      </w:r>
      <w:r>
        <w:t></w:t>
      </w:r>
      <w:r>
        <w:rPr>
          <w:rFonts w:hint="eastAsia"/>
        </w:rPr>
        <w:t>модерн</w:t>
      </w:r>
      <w:r>
        <w:t></w:t>
      </w:r>
      <w:r>
        <w:rPr>
          <w:rFonts w:hint="eastAsia"/>
        </w:rPr>
        <w:t>як</w:t>
      </w:r>
      <w:r>
        <w:t></w:t>
      </w:r>
      <w:r>
        <w:rPr>
          <w:rFonts w:hint="eastAsia"/>
        </w:rPr>
        <w:t>про</w:t>
      </w:r>
      <w:r>
        <w:t></w:t>
      </w:r>
      <w:r>
        <w:rPr>
          <w:rFonts w:hint="eastAsia"/>
        </w:rPr>
        <w:t>властивість</w:t>
      </w:r>
      <w:r>
        <w:t></w:t>
      </w:r>
      <w:r>
        <w:rPr>
          <w:rFonts w:hint="eastAsia"/>
        </w:rPr>
        <w:t>називатися</w:t>
      </w:r>
      <w:r>
        <w:t></w:t>
      </w:r>
      <w:r>
        <w:t></w:t>
      </w:r>
      <w:r>
        <w:rPr>
          <w:rFonts w:hint="eastAsia"/>
        </w:rPr>
        <w:t>сучасним</w:t>
      </w:r>
      <w:r>
        <w:t></w:t>
      </w:r>
      <w:r>
        <w:t></w:t>
      </w:r>
      <w:r>
        <w:t></w:t>
      </w:r>
      <w:r>
        <w:rPr>
          <w:rFonts w:hint="eastAsia"/>
        </w:rPr>
        <w:t>У</w:t>
      </w:r>
    </w:p>
    <w:p w:rsidR="000130BD" w:rsidRDefault="000130BD" w:rsidP="000130BD">
      <w:r>
        <w:rPr>
          <w:rFonts w:hint="eastAsia"/>
        </w:rPr>
        <w:t>такому</w:t>
      </w:r>
      <w:r>
        <w:t></w:t>
      </w:r>
      <w:r>
        <w:rPr>
          <w:rFonts w:hint="eastAsia"/>
        </w:rPr>
        <w:t>контексті</w:t>
      </w:r>
      <w:r>
        <w:t></w:t>
      </w:r>
      <w:r>
        <w:rPr>
          <w:rFonts w:hint="eastAsia"/>
        </w:rPr>
        <w:t>воно</w:t>
      </w:r>
      <w:r>
        <w:t></w:t>
      </w:r>
      <w:r>
        <w:rPr>
          <w:rFonts w:hint="eastAsia"/>
        </w:rPr>
        <w:t>використовується</w:t>
      </w:r>
      <w:r>
        <w:t></w:t>
      </w:r>
      <w:r>
        <w:rPr>
          <w:rFonts w:hint="eastAsia"/>
        </w:rPr>
        <w:t>на</w:t>
      </w:r>
      <w:r>
        <w:t></w:t>
      </w:r>
      <w:r>
        <w:rPr>
          <w:rFonts w:hint="eastAsia"/>
        </w:rPr>
        <w:t>позначення</w:t>
      </w:r>
      <w:r>
        <w:t></w:t>
      </w:r>
      <w:r>
        <w:rPr>
          <w:rFonts w:hint="eastAsia"/>
        </w:rPr>
        <w:t>якісної</w:t>
      </w:r>
      <w:r>
        <w:t></w:t>
      </w:r>
      <w:r>
        <w:rPr>
          <w:rFonts w:hint="eastAsia"/>
        </w:rPr>
        <w:t>характеристики</w:t>
      </w:r>
    </w:p>
    <w:p w:rsidR="000130BD" w:rsidRDefault="000130BD" w:rsidP="000130BD">
      <w:r>
        <w:rPr>
          <w:rFonts w:hint="eastAsia"/>
        </w:rPr>
        <w:t>певного</w:t>
      </w:r>
      <w:r>
        <w:t></w:t>
      </w:r>
      <w:r>
        <w:rPr>
          <w:rFonts w:hint="eastAsia"/>
        </w:rPr>
        <w:t>явища</w:t>
      </w:r>
      <w:r>
        <w:t></w:t>
      </w:r>
      <w:r>
        <w:t></w:t>
      </w:r>
      <w:r>
        <w:rPr>
          <w:rFonts w:hint="eastAsia"/>
        </w:rPr>
        <w:t>встановити</w:t>
      </w:r>
      <w:r>
        <w:t></w:t>
      </w:r>
      <w:r>
        <w:rPr>
          <w:rFonts w:hint="eastAsia"/>
        </w:rPr>
        <w:t>яку</w:t>
      </w:r>
      <w:r>
        <w:t></w:t>
      </w:r>
      <w:r>
        <w:rPr>
          <w:rFonts w:hint="eastAsia"/>
        </w:rPr>
        <w:t>можна</w:t>
      </w:r>
      <w:r>
        <w:t></w:t>
      </w:r>
      <w:r>
        <w:rPr>
          <w:rFonts w:hint="eastAsia"/>
        </w:rPr>
        <w:t>лише</w:t>
      </w:r>
      <w:r>
        <w:t></w:t>
      </w:r>
      <w:r>
        <w:rPr>
          <w:rFonts w:hint="eastAsia"/>
        </w:rPr>
        <w:t>шляхом</w:t>
      </w:r>
      <w:r>
        <w:t></w:t>
      </w:r>
      <w:r>
        <w:rPr>
          <w:rFonts w:hint="eastAsia"/>
        </w:rPr>
        <w:t>його</w:t>
      </w:r>
      <w:r>
        <w:t></w:t>
      </w:r>
      <w:r>
        <w:rPr>
          <w:rFonts w:hint="eastAsia"/>
        </w:rPr>
        <w:t>часово</w:t>
      </w:r>
      <w:r>
        <w:t></w:t>
      </w:r>
      <w:r>
        <w:rPr>
          <w:rFonts w:hint="eastAsia"/>
        </w:rPr>
        <w:t>просторового</w:t>
      </w:r>
    </w:p>
    <w:p w:rsidR="000130BD" w:rsidRDefault="000130BD" w:rsidP="000130BD">
      <w:r>
        <w:rPr>
          <w:rFonts w:hint="eastAsia"/>
        </w:rPr>
        <w:t>співвідношення</w:t>
      </w:r>
      <w:r>
        <w:t></w:t>
      </w:r>
      <w:r>
        <w:rPr>
          <w:rFonts w:hint="eastAsia"/>
        </w:rPr>
        <w:t>з</w:t>
      </w:r>
      <w:r>
        <w:t></w:t>
      </w:r>
      <w:r>
        <w:rPr>
          <w:rFonts w:hint="eastAsia"/>
        </w:rPr>
        <w:t>іншими</w:t>
      </w:r>
      <w:r>
        <w:t></w:t>
      </w:r>
      <w:r>
        <w:rPr>
          <w:rFonts w:hint="eastAsia"/>
        </w:rPr>
        <w:t>явищами</w:t>
      </w:r>
      <w:r>
        <w:t></w:t>
      </w:r>
      <w:r>
        <w:rPr>
          <w:rFonts w:hint="eastAsia"/>
        </w:rPr>
        <w:t>того</w:t>
      </w:r>
      <w:r>
        <w:t></w:t>
      </w:r>
      <w:r>
        <w:rPr>
          <w:rFonts w:hint="eastAsia"/>
        </w:rPr>
        <w:t>ж</w:t>
      </w:r>
      <w:r>
        <w:t></w:t>
      </w:r>
      <w:r>
        <w:rPr>
          <w:rFonts w:hint="eastAsia"/>
        </w:rPr>
        <w:t>порядку</w:t>
      </w:r>
      <w:r>
        <w:t></w:t>
      </w:r>
      <w:r>
        <w:t></w:t>
      </w:r>
      <w:r>
        <w:rPr>
          <w:rFonts w:hint="eastAsia"/>
        </w:rPr>
        <w:t>Предикативний</w:t>
      </w:r>
      <w:r>
        <w:t></w:t>
      </w:r>
      <w:r>
        <w:rPr>
          <w:rFonts w:hint="eastAsia"/>
        </w:rPr>
        <w:t>вимір</w:t>
      </w:r>
    </w:p>
    <w:p w:rsidR="000130BD" w:rsidRDefault="000130BD" w:rsidP="000130BD">
      <w:r>
        <w:rPr>
          <w:rFonts w:hint="eastAsia"/>
        </w:rPr>
        <w:t>пов’язаний</w:t>
      </w:r>
      <w:r>
        <w:t></w:t>
      </w:r>
      <w:r>
        <w:rPr>
          <w:rFonts w:hint="eastAsia"/>
        </w:rPr>
        <w:t>з</w:t>
      </w:r>
      <w:r>
        <w:t></w:t>
      </w:r>
      <w:r>
        <w:rPr>
          <w:rFonts w:hint="eastAsia"/>
        </w:rPr>
        <w:t>використанням</w:t>
      </w:r>
      <w:r>
        <w:t></w:t>
      </w:r>
      <w:r>
        <w:rPr>
          <w:rFonts w:hint="eastAsia"/>
        </w:rPr>
        <w:t>поняття</w:t>
      </w:r>
      <w:r>
        <w:t></w:t>
      </w:r>
      <w:r>
        <w:t></w:t>
      </w:r>
      <w:r>
        <w:rPr>
          <w:rFonts w:hint="eastAsia"/>
        </w:rPr>
        <w:t>модерн</w:t>
      </w:r>
      <w:r>
        <w:t></w:t>
      </w:r>
      <w:r>
        <w:t></w:t>
      </w:r>
      <w:r>
        <w:rPr>
          <w:rFonts w:hint="eastAsia"/>
        </w:rPr>
        <w:t>як</w:t>
      </w:r>
      <w:r>
        <w:t></w:t>
      </w:r>
      <w:r>
        <w:rPr>
          <w:rFonts w:hint="eastAsia"/>
        </w:rPr>
        <w:t>імені</w:t>
      </w:r>
      <w:r>
        <w:t></w:t>
      </w:r>
      <w:r>
        <w:rPr>
          <w:rFonts w:hint="eastAsia"/>
        </w:rPr>
        <w:t>культурно</w:t>
      </w:r>
      <w:r>
        <w:t></w:t>
      </w:r>
      <w:r>
        <w:rPr>
          <w:rFonts w:hint="eastAsia"/>
        </w:rPr>
        <w:t>історичної</w:t>
      </w:r>
    </w:p>
    <w:p w:rsidR="000130BD" w:rsidRDefault="000130BD" w:rsidP="000130BD">
      <w:r>
        <w:rPr>
          <w:rFonts w:hint="eastAsia"/>
        </w:rPr>
        <w:t>епохи</w:t>
      </w:r>
      <w:r>
        <w:t></w:t>
      </w:r>
      <w:r>
        <w:rPr>
          <w:rFonts w:hint="eastAsia"/>
        </w:rPr>
        <w:t>початку</w:t>
      </w:r>
      <w:r>
        <w:t></w:t>
      </w:r>
      <w:r>
        <w:t></w:t>
      </w:r>
      <w:r>
        <w:t></w:t>
      </w:r>
      <w:r>
        <w:t></w:t>
      </w:r>
      <w:r>
        <w:rPr>
          <w:rFonts w:hint="eastAsia"/>
        </w:rPr>
        <w:t>І</w:t>
      </w:r>
      <w:r>
        <w:t></w:t>
      </w:r>
      <w:r>
        <w:rPr>
          <w:rFonts w:hint="eastAsia"/>
        </w:rPr>
        <w:t>–</w:t>
      </w:r>
      <w:r>
        <w:t></w:t>
      </w:r>
      <w:r>
        <w:rPr>
          <w:rFonts w:hint="eastAsia"/>
        </w:rPr>
        <w:t>першої</w:t>
      </w:r>
      <w:r>
        <w:t></w:t>
      </w:r>
      <w:r>
        <w:rPr>
          <w:rFonts w:hint="eastAsia"/>
        </w:rPr>
        <w:t>третини</w:t>
      </w:r>
      <w:r>
        <w:t></w:t>
      </w:r>
      <w:r>
        <w:rPr>
          <w:rFonts w:hint="eastAsia"/>
        </w:rPr>
        <w:t>ХХ</w:t>
      </w:r>
      <w:r>
        <w:t></w:t>
      </w:r>
      <w:r>
        <w:rPr>
          <w:rFonts w:hint="eastAsia"/>
        </w:rPr>
        <w:t>ст</w:t>
      </w:r>
      <w:r>
        <w:t></w:t>
      </w:r>
    </w:p>
    <w:p w:rsidR="000130BD" w:rsidRDefault="000130BD" w:rsidP="000130BD">
      <w:r>
        <w:t></w:t>
      </w:r>
      <w:r>
        <w:t></w:t>
      </w:r>
      <w:r>
        <w:t></w:t>
      </w:r>
      <w:r>
        <w:rPr>
          <w:rFonts w:hint="eastAsia"/>
        </w:rPr>
        <w:t>Онтологічність</w:t>
      </w:r>
      <w:r>
        <w:t></w:t>
      </w:r>
      <w:r>
        <w:rPr>
          <w:rFonts w:hint="eastAsia"/>
        </w:rPr>
        <w:t>стилю</w:t>
      </w:r>
      <w:r>
        <w:t></w:t>
      </w:r>
      <w:r>
        <w:rPr>
          <w:rFonts w:hint="eastAsia"/>
        </w:rPr>
        <w:t>модерн</w:t>
      </w:r>
      <w:r>
        <w:t></w:t>
      </w:r>
      <w:r>
        <w:t></w:t>
      </w:r>
      <w:r>
        <w:rPr>
          <w:rFonts w:hint="eastAsia"/>
        </w:rPr>
        <w:t>тобто</w:t>
      </w:r>
      <w:r>
        <w:t></w:t>
      </w:r>
      <w:r>
        <w:rPr>
          <w:rFonts w:hint="eastAsia"/>
        </w:rPr>
        <w:t>визначеність</w:t>
      </w:r>
      <w:r>
        <w:t></w:t>
      </w:r>
      <w:r>
        <w:rPr>
          <w:rFonts w:hint="eastAsia"/>
        </w:rPr>
        <w:t>його</w:t>
      </w:r>
      <w:r>
        <w:t></w:t>
      </w:r>
      <w:r>
        <w:rPr>
          <w:rFonts w:hint="eastAsia"/>
        </w:rPr>
        <w:t>як</w:t>
      </w:r>
      <w:r>
        <w:t></w:t>
      </w:r>
      <w:r>
        <w:rPr>
          <w:rFonts w:hint="eastAsia"/>
        </w:rPr>
        <w:t>специфічного</w:t>
      </w:r>
    </w:p>
    <w:p w:rsidR="000130BD" w:rsidRDefault="000130BD" w:rsidP="000130BD">
      <w:r>
        <w:rPr>
          <w:rFonts w:hint="eastAsia"/>
        </w:rPr>
        <w:t>типу</w:t>
      </w:r>
      <w:r>
        <w:t></w:t>
      </w:r>
      <w:r>
        <w:rPr>
          <w:rFonts w:hint="eastAsia"/>
        </w:rPr>
        <w:t>художнього</w:t>
      </w:r>
      <w:r>
        <w:t></w:t>
      </w:r>
      <w:r>
        <w:rPr>
          <w:rFonts w:hint="eastAsia"/>
        </w:rPr>
        <w:t>світогляду</w:t>
      </w:r>
      <w:r>
        <w:t></w:t>
      </w:r>
      <w:r>
        <w:t></w:t>
      </w:r>
      <w:r>
        <w:rPr>
          <w:rFonts w:hint="eastAsia"/>
        </w:rPr>
        <w:t>дозволила</w:t>
      </w:r>
      <w:r>
        <w:t></w:t>
      </w:r>
      <w:r>
        <w:rPr>
          <w:rFonts w:hint="eastAsia"/>
        </w:rPr>
        <w:t>розглядати</w:t>
      </w:r>
      <w:r>
        <w:t></w:t>
      </w:r>
      <w:r>
        <w:rPr>
          <w:rFonts w:hint="eastAsia"/>
        </w:rPr>
        <w:t>західноєвропейську</w:t>
      </w:r>
    </w:p>
    <w:p w:rsidR="000130BD" w:rsidRDefault="000130BD" w:rsidP="000130BD">
      <w:r>
        <w:rPr>
          <w:rFonts w:hint="eastAsia"/>
        </w:rPr>
        <w:t>культурну</w:t>
      </w:r>
      <w:r>
        <w:t></w:t>
      </w:r>
      <w:r>
        <w:rPr>
          <w:rFonts w:hint="eastAsia"/>
        </w:rPr>
        <w:t>парадигму</w:t>
      </w:r>
      <w:r>
        <w:t></w:t>
      </w:r>
      <w:r>
        <w:rPr>
          <w:rFonts w:hint="eastAsia"/>
        </w:rPr>
        <w:t>кінця</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w:t>
      </w:r>
      <w:r>
        <w:t></w:t>
      </w:r>
      <w:r>
        <w:t></w:t>
      </w:r>
      <w:r>
        <w:rPr>
          <w:rFonts w:hint="eastAsia"/>
        </w:rPr>
        <w:t>як</w:t>
      </w:r>
      <w:r>
        <w:t></w:t>
      </w:r>
      <w:r>
        <w:rPr>
          <w:rFonts w:hint="eastAsia"/>
        </w:rPr>
        <w:t>модерну</w:t>
      </w:r>
      <w:r>
        <w:t></w:t>
      </w:r>
      <w:r>
        <w:rPr>
          <w:rFonts w:hint="eastAsia"/>
        </w:rPr>
        <w:t>з</w:t>
      </w:r>
      <w:r>
        <w:t></w:t>
      </w:r>
      <w:r>
        <w:rPr>
          <w:rFonts w:hint="eastAsia"/>
        </w:rPr>
        <w:t>властивим</w:t>
      </w:r>
      <w:r>
        <w:t></w:t>
      </w:r>
      <w:r>
        <w:rPr>
          <w:rFonts w:hint="eastAsia"/>
        </w:rPr>
        <w:t>їй</w:t>
      </w:r>
    </w:p>
    <w:p w:rsidR="000130BD" w:rsidRDefault="000130BD" w:rsidP="000130BD">
      <w:r>
        <w:rPr>
          <w:rFonts w:hint="eastAsia"/>
        </w:rPr>
        <w:t>розрізненням</w:t>
      </w:r>
      <w:r>
        <w:t></w:t>
      </w:r>
      <w:r>
        <w:rPr>
          <w:rFonts w:hint="eastAsia"/>
        </w:rPr>
        <w:t>смислового</w:t>
      </w:r>
      <w:r>
        <w:t></w:t>
      </w:r>
      <w:r>
        <w:rPr>
          <w:rFonts w:hint="eastAsia"/>
        </w:rPr>
        <w:t>поля</w:t>
      </w:r>
      <w:r>
        <w:t></w:t>
      </w:r>
      <w:r>
        <w:rPr>
          <w:rFonts w:hint="eastAsia"/>
        </w:rPr>
        <w:t>понять</w:t>
      </w:r>
      <w:r>
        <w:t></w:t>
      </w:r>
      <w:r>
        <w:t></w:t>
      </w:r>
      <w:r>
        <w:rPr>
          <w:rFonts w:hint="eastAsia"/>
        </w:rPr>
        <w:t>модерн</w:t>
      </w:r>
      <w:r>
        <w:t></w:t>
      </w:r>
      <w:r>
        <w:t></w:t>
      </w:r>
      <w:r>
        <w:rPr>
          <w:rFonts w:hint="eastAsia"/>
        </w:rPr>
        <w:t>і</w:t>
      </w:r>
      <w:r>
        <w:t></w:t>
      </w:r>
      <w:r>
        <w:t></w:t>
      </w:r>
      <w:r>
        <w:rPr>
          <w:rFonts w:hint="eastAsia"/>
        </w:rPr>
        <w:t>модернізм</w:t>
      </w:r>
      <w:r>
        <w:t></w:t>
      </w:r>
      <w:r>
        <w:t></w:t>
      </w:r>
      <w:r>
        <w:t></w:t>
      </w:r>
      <w:r>
        <w:rPr>
          <w:rFonts w:hint="eastAsia"/>
        </w:rPr>
        <w:t>Усупереч</w:t>
      </w:r>
    </w:p>
    <w:p w:rsidR="000130BD" w:rsidRDefault="000130BD" w:rsidP="000130BD">
      <w:r>
        <w:rPr>
          <w:rFonts w:hint="eastAsia"/>
        </w:rPr>
        <w:t>етимологічній</w:t>
      </w:r>
      <w:r>
        <w:t></w:t>
      </w:r>
      <w:r>
        <w:rPr>
          <w:rFonts w:hint="eastAsia"/>
        </w:rPr>
        <w:t>близькості</w:t>
      </w:r>
      <w:r>
        <w:t></w:t>
      </w:r>
      <w:r>
        <w:t></w:t>
      </w:r>
      <w:r>
        <w:rPr>
          <w:rFonts w:hint="eastAsia"/>
        </w:rPr>
        <w:t>спільній</w:t>
      </w:r>
      <w:r>
        <w:t></w:t>
      </w:r>
      <w:r>
        <w:rPr>
          <w:rFonts w:hint="eastAsia"/>
        </w:rPr>
        <w:t>орієнтованості</w:t>
      </w:r>
      <w:r>
        <w:t></w:t>
      </w:r>
      <w:r>
        <w:rPr>
          <w:rFonts w:hint="eastAsia"/>
        </w:rPr>
        <w:t>на</w:t>
      </w:r>
      <w:r>
        <w:t></w:t>
      </w:r>
      <w:r>
        <w:rPr>
          <w:rFonts w:hint="eastAsia"/>
        </w:rPr>
        <w:t>ідею</w:t>
      </w:r>
      <w:r>
        <w:t></w:t>
      </w:r>
      <w:r>
        <w:t></w:t>
      </w:r>
      <w:r>
        <w:rPr>
          <w:rFonts w:hint="eastAsia"/>
        </w:rPr>
        <w:t>новизни</w:t>
      </w:r>
      <w:r>
        <w:t></w:t>
      </w:r>
      <w:r>
        <w:t></w:t>
      </w:r>
      <w:r>
        <w:t></w:t>
      </w:r>
      <w:r>
        <w:rPr>
          <w:rFonts w:hint="eastAsia"/>
        </w:rPr>
        <w:t>модерн</w:t>
      </w:r>
      <w:r>
        <w:t></w:t>
      </w:r>
      <w:r>
        <w:rPr>
          <w:rFonts w:hint="eastAsia"/>
        </w:rPr>
        <w:t>та</w:t>
      </w:r>
    </w:p>
    <w:p w:rsidR="000130BD" w:rsidRDefault="000130BD" w:rsidP="000130BD">
      <w:r>
        <w:rPr>
          <w:rFonts w:hint="eastAsia"/>
        </w:rPr>
        <w:t>модернізм</w:t>
      </w:r>
      <w:r>
        <w:t></w:t>
      </w:r>
      <w:r>
        <w:rPr>
          <w:rFonts w:hint="eastAsia"/>
        </w:rPr>
        <w:t>різняться</w:t>
      </w:r>
      <w:r>
        <w:t></w:t>
      </w:r>
      <w:r>
        <w:rPr>
          <w:rFonts w:hint="eastAsia"/>
        </w:rPr>
        <w:t>змістовно</w:t>
      </w:r>
      <w:r>
        <w:t></w:t>
      </w:r>
      <w:r>
        <w:t></w:t>
      </w:r>
      <w:r>
        <w:rPr>
          <w:rFonts w:hint="eastAsia"/>
        </w:rPr>
        <w:t>Підстава</w:t>
      </w:r>
      <w:r>
        <w:t></w:t>
      </w:r>
      <w:r>
        <w:rPr>
          <w:rFonts w:hint="eastAsia"/>
        </w:rPr>
        <w:t>розрізнення</w:t>
      </w:r>
      <w:r>
        <w:t></w:t>
      </w:r>
      <w:r>
        <w:rPr>
          <w:rFonts w:hint="eastAsia"/>
        </w:rPr>
        <w:t>–</w:t>
      </w:r>
      <w:r>
        <w:t></w:t>
      </w:r>
      <w:r>
        <w:rPr>
          <w:rFonts w:hint="eastAsia"/>
        </w:rPr>
        <w:t>їх</w:t>
      </w:r>
      <w:r>
        <w:t></w:t>
      </w:r>
      <w:r>
        <w:rPr>
          <w:rFonts w:hint="eastAsia"/>
        </w:rPr>
        <w:t>відмінне</w:t>
      </w:r>
      <w:r>
        <w:t></w:t>
      </w:r>
      <w:r>
        <w:rPr>
          <w:rFonts w:hint="eastAsia"/>
        </w:rPr>
        <w:t>ставлення</w:t>
      </w:r>
      <w:r>
        <w:t></w:t>
      </w:r>
      <w:r>
        <w:rPr>
          <w:rFonts w:hint="eastAsia"/>
        </w:rPr>
        <w:t>до</w:t>
      </w:r>
    </w:p>
    <w:p w:rsidR="000130BD" w:rsidRDefault="000130BD" w:rsidP="000130BD">
      <w:r>
        <w:rPr>
          <w:rFonts w:hint="eastAsia"/>
        </w:rPr>
        <w:t>історичної</w:t>
      </w:r>
      <w:r>
        <w:t></w:t>
      </w:r>
      <w:r>
        <w:rPr>
          <w:rFonts w:hint="eastAsia"/>
        </w:rPr>
        <w:t>пам’яті</w:t>
      </w:r>
      <w:r>
        <w:t></w:t>
      </w:r>
      <w:r>
        <w:rPr>
          <w:rFonts w:hint="eastAsia"/>
        </w:rPr>
        <w:t>та</w:t>
      </w:r>
      <w:r>
        <w:t></w:t>
      </w:r>
      <w:r>
        <w:rPr>
          <w:rFonts w:hint="eastAsia"/>
        </w:rPr>
        <w:t>її</w:t>
      </w:r>
      <w:r>
        <w:t></w:t>
      </w:r>
      <w:r>
        <w:rPr>
          <w:rFonts w:hint="eastAsia"/>
        </w:rPr>
        <w:t>значення</w:t>
      </w:r>
      <w:r>
        <w:t></w:t>
      </w:r>
      <w:r>
        <w:rPr>
          <w:rFonts w:hint="eastAsia"/>
        </w:rPr>
        <w:t>в</w:t>
      </w:r>
      <w:r>
        <w:t></w:t>
      </w:r>
      <w:r>
        <w:rPr>
          <w:rFonts w:hint="eastAsia"/>
        </w:rPr>
        <w:t>процесах</w:t>
      </w:r>
      <w:r>
        <w:t></w:t>
      </w:r>
      <w:r>
        <w:rPr>
          <w:rFonts w:hint="eastAsia"/>
        </w:rPr>
        <w:t>культурної</w:t>
      </w:r>
      <w:r>
        <w:t></w:t>
      </w:r>
      <w:r>
        <w:rPr>
          <w:rFonts w:hint="eastAsia"/>
        </w:rPr>
        <w:t>самовизначеності</w:t>
      </w:r>
      <w:r>
        <w:t></w:t>
      </w:r>
    </w:p>
    <w:p w:rsidR="000130BD" w:rsidRDefault="000130BD" w:rsidP="000130BD">
      <w:r>
        <w:rPr>
          <w:rFonts w:hint="eastAsia"/>
        </w:rPr>
        <w:t>модернізм</w:t>
      </w:r>
      <w:r>
        <w:t></w:t>
      </w:r>
      <w:r>
        <w:rPr>
          <w:rFonts w:hint="eastAsia"/>
        </w:rPr>
        <w:t>націлений</w:t>
      </w:r>
      <w:r>
        <w:t></w:t>
      </w:r>
      <w:r>
        <w:rPr>
          <w:rFonts w:hint="eastAsia"/>
        </w:rPr>
        <w:t>на</w:t>
      </w:r>
      <w:r>
        <w:t></w:t>
      </w:r>
      <w:r>
        <w:rPr>
          <w:rFonts w:hint="eastAsia"/>
        </w:rPr>
        <w:t>повну</w:t>
      </w:r>
      <w:r>
        <w:t></w:t>
      </w:r>
      <w:r>
        <w:rPr>
          <w:rFonts w:hint="eastAsia"/>
        </w:rPr>
        <w:t>негацію</w:t>
      </w:r>
      <w:r>
        <w:t></w:t>
      </w:r>
      <w:r>
        <w:rPr>
          <w:rFonts w:hint="eastAsia"/>
        </w:rPr>
        <w:t>всіх</w:t>
      </w:r>
      <w:r>
        <w:t></w:t>
      </w:r>
      <w:r>
        <w:rPr>
          <w:rFonts w:hint="eastAsia"/>
        </w:rPr>
        <w:t>проявів</w:t>
      </w:r>
      <w:r>
        <w:t></w:t>
      </w:r>
      <w:r>
        <w:rPr>
          <w:rFonts w:hint="eastAsia"/>
        </w:rPr>
        <w:t>традиційного</w:t>
      </w:r>
      <w:r>
        <w:t></w:t>
      </w:r>
      <w:r>
        <w:rPr>
          <w:rFonts w:hint="eastAsia"/>
        </w:rPr>
        <w:t>в</w:t>
      </w:r>
      <w:r>
        <w:t></w:t>
      </w:r>
      <w:r>
        <w:rPr>
          <w:rFonts w:hint="eastAsia"/>
        </w:rPr>
        <w:t>життєсвіті</w:t>
      </w:r>
    </w:p>
    <w:p w:rsidR="000130BD" w:rsidRDefault="000130BD" w:rsidP="000130BD">
      <w:r>
        <w:rPr>
          <w:rFonts w:hint="eastAsia"/>
        </w:rPr>
        <w:t>людини</w:t>
      </w:r>
      <w:r>
        <w:t></w:t>
      </w:r>
      <w:r>
        <w:t></w:t>
      </w:r>
      <w:r>
        <w:rPr>
          <w:rFonts w:hint="eastAsia"/>
        </w:rPr>
        <w:t>тоді</w:t>
      </w:r>
      <w:r>
        <w:t></w:t>
      </w:r>
      <w:r>
        <w:rPr>
          <w:rFonts w:hint="eastAsia"/>
        </w:rPr>
        <w:t>як</w:t>
      </w:r>
      <w:r>
        <w:t></w:t>
      </w:r>
      <w:r>
        <w:rPr>
          <w:rFonts w:hint="eastAsia"/>
        </w:rPr>
        <w:t>модерн</w:t>
      </w:r>
      <w:r>
        <w:t></w:t>
      </w:r>
      <w:r>
        <w:rPr>
          <w:rFonts w:hint="eastAsia"/>
        </w:rPr>
        <w:t>є</w:t>
      </w:r>
      <w:r>
        <w:t></w:t>
      </w:r>
      <w:r>
        <w:rPr>
          <w:rFonts w:hint="eastAsia"/>
        </w:rPr>
        <w:t>втіленням</w:t>
      </w:r>
      <w:r>
        <w:t></w:t>
      </w:r>
      <w:r>
        <w:rPr>
          <w:rFonts w:hint="eastAsia"/>
        </w:rPr>
        <w:t>творчого</w:t>
      </w:r>
      <w:r>
        <w:t></w:t>
      </w:r>
      <w:r>
        <w:rPr>
          <w:rFonts w:hint="eastAsia"/>
        </w:rPr>
        <w:t>оновлення</w:t>
      </w:r>
      <w:r>
        <w:t></w:t>
      </w:r>
      <w:r>
        <w:rPr>
          <w:rFonts w:hint="eastAsia"/>
        </w:rPr>
        <w:t>традиції</w:t>
      </w:r>
      <w:r>
        <w:t></w:t>
      </w:r>
      <w:r>
        <w:t></w:t>
      </w:r>
      <w:r>
        <w:rPr>
          <w:rFonts w:hint="eastAsia"/>
        </w:rPr>
        <w:t>що</w:t>
      </w:r>
    </w:p>
    <w:p w:rsidR="000130BD" w:rsidRDefault="000130BD" w:rsidP="000130BD">
      <w:r>
        <w:rPr>
          <w:rFonts w:hint="eastAsia"/>
        </w:rPr>
        <w:t>передбачає</w:t>
      </w:r>
      <w:r>
        <w:t></w:t>
      </w:r>
      <w:r>
        <w:rPr>
          <w:rFonts w:hint="eastAsia"/>
        </w:rPr>
        <w:t>можливість</w:t>
      </w:r>
      <w:r>
        <w:t></w:t>
      </w:r>
      <w:r>
        <w:rPr>
          <w:rFonts w:hint="eastAsia"/>
        </w:rPr>
        <w:t>адаптації</w:t>
      </w:r>
      <w:r>
        <w:t></w:t>
      </w:r>
      <w:r>
        <w:rPr>
          <w:rFonts w:hint="eastAsia"/>
        </w:rPr>
        <w:t>досвіду</w:t>
      </w:r>
      <w:r>
        <w:t></w:t>
      </w:r>
      <w:r>
        <w:rPr>
          <w:rFonts w:hint="eastAsia"/>
        </w:rPr>
        <w:t>минулого</w:t>
      </w:r>
      <w:r>
        <w:t></w:t>
      </w:r>
      <w:r>
        <w:rPr>
          <w:rFonts w:hint="eastAsia"/>
        </w:rPr>
        <w:t>до</w:t>
      </w:r>
      <w:r>
        <w:t></w:t>
      </w:r>
      <w:r>
        <w:rPr>
          <w:rFonts w:hint="eastAsia"/>
        </w:rPr>
        <w:t>вимог</w:t>
      </w:r>
      <w:r>
        <w:t></w:t>
      </w:r>
      <w:r>
        <w:rPr>
          <w:rFonts w:hint="eastAsia"/>
        </w:rPr>
        <w:t>сучасності</w:t>
      </w:r>
      <w:r>
        <w:t></w:t>
      </w:r>
    </w:p>
    <w:p w:rsidR="000130BD" w:rsidRDefault="000130BD" w:rsidP="000130BD">
      <w:r>
        <w:t></w:t>
      </w:r>
      <w:r>
        <w:t></w:t>
      </w:r>
      <w:r>
        <w:t></w:t>
      </w:r>
      <w:r>
        <w:rPr>
          <w:rFonts w:hint="eastAsia"/>
        </w:rPr>
        <w:t>Українській</w:t>
      </w:r>
      <w:r>
        <w:t></w:t>
      </w:r>
      <w:r>
        <w:rPr>
          <w:rFonts w:hint="eastAsia"/>
        </w:rPr>
        <w:t>культурі</w:t>
      </w:r>
      <w:r>
        <w:t></w:t>
      </w:r>
      <w:r>
        <w:rPr>
          <w:rFonts w:hint="eastAsia"/>
        </w:rPr>
        <w:t>кінця</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w:t>
      </w:r>
      <w:r>
        <w:t></w:t>
      </w:r>
      <w:r>
        <w:t></w:t>
      </w:r>
      <w:r>
        <w:rPr>
          <w:rFonts w:hint="eastAsia"/>
        </w:rPr>
        <w:t>в</w:t>
      </w:r>
      <w:r>
        <w:t></w:t>
      </w:r>
      <w:r>
        <w:rPr>
          <w:rFonts w:hint="eastAsia"/>
        </w:rPr>
        <w:t>цілому</w:t>
      </w:r>
      <w:r>
        <w:t></w:t>
      </w:r>
      <w:r>
        <w:rPr>
          <w:rFonts w:hint="eastAsia"/>
        </w:rPr>
        <w:t>та</w:t>
      </w:r>
      <w:r>
        <w:t></w:t>
      </w:r>
      <w:r>
        <w:rPr>
          <w:rFonts w:hint="eastAsia"/>
        </w:rPr>
        <w:t>літературі</w:t>
      </w:r>
    </w:p>
    <w:p w:rsidR="000130BD" w:rsidRDefault="000130BD" w:rsidP="000130BD">
      <w:r>
        <w:rPr>
          <w:rFonts w:hint="eastAsia"/>
        </w:rPr>
        <w:t>зокрема</w:t>
      </w:r>
      <w:r>
        <w:t></w:t>
      </w:r>
      <w:r>
        <w:rPr>
          <w:rFonts w:hint="eastAsia"/>
        </w:rPr>
        <w:t>не</w:t>
      </w:r>
      <w:r>
        <w:t></w:t>
      </w:r>
      <w:r>
        <w:rPr>
          <w:rFonts w:hint="eastAsia"/>
        </w:rPr>
        <w:t>було</w:t>
      </w:r>
      <w:r>
        <w:t></w:t>
      </w:r>
      <w:r>
        <w:rPr>
          <w:rFonts w:hint="eastAsia"/>
        </w:rPr>
        <w:t>властивим</w:t>
      </w:r>
      <w:r>
        <w:t></w:t>
      </w:r>
      <w:r>
        <w:rPr>
          <w:rFonts w:hint="eastAsia"/>
        </w:rPr>
        <w:t>функціонування</w:t>
      </w:r>
      <w:r>
        <w:t></w:t>
      </w:r>
      <w:r>
        <w:rPr>
          <w:rFonts w:hint="eastAsia"/>
        </w:rPr>
        <w:t>двох</w:t>
      </w:r>
      <w:r>
        <w:t></w:t>
      </w:r>
      <w:r>
        <w:rPr>
          <w:rFonts w:hint="eastAsia"/>
        </w:rPr>
        <w:t>етимологічно</w:t>
      </w:r>
      <w:r>
        <w:t></w:t>
      </w:r>
      <w:r>
        <w:rPr>
          <w:rFonts w:hint="eastAsia"/>
        </w:rPr>
        <w:t>близьких</w:t>
      </w:r>
      <w:r>
        <w:t></w:t>
      </w:r>
      <w:r>
        <w:t></w:t>
      </w:r>
      <w:r>
        <w:rPr>
          <w:rFonts w:hint="eastAsia"/>
        </w:rPr>
        <w:t>але</w:t>
      </w:r>
    </w:p>
    <w:p w:rsidR="000130BD" w:rsidRDefault="000130BD" w:rsidP="000130BD">
      <w:r>
        <w:rPr>
          <w:rFonts w:hint="eastAsia"/>
        </w:rPr>
        <w:t>семантично</w:t>
      </w:r>
      <w:r>
        <w:t></w:t>
      </w:r>
      <w:r>
        <w:rPr>
          <w:rFonts w:hint="eastAsia"/>
        </w:rPr>
        <w:t>відмінних</w:t>
      </w:r>
      <w:r>
        <w:t></w:t>
      </w:r>
      <w:r>
        <w:rPr>
          <w:rFonts w:hint="eastAsia"/>
        </w:rPr>
        <w:t>явищ</w:t>
      </w:r>
      <w:r>
        <w:t></w:t>
      </w:r>
      <w:r>
        <w:t></w:t>
      </w:r>
      <w:r>
        <w:rPr>
          <w:rFonts w:hint="eastAsia"/>
        </w:rPr>
        <w:t>модерну</w:t>
      </w:r>
      <w:r>
        <w:t></w:t>
      </w:r>
      <w:r>
        <w:rPr>
          <w:rFonts w:hint="eastAsia"/>
        </w:rPr>
        <w:t>як</w:t>
      </w:r>
      <w:r>
        <w:t></w:t>
      </w:r>
      <w:r>
        <w:t></w:t>
      </w:r>
      <w:r>
        <w:rPr>
          <w:rFonts w:hint="eastAsia"/>
        </w:rPr>
        <w:t>стилю</w:t>
      </w:r>
      <w:r>
        <w:t></w:t>
      </w:r>
      <w:r>
        <w:rPr>
          <w:rFonts w:hint="eastAsia"/>
        </w:rPr>
        <w:t>епохи</w:t>
      </w:r>
      <w:r>
        <w:t></w:t>
      </w:r>
      <w:r>
        <w:t></w:t>
      </w:r>
      <w:r>
        <w:rPr>
          <w:rFonts w:hint="eastAsia"/>
        </w:rPr>
        <w:t>і</w:t>
      </w:r>
      <w:r>
        <w:t></w:t>
      </w:r>
      <w:r>
        <w:rPr>
          <w:rFonts w:hint="eastAsia"/>
        </w:rPr>
        <w:t>модернізму</w:t>
      </w:r>
      <w:r>
        <w:t></w:t>
      </w:r>
      <w:r>
        <w:rPr>
          <w:rFonts w:hint="eastAsia"/>
        </w:rPr>
        <w:t>як</w:t>
      </w:r>
    </w:p>
    <w:p w:rsidR="000130BD" w:rsidRDefault="000130BD" w:rsidP="000130BD">
      <w:r>
        <w:rPr>
          <w:rFonts w:hint="eastAsia"/>
        </w:rPr>
        <w:t>напряму</w:t>
      </w:r>
      <w:r>
        <w:t></w:t>
      </w:r>
      <w:r>
        <w:rPr>
          <w:rFonts w:hint="eastAsia"/>
        </w:rPr>
        <w:t>в</w:t>
      </w:r>
      <w:r>
        <w:t></w:t>
      </w:r>
      <w:r>
        <w:rPr>
          <w:rFonts w:hint="eastAsia"/>
        </w:rPr>
        <w:t>мистецтві</w:t>
      </w:r>
      <w:r>
        <w:t></w:t>
      </w:r>
      <w:r>
        <w:t></w:t>
      </w:r>
      <w:r>
        <w:rPr>
          <w:rFonts w:hint="eastAsia"/>
        </w:rPr>
        <w:t>У</w:t>
      </w:r>
      <w:r>
        <w:t></w:t>
      </w:r>
      <w:r>
        <w:rPr>
          <w:rFonts w:hint="eastAsia"/>
        </w:rPr>
        <w:t>той</w:t>
      </w:r>
      <w:r>
        <w:t></w:t>
      </w:r>
      <w:r>
        <w:rPr>
          <w:rFonts w:hint="eastAsia"/>
        </w:rPr>
        <w:t>же</w:t>
      </w:r>
      <w:r>
        <w:t></w:t>
      </w:r>
      <w:r>
        <w:rPr>
          <w:rFonts w:hint="eastAsia"/>
        </w:rPr>
        <w:t>час</w:t>
      </w:r>
      <w:r>
        <w:t></w:t>
      </w:r>
      <w:r>
        <w:rPr>
          <w:rFonts w:hint="eastAsia"/>
        </w:rPr>
        <w:t>дослідження</w:t>
      </w:r>
      <w:r>
        <w:t></w:t>
      </w:r>
      <w:r>
        <w:rPr>
          <w:rFonts w:hint="eastAsia"/>
        </w:rPr>
        <w:t>творчості</w:t>
      </w:r>
      <w:r>
        <w:t></w:t>
      </w:r>
      <w:r>
        <w:rPr>
          <w:rFonts w:hint="eastAsia"/>
        </w:rPr>
        <w:t>провідних</w:t>
      </w:r>
    </w:p>
    <w:p w:rsidR="000130BD" w:rsidRDefault="000130BD" w:rsidP="000130BD">
      <w:r>
        <w:rPr>
          <w:rFonts w:hint="eastAsia"/>
        </w:rPr>
        <w:t>українських</w:t>
      </w:r>
      <w:r>
        <w:t></w:t>
      </w:r>
      <w:r>
        <w:rPr>
          <w:rFonts w:hint="eastAsia"/>
        </w:rPr>
        <w:t>письменників</w:t>
      </w:r>
      <w:r>
        <w:t></w:t>
      </w:r>
      <w:r>
        <w:rPr>
          <w:rFonts w:hint="eastAsia"/>
        </w:rPr>
        <w:t>того</w:t>
      </w:r>
      <w:r>
        <w:t></w:t>
      </w:r>
      <w:r>
        <w:rPr>
          <w:rFonts w:hint="eastAsia"/>
        </w:rPr>
        <w:t>періоду</w:t>
      </w:r>
      <w:r>
        <w:t></w:t>
      </w:r>
      <w:r>
        <w:rPr>
          <w:rFonts w:hint="eastAsia"/>
        </w:rPr>
        <w:t>засвідчило</w:t>
      </w:r>
      <w:r>
        <w:t></w:t>
      </w:r>
      <w:r>
        <w:t></w:t>
      </w:r>
      <w:r>
        <w:rPr>
          <w:rFonts w:hint="eastAsia"/>
        </w:rPr>
        <w:t>що</w:t>
      </w:r>
      <w:r>
        <w:t></w:t>
      </w:r>
      <w:r>
        <w:rPr>
          <w:rFonts w:hint="eastAsia"/>
        </w:rPr>
        <w:t>хоча</w:t>
      </w:r>
      <w:r>
        <w:t></w:t>
      </w:r>
      <w:r>
        <w:rPr>
          <w:rFonts w:hint="eastAsia"/>
        </w:rPr>
        <w:t>термінологічно</w:t>
      </w:r>
      <w:r>
        <w:t></w:t>
      </w:r>
      <w:r>
        <w:rPr>
          <w:rFonts w:hint="eastAsia"/>
        </w:rPr>
        <w:t>для</w:t>
      </w:r>
    </w:p>
    <w:p w:rsidR="000130BD" w:rsidRDefault="000130BD" w:rsidP="000130BD">
      <w:r>
        <w:rPr>
          <w:rFonts w:hint="eastAsia"/>
        </w:rPr>
        <w:t>вітчизняного</w:t>
      </w:r>
      <w:r>
        <w:t></w:t>
      </w:r>
      <w:r>
        <w:rPr>
          <w:rFonts w:hint="eastAsia"/>
        </w:rPr>
        <w:t>літературно</w:t>
      </w:r>
      <w:r>
        <w:t></w:t>
      </w:r>
      <w:r>
        <w:rPr>
          <w:rFonts w:hint="eastAsia"/>
        </w:rPr>
        <w:t>критичного</w:t>
      </w:r>
      <w:r>
        <w:t></w:t>
      </w:r>
      <w:r>
        <w:rPr>
          <w:rFonts w:hint="eastAsia"/>
        </w:rPr>
        <w:t>дискурсу</w:t>
      </w:r>
      <w:r>
        <w:t></w:t>
      </w:r>
      <w:r>
        <w:rPr>
          <w:rFonts w:hint="eastAsia"/>
        </w:rPr>
        <w:t>межі</w:t>
      </w:r>
      <w:r>
        <w:t></w:t>
      </w:r>
      <w:r>
        <w:rPr>
          <w:rFonts w:hint="eastAsia"/>
        </w:rPr>
        <w:t>століть</w:t>
      </w:r>
      <w:r>
        <w:t></w:t>
      </w:r>
      <w:r>
        <w:rPr>
          <w:rFonts w:hint="eastAsia"/>
        </w:rPr>
        <w:t>характерно</w:t>
      </w:r>
    </w:p>
    <w:p w:rsidR="000130BD" w:rsidRDefault="000130BD" w:rsidP="000130BD">
      <w:r>
        <w:rPr>
          <w:rFonts w:hint="eastAsia"/>
        </w:rPr>
        <w:t>використання</w:t>
      </w:r>
      <w:r>
        <w:t></w:t>
      </w:r>
      <w:r>
        <w:rPr>
          <w:rFonts w:hint="eastAsia"/>
        </w:rPr>
        <w:t>поняття</w:t>
      </w:r>
      <w:r>
        <w:t></w:t>
      </w:r>
      <w:r>
        <w:t></w:t>
      </w:r>
      <w:r>
        <w:rPr>
          <w:rFonts w:hint="eastAsia"/>
        </w:rPr>
        <w:t>модернізм</w:t>
      </w:r>
      <w:r>
        <w:t></w:t>
      </w:r>
      <w:r>
        <w:t></w:t>
      </w:r>
      <w:r>
        <w:t></w:t>
      </w:r>
      <w:r>
        <w:rPr>
          <w:rFonts w:hint="eastAsia"/>
        </w:rPr>
        <w:t>проте</w:t>
      </w:r>
      <w:r>
        <w:t></w:t>
      </w:r>
      <w:r>
        <w:rPr>
          <w:rFonts w:hint="eastAsia"/>
        </w:rPr>
        <w:t>ідейно</w:t>
      </w:r>
      <w:r>
        <w:t></w:t>
      </w:r>
      <w:r>
        <w:rPr>
          <w:rFonts w:hint="eastAsia"/>
        </w:rPr>
        <w:t>він</w:t>
      </w:r>
      <w:r>
        <w:t></w:t>
      </w:r>
      <w:r>
        <w:rPr>
          <w:rFonts w:hint="eastAsia"/>
        </w:rPr>
        <w:t>відповідав</w:t>
      </w:r>
      <w:r>
        <w:t></w:t>
      </w:r>
      <w:r>
        <w:rPr>
          <w:rFonts w:hint="eastAsia"/>
        </w:rPr>
        <w:t>засадам</w:t>
      </w:r>
    </w:p>
    <w:p w:rsidR="000130BD" w:rsidRDefault="000130BD" w:rsidP="000130BD">
      <w:r>
        <w:rPr>
          <w:rFonts w:hint="eastAsia"/>
        </w:rPr>
        <w:t>західноєвропейського</w:t>
      </w:r>
      <w:r>
        <w:t></w:t>
      </w:r>
      <w:r>
        <w:rPr>
          <w:rFonts w:hint="eastAsia"/>
        </w:rPr>
        <w:t>модерну</w:t>
      </w:r>
      <w:r>
        <w:t></w:t>
      </w:r>
      <w:r>
        <w:t></w:t>
      </w:r>
      <w:r>
        <w:rPr>
          <w:rFonts w:hint="eastAsia"/>
        </w:rPr>
        <w:t>Ця</w:t>
      </w:r>
      <w:r>
        <w:t></w:t>
      </w:r>
      <w:r>
        <w:rPr>
          <w:rFonts w:hint="eastAsia"/>
        </w:rPr>
        <w:t>відповідність</w:t>
      </w:r>
      <w:r>
        <w:t></w:t>
      </w:r>
      <w:r>
        <w:rPr>
          <w:rFonts w:hint="eastAsia"/>
        </w:rPr>
        <w:t>простежується</w:t>
      </w:r>
      <w:r>
        <w:t></w:t>
      </w:r>
      <w:r>
        <w:rPr>
          <w:rFonts w:hint="eastAsia"/>
        </w:rPr>
        <w:t>на</w:t>
      </w:r>
      <w:r>
        <w:t></w:t>
      </w:r>
      <w:r>
        <w:rPr>
          <w:rFonts w:hint="eastAsia"/>
        </w:rPr>
        <w:t>рівні</w:t>
      </w:r>
    </w:p>
    <w:p w:rsidR="000130BD" w:rsidRDefault="000130BD" w:rsidP="000130BD">
      <w:r>
        <w:rPr>
          <w:rFonts w:hint="eastAsia"/>
        </w:rPr>
        <w:t>намагання</w:t>
      </w:r>
      <w:r>
        <w:t></w:t>
      </w:r>
      <w:r>
        <w:rPr>
          <w:rFonts w:hint="eastAsia"/>
        </w:rPr>
        <w:t>актуалізувати</w:t>
      </w:r>
      <w:r>
        <w:t></w:t>
      </w:r>
      <w:r>
        <w:rPr>
          <w:rFonts w:hint="eastAsia"/>
        </w:rPr>
        <w:t>вікову</w:t>
      </w:r>
      <w:r>
        <w:t></w:t>
      </w:r>
      <w:r>
        <w:rPr>
          <w:rFonts w:hint="eastAsia"/>
        </w:rPr>
        <w:t>українську</w:t>
      </w:r>
      <w:r>
        <w:t></w:t>
      </w:r>
      <w:r>
        <w:rPr>
          <w:rFonts w:hint="eastAsia"/>
        </w:rPr>
        <w:t>традицію</w:t>
      </w:r>
      <w:r>
        <w:t></w:t>
      </w:r>
      <w:r>
        <w:rPr>
          <w:rFonts w:hint="eastAsia"/>
        </w:rPr>
        <w:t>до</w:t>
      </w:r>
      <w:r>
        <w:t></w:t>
      </w:r>
      <w:r>
        <w:rPr>
          <w:rFonts w:hint="eastAsia"/>
        </w:rPr>
        <w:t>вимог</w:t>
      </w:r>
      <w:r>
        <w:t></w:t>
      </w:r>
      <w:r>
        <w:rPr>
          <w:rFonts w:hint="eastAsia"/>
        </w:rPr>
        <w:t>сучасності</w:t>
      </w:r>
      <w:r>
        <w:t></w:t>
      </w:r>
      <w:r>
        <w:t></w:t>
      </w:r>
      <w:r>
        <w:rPr>
          <w:rFonts w:hint="eastAsia"/>
        </w:rPr>
        <w:t>зняти</w:t>
      </w:r>
    </w:p>
    <w:p w:rsidR="000130BD" w:rsidRDefault="000130BD" w:rsidP="000130BD">
      <w:r>
        <w:rPr>
          <w:rFonts w:hint="eastAsia"/>
        </w:rPr>
        <w:t>суперечність</w:t>
      </w:r>
      <w:r>
        <w:t></w:t>
      </w:r>
      <w:r>
        <w:rPr>
          <w:rFonts w:hint="eastAsia"/>
        </w:rPr>
        <w:t>між</w:t>
      </w:r>
      <w:r>
        <w:t></w:t>
      </w:r>
      <w:r>
        <w:rPr>
          <w:rFonts w:hint="eastAsia"/>
        </w:rPr>
        <w:t>традиційним</w:t>
      </w:r>
      <w:r>
        <w:t></w:t>
      </w:r>
      <w:r>
        <w:rPr>
          <w:rFonts w:hint="eastAsia"/>
        </w:rPr>
        <w:t>та</w:t>
      </w:r>
      <w:r>
        <w:t></w:t>
      </w:r>
      <w:r>
        <w:rPr>
          <w:rFonts w:hint="eastAsia"/>
        </w:rPr>
        <w:t>інноваційним</w:t>
      </w:r>
      <w:r>
        <w:t></w:t>
      </w:r>
      <w:r>
        <w:t></w:t>
      </w:r>
      <w:r>
        <w:rPr>
          <w:rFonts w:hint="eastAsia"/>
        </w:rPr>
        <w:t>продемонструвати</w:t>
      </w:r>
    </w:p>
    <w:p w:rsidR="000130BD" w:rsidRDefault="000130BD" w:rsidP="000130BD">
      <w:r>
        <w:rPr>
          <w:rFonts w:hint="eastAsia"/>
        </w:rPr>
        <w:t>перспективність</w:t>
      </w:r>
      <w:r>
        <w:t></w:t>
      </w:r>
      <w:r>
        <w:rPr>
          <w:rFonts w:hint="eastAsia"/>
        </w:rPr>
        <w:t>самоідентифікації</w:t>
      </w:r>
      <w:r>
        <w:t></w:t>
      </w:r>
      <w:r>
        <w:rPr>
          <w:rFonts w:hint="eastAsia"/>
        </w:rPr>
        <w:t>творчого</w:t>
      </w:r>
      <w:r>
        <w:t></w:t>
      </w:r>
      <w:r>
        <w:t></w:t>
      </w:r>
      <w:r>
        <w:rPr>
          <w:rFonts w:hint="eastAsia"/>
        </w:rPr>
        <w:t>Я</w:t>
      </w:r>
      <w:r>
        <w:t></w:t>
      </w:r>
      <w:r>
        <w:t></w:t>
      </w:r>
      <w:r>
        <w:rPr>
          <w:rFonts w:hint="eastAsia"/>
        </w:rPr>
        <w:t>відносно</w:t>
      </w:r>
      <w:r>
        <w:t></w:t>
      </w:r>
      <w:r>
        <w:rPr>
          <w:rFonts w:hint="eastAsia"/>
        </w:rPr>
        <w:t>загальнокультурного</w:t>
      </w:r>
    </w:p>
    <w:p w:rsidR="000130BD" w:rsidRDefault="000130BD" w:rsidP="000130BD">
      <w:r>
        <w:rPr>
          <w:rFonts w:hint="eastAsia"/>
        </w:rPr>
        <w:t>контексту</w:t>
      </w:r>
      <w:r>
        <w:t></w:t>
      </w:r>
    </w:p>
    <w:p w:rsidR="000130BD" w:rsidRDefault="000130BD" w:rsidP="000130BD">
      <w:r>
        <w:t></w:t>
      </w:r>
      <w:r>
        <w:t></w:t>
      </w:r>
      <w:r>
        <w:t></w:t>
      </w:r>
    </w:p>
    <w:p w:rsidR="000130BD" w:rsidRDefault="000130BD" w:rsidP="000130BD">
      <w:r>
        <w:t></w:t>
      </w:r>
      <w:r>
        <w:t></w:t>
      </w:r>
      <w:r>
        <w:t></w:t>
      </w:r>
      <w:r>
        <w:rPr>
          <w:rFonts w:hint="eastAsia"/>
        </w:rPr>
        <w:t>Літературно</w:t>
      </w:r>
      <w:r>
        <w:t></w:t>
      </w:r>
      <w:r>
        <w:rPr>
          <w:rFonts w:hint="eastAsia"/>
        </w:rPr>
        <w:t>критичний</w:t>
      </w:r>
      <w:r>
        <w:t></w:t>
      </w:r>
      <w:r>
        <w:rPr>
          <w:rFonts w:hint="eastAsia"/>
        </w:rPr>
        <w:t>дискурс</w:t>
      </w:r>
      <w:r>
        <w:t></w:t>
      </w:r>
      <w:r>
        <w:rPr>
          <w:rFonts w:hint="eastAsia"/>
        </w:rPr>
        <w:t>України</w:t>
      </w:r>
      <w:r>
        <w:t></w:t>
      </w:r>
      <w:r>
        <w:rPr>
          <w:rFonts w:hint="eastAsia"/>
        </w:rPr>
        <w:t>межі</w:t>
      </w:r>
      <w:r>
        <w:t></w:t>
      </w:r>
      <w:r>
        <w:rPr>
          <w:rFonts w:hint="eastAsia"/>
        </w:rPr>
        <w:t>століть</w:t>
      </w:r>
      <w:r>
        <w:t></w:t>
      </w:r>
      <w:r>
        <w:rPr>
          <w:rFonts w:hint="eastAsia"/>
        </w:rPr>
        <w:t>був</w:t>
      </w:r>
      <w:r>
        <w:t></w:t>
      </w:r>
      <w:r>
        <w:rPr>
          <w:rFonts w:hint="eastAsia"/>
        </w:rPr>
        <w:t>орієнтований</w:t>
      </w:r>
    </w:p>
    <w:p w:rsidR="000130BD" w:rsidRDefault="000130BD" w:rsidP="000130BD">
      <w:r>
        <w:rPr>
          <w:rFonts w:hint="eastAsia"/>
        </w:rPr>
        <w:t>на</w:t>
      </w:r>
      <w:r>
        <w:t></w:t>
      </w:r>
      <w:r>
        <w:rPr>
          <w:rFonts w:hint="eastAsia"/>
        </w:rPr>
        <w:t>проголошення</w:t>
      </w:r>
      <w:r>
        <w:t></w:t>
      </w:r>
      <w:r>
        <w:rPr>
          <w:rFonts w:hint="eastAsia"/>
        </w:rPr>
        <w:t>авторитету</w:t>
      </w:r>
      <w:r>
        <w:t></w:t>
      </w:r>
      <w:r>
        <w:rPr>
          <w:rFonts w:hint="eastAsia"/>
        </w:rPr>
        <w:t>випадкового</w:t>
      </w:r>
      <w:r>
        <w:t></w:t>
      </w:r>
      <w:r>
        <w:t></w:t>
      </w:r>
      <w:r>
        <w:rPr>
          <w:rFonts w:hint="eastAsia"/>
        </w:rPr>
        <w:t>недетермінованого</w:t>
      </w:r>
      <w:r>
        <w:t></w:t>
      </w:r>
      <w:r>
        <w:rPr>
          <w:rFonts w:hint="eastAsia"/>
        </w:rPr>
        <w:t>суспільними</w:t>
      </w:r>
    </w:p>
    <w:p w:rsidR="000130BD" w:rsidRDefault="000130BD" w:rsidP="000130BD">
      <w:r>
        <w:rPr>
          <w:rFonts w:hint="eastAsia"/>
        </w:rPr>
        <w:t>цілями</w:t>
      </w:r>
      <w:r>
        <w:t></w:t>
      </w:r>
      <w:r>
        <w:rPr>
          <w:rFonts w:hint="eastAsia"/>
        </w:rPr>
        <w:t>начала</w:t>
      </w:r>
      <w:r>
        <w:t></w:t>
      </w:r>
      <w:r>
        <w:rPr>
          <w:rFonts w:hint="eastAsia"/>
        </w:rPr>
        <w:t>культурного</w:t>
      </w:r>
      <w:r>
        <w:t></w:t>
      </w:r>
      <w:r>
        <w:rPr>
          <w:rFonts w:hint="eastAsia"/>
        </w:rPr>
        <w:t>саморозвитку</w:t>
      </w:r>
      <w:r>
        <w:t></w:t>
      </w:r>
      <w:r>
        <w:t></w:t>
      </w:r>
      <w:r>
        <w:rPr>
          <w:rFonts w:hint="eastAsia"/>
        </w:rPr>
        <w:t>боротьбу</w:t>
      </w:r>
      <w:r>
        <w:t></w:t>
      </w:r>
      <w:r>
        <w:rPr>
          <w:rFonts w:hint="eastAsia"/>
        </w:rPr>
        <w:t>з</w:t>
      </w:r>
      <w:r>
        <w:t></w:t>
      </w:r>
      <w:r>
        <w:rPr>
          <w:rFonts w:hint="eastAsia"/>
        </w:rPr>
        <w:t>традиційною</w:t>
      </w:r>
    </w:p>
    <w:p w:rsidR="000130BD" w:rsidRDefault="000130BD" w:rsidP="000130BD">
      <w:r>
        <w:rPr>
          <w:rFonts w:hint="eastAsia"/>
        </w:rPr>
        <w:t>умоглядністю</w:t>
      </w:r>
      <w:r>
        <w:t></w:t>
      </w:r>
      <w:r>
        <w:t></w:t>
      </w:r>
      <w:r>
        <w:rPr>
          <w:rFonts w:hint="eastAsia"/>
        </w:rPr>
        <w:t>відстоювання</w:t>
      </w:r>
      <w:r>
        <w:t></w:t>
      </w:r>
      <w:r>
        <w:rPr>
          <w:rFonts w:hint="eastAsia"/>
        </w:rPr>
        <w:t>пріоритету</w:t>
      </w:r>
      <w:r>
        <w:t></w:t>
      </w:r>
      <w:r>
        <w:rPr>
          <w:rFonts w:hint="eastAsia"/>
        </w:rPr>
        <w:t>індивідуального</w:t>
      </w:r>
      <w:r>
        <w:t></w:t>
      </w:r>
      <w:r>
        <w:rPr>
          <w:rFonts w:hint="eastAsia"/>
        </w:rPr>
        <w:t>над</w:t>
      </w:r>
      <w:r>
        <w:t></w:t>
      </w:r>
      <w:r>
        <w:rPr>
          <w:rFonts w:hint="eastAsia"/>
        </w:rPr>
        <w:t>колективним</w:t>
      </w:r>
      <w:r>
        <w:t></w:t>
      </w:r>
      <w:r>
        <w:t></w:t>
      </w:r>
      <w:r>
        <w:rPr>
          <w:rFonts w:hint="eastAsia"/>
        </w:rPr>
        <w:t>прав</w:t>
      </w:r>
    </w:p>
    <w:p w:rsidR="000130BD" w:rsidRDefault="000130BD" w:rsidP="000130BD">
      <w:r>
        <w:rPr>
          <w:rFonts w:hint="eastAsia"/>
        </w:rPr>
        <w:t>особистості</w:t>
      </w:r>
      <w:r>
        <w:t></w:t>
      </w:r>
      <w:r>
        <w:t></w:t>
      </w:r>
      <w:r>
        <w:rPr>
          <w:rFonts w:hint="eastAsia"/>
        </w:rPr>
        <w:t>а</w:t>
      </w:r>
      <w:r>
        <w:t></w:t>
      </w:r>
      <w:r>
        <w:rPr>
          <w:rFonts w:hint="eastAsia"/>
        </w:rPr>
        <w:t>не</w:t>
      </w:r>
      <w:r>
        <w:t></w:t>
      </w:r>
      <w:r>
        <w:rPr>
          <w:rFonts w:hint="eastAsia"/>
        </w:rPr>
        <w:t>абстрактних</w:t>
      </w:r>
      <w:r>
        <w:t></w:t>
      </w:r>
      <w:r>
        <w:rPr>
          <w:rFonts w:hint="eastAsia"/>
        </w:rPr>
        <w:t>інтересів</w:t>
      </w:r>
      <w:r>
        <w:t></w:t>
      </w:r>
      <w:r>
        <w:rPr>
          <w:rFonts w:hint="eastAsia"/>
        </w:rPr>
        <w:t>суспільства</w:t>
      </w:r>
      <w:r>
        <w:t></w:t>
      </w:r>
      <w:r>
        <w:t></w:t>
      </w:r>
      <w:r>
        <w:rPr>
          <w:rFonts w:hint="eastAsia"/>
        </w:rPr>
        <w:t>вираження</w:t>
      </w:r>
      <w:r>
        <w:t></w:t>
      </w:r>
      <w:r>
        <w:rPr>
          <w:rFonts w:hint="eastAsia"/>
        </w:rPr>
        <w:t>незбагненної</w:t>
      </w:r>
    </w:p>
    <w:p w:rsidR="000130BD" w:rsidRDefault="000130BD" w:rsidP="000130BD">
      <w:r>
        <w:rPr>
          <w:rFonts w:hint="eastAsia"/>
        </w:rPr>
        <w:t>суті</w:t>
      </w:r>
      <w:r>
        <w:t></w:t>
      </w:r>
      <w:r>
        <w:rPr>
          <w:rFonts w:hint="eastAsia"/>
        </w:rPr>
        <w:t>життєвих</w:t>
      </w:r>
      <w:r>
        <w:t></w:t>
      </w:r>
      <w:r>
        <w:rPr>
          <w:rFonts w:hint="eastAsia"/>
        </w:rPr>
        <w:t>явищ</w:t>
      </w:r>
      <w:r>
        <w:t></w:t>
      </w:r>
      <w:r>
        <w:t></w:t>
      </w:r>
      <w:r>
        <w:t></w:t>
      </w:r>
      <w:r>
        <w:t></w:t>
      </w:r>
      <w:r>
        <w:rPr>
          <w:rFonts w:hint="eastAsia"/>
        </w:rPr>
        <w:t>де</w:t>
      </w:r>
      <w:r>
        <w:t></w:t>
      </w:r>
      <w:r>
        <w:rPr>
          <w:rFonts w:hint="eastAsia"/>
        </w:rPr>
        <w:t>міфологізування</w:t>
      </w:r>
      <w:r>
        <w:t></w:t>
      </w:r>
      <w:r>
        <w:rPr>
          <w:rFonts w:hint="eastAsia"/>
        </w:rPr>
        <w:t>реальності</w:t>
      </w:r>
      <w:r>
        <w:t></w:t>
      </w:r>
      <w:r>
        <w:rPr>
          <w:rFonts w:hint="eastAsia"/>
        </w:rPr>
        <w:t>повсякденного</w:t>
      </w:r>
      <w:r>
        <w:t></w:t>
      </w:r>
      <w:r>
        <w:t></w:t>
      </w:r>
      <w:r>
        <w:t></w:t>
      </w:r>
      <w:r>
        <w:rPr>
          <w:rFonts w:hint="eastAsia"/>
        </w:rPr>
        <w:t>шляхом</w:t>
      </w:r>
    </w:p>
    <w:p w:rsidR="000130BD" w:rsidRDefault="000130BD" w:rsidP="000130BD">
      <w:r>
        <w:rPr>
          <w:rFonts w:hint="eastAsia"/>
        </w:rPr>
        <w:t>вироблення</w:t>
      </w:r>
      <w:r>
        <w:t></w:t>
      </w:r>
      <w:r>
        <w:rPr>
          <w:rFonts w:hint="eastAsia"/>
        </w:rPr>
        <w:t>особливої</w:t>
      </w:r>
      <w:r>
        <w:t></w:t>
      </w:r>
      <w:r>
        <w:rPr>
          <w:rFonts w:hint="eastAsia"/>
        </w:rPr>
        <w:t>художньої</w:t>
      </w:r>
      <w:r>
        <w:t></w:t>
      </w:r>
      <w:r>
        <w:rPr>
          <w:rFonts w:hint="eastAsia"/>
        </w:rPr>
        <w:t>мови</w:t>
      </w:r>
      <w:r>
        <w:t></w:t>
      </w:r>
      <w:r>
        <w:t></w:t>
      </w:r>
      <w:r>
        <w:rPr>
          <w:rFonts w:hint="eastAsia"/>
        </w:rPr>
        <w:t>здатної</w:t>
      </w:r>
      <w:r>
        <w:t></w:t>
      </w:r>
      <w:r>
        <w:rPr>
          <w:rFonts w:hint="eastAsia"/>
        </w:rPr>
        <w:t>осягнути</w:t>
      </w:r>
      <w:r>
        <w:t></w:t>
      </w:r>
      <w:r>
        <w:rPr>
          <w:rFonts w:hint="eastAsia"/>
        </w:rPr>
        <w:t>глибини</w:t>
      </w:r>
      <w:r>
        <w:t></w:t>
      </w:r>
      <w:r>
        <w:rPr>
          <w:rFonts w:hint="eastAsia"/>
        </w:rPr>
        <w:t>людської</w:t>
      </w:r>
    </w:p>
    <w:p w:rsidR="000130BD" w:rsidRDefault="000130BD" w:rsidP="000130BD">
      <w:r>
        <w:rPr>
          <w:rFonts w:hint="eastAsia"/>
        </w:rPr>
        <w:t>сутності</w:t>
      </w:r>
      <w:r>
        <w:t></w:t>
      </w:r>
      <w:r>
        <w:t></w:t>
      </w:r>
      <w:r>
        <w:rPr>
          <w:rFonts w:hint="eastAsia"/>
        </w:rPr>
        <w:t>пошук</w:t>
      </w:r>
      <w:r>
        <w:t></w:t>
      </w:r>
      <w:r>
        <w:rPr>
          <w:rFonts w:hint="eastAsia"/>
        </w:rPr>
        <w:t>нових</w:t>
      </w:r>
      <w:r>
        <w:t></w:t>
      </w:r>
      <w:r>
        <w:rPr>
          <w:rFonts w:hint="eastAsia"/>
        </w:rPr>
        <w:t>нестандартних</w:t>
      </w:r>
      <w:r>
        <w:t></w:t>
      </w:r>
      <w:r>
        <w:rPr>
          <w:rFonts w:hint="eastAsia"/>
        </w:rPr>
        <w:t>рішень</w:t>
      </w:r>
      <w:r>
        <w:t></w:t>
      </w:r>
      <w:r>
        <w:rPr>
          <w:rFonts w:hint="eastAsia"/>
        </w:rPr>
        <w:t>як</w:t>
      </w:r>
      <w:r>
        <w:t></w:t>
      </w:r>
      <w:r>
        <w:rPr>
          <w:rFonts w:hint="eastAsia"/>
        </w:rPr>
        <w:t>у</w:t>
      </w:r>
      <w:r>
        <w:t></w:t>
      </w:r>
      <w:r>
        <w:rPr>
          <w:rFonts w:hint="eastAsia"/>
        </w:rPr>
        <w:t>творчості</w:t>
      </w:r>
      <w:r>
        <w:t></w:t>
      </w:r>
      <w:r>
        <w:t></w:t>
      </w:r>
      <w:r>
        <w:rPr>
          <w:rFonts w:hint="eastAsia"/>
        </w:rPr>
        <w:t>так</w:t>
      </w:r>
      <w:r>
        <w:t></w:t>
      </w:r>
      <w:r>
        <w:rPr>
          <w:rFonts w:hint="eastAsia"/>
        </w:rPr>
        <w:t>і</w:t>
      </w:r>
      <w:r>
        <w:t></w:t>
      </w:r>
      <w:r>
        <w:rPr>
          <w:rFonts w:hint="eastAsia"/>
        </w:rPr>
        <w:t>в</w:t>
      </w:r>
      <w:r>
        <w:t></w:t>
      </w:r>
      <w:r>
        <w:rPr>
          <w:rFonts w:hint="eastAsia"/>
        </w:rPr>
        <w:t>реальному</w:t>
      </w:r>
    </w:p>
    <w:p w:rsidR="000130BD" w:rsidRDefault="000130BD" w:rsidP="000130BD">
      <w:r>
        <w:rPr>
          <w:rFonts w:hint="eastAsia"/>
        </w:rPr>
        <w:t>житті</w:t>
      </w:r>
      <w:r>
        <w:t></w:t>
      </w:r>
      <w:r>
        <w:t></w:t>
      </w:r>
      <w:r>
        <w:rPr>
          <w:rFonts w:hint="eastAsia"/>
        </w:rPr>
        <w:t>Він</w:t>
      </w:r>
      <w:r>
        <w:t></w:t>
      </w:r>
      <w:r>
        <w:rPr>
          <w:rFonts w:hint="eastAsia"/>
        </w:rPr>
        <w:t>засвідчив</w:t>
      </w:r>
      <w:r>
        <w:t></w:t>
      </w:r>
      <w:r>
        <w:rPr>
          <w:rFonts w:hint="eastAsia"/>
        </w:rPr>
        <w:t>загальне</w:t>
      </w:r>
      <w:r>
        <w:t></w:t>
      </w:r>
      <w:r>
        <w:rPr>
          <w:rFonts w:hint="eastAsia"/>
        </w:rPr>
        <w:t>прагнення</w:t>
      </w:r>
      <w:r>
        <w:t></w:t>
      </w:r>
      <w:r>
        <w:rPr>
          <w:rFonts w:hint="eastAsia"/>
        </w:rPr>
        <w:t>українського</w:t>
      </w:r>
      <w:r>
        <w:t></w:t>
      </w:r>
      <w:r>
        <w:rPr>
          <w:rFonts w:hint="eastAsia"/>
        </w:rPr>
        <w:t>народу</w:t>
      </w:r>
      <w:r>
        <w:t></w:t>
      </w:r>
      <w:r>
        <w:rPr>
          <w:rFonts w:hint="eastAsia"/>
        </w:rPr>
        <w:t>до</w:t>
      </w:r>
      <w:r>
        <w:t></w:t>
      </w:r>
      <w:r>
        <w:rPr>
          <w:rFonts w:hint="eastAsia"/>
        </w:rPr>
        <w:t>культурного</w:t>
      </w:r>
    </w:p>
    <w:p w:rsidR="000130BD" w:rsidRDefault="000130BD" w:rsidP="000130BD">
      <w:r>
        <w:rPr>
          <w:rFonts w:hint="eastAsia"/>
        </w:rPr>
        <w:t>самовизначення</w:t>
      </w:r>
      <w:r>
        <w:t></w:t>
      </w:r>
      <w:r>
        <w:t></w:t>
      </w:r>
      <w:r>
        <w:rPr>
          <w:rFonts w:hint="eastAsia"/>
        </w:rPr>
        <w:t>Якщо</w:t>
      </w:r>
      <w:r>
        <w:t></w:t>
      </w:r>
      <w:r>
        <w:rPr>
          <w:rFonts w:hint="eastAsia"/>
        </w:rPr>
        <w:t>на</w:t>
      </w:r>
      <w:r>
        <w:t></w:t>
      </w:r>
      <w:r>
        <w:rPr>
          <w:rFonts w:hint="eastAsia"/>
        </w:rPr>
        <w:t>початку</w:t>
      </w:r>
      <w:r>
        <w:t></w:t>
      </w:r>
      <w:r>
        <w:rPr>
          <w:rFonts w:hint="eastAsia"/>
        </w:rPr>
        <w:t>це</w:t>
      </w:r>
      <w:r>
        <w:t></w:t>
      </w:r>
      <w:r>
        <w:rPr>
          <w:rFonts w:hint="eastAsia"/>
        </w:rPr>
        <w:t>прагнення</w:t>
      </w:r>
      <w:r>
        <w:t></w:t>
      </w:r>
      <w:r>
        <w:rPr>
          <w:rFonts w:hint="eastAsia"/>
        </w:rPr>
        <w:t>мало</w:t>
      </w:r>
      <w:r>
        <w:t></w:t>
      </w:r>
      <w:r>
        <w:rPr>
          <w:rFonts w:hint="eastAsia"/>
        </w:rPr>
        <w:t>характер</w:t>
      </w:r>
      <w:r>
        <w:t></w:t>
      </w:r>
      <w:r>
        <w:rPr>
          <w:rFonts w:hint="eastAsia"/>
        </w:rPr>
        <w:t>випадкових</w:t>
      </w:r>
    </w:p>
    <w:p w:rsidR="000130BD" w:rsidRDefault="000130BD" w:rsidP="000130BD">
      <w:r>
        <w:rPr>
          <w:rFonts w:hint="eastAsia"/>
        </w:rPr>
        <w:t>відкриттів</w:t>
      </w:r>
      <w:r>
        <w:t></w:t>
      </w:r>
      <w:r>
        <w:rPr>
          <w:rFonts w:hint="eastAsia"/>
        </w:rPr>
        <w:t>та</w:t>
      </w:r>
      <w:r>
        <w:t></w:t>
      </w:r>
      <w:r>
        <w:rPr>
          <w:rFonts w:hint="eastAsia"/>
        </w:rPr>
        <w:t>експериментів</w:t>
      </w:r>
      <w:r>
        <w:t></w:t>
      </w:r>
      <w:r>
        <w:rPr>
          <w:rFonts w:hint="eastAsia"/>
        </w:rPr>
        <w:t>з</w:t>
      </w:r>
      <w:r>
        <w:t></w:t>
      </w:r>
      <w:r>
        <w:rPr>
          <w:rFonts w:hint="eastAsia"/>
        </w:rPr>
        <w:t>природою</w:t>
      </w:r>
      <w:r>
        <w:t></w:t>
      </w:r>
      <w:r>
        <w:rPr>
          <w:rFonts w:hint="eastAsia"/>
        </w:rPr>
        <w:t>художнього</w:t>
      </w:r>
      <w:r>
        <w:t></w:t>
      </w:r>
      <w:r>
        <w:rPr>
          <w:rFonts w:hint="eastAsia"/>
        </w:rPr>
        <w:t>слова</w:t>
      </w:r>
      <w:r>
        <w:t></w:t>
      </w:r>
      <w:r>
        <w:t></w:t>
      </w:r>
      <w:r>
        <w:rPr>
          <w:rFonts w:hint="eastAsia"/>
        </w:rPr>
        <w:t>то</w:t>
      </w:r>
      <w:r>
        <w:t></w:t>
      </w:r>
      <w:r>
        <w:rPr>
          <w:rFonts w:hint="eastAsia"/>
        </w:rPr>
        <w:t>згодом</w:t>
      </w:r>
      <w:r>
        <w:t></w:t>
      </w:r>
      <w:r>
        <w:rPr>
          <w:rFonts w:hint="eastAsia"/>
        </w:rPr>
        <w:t>воно</w:t>
      </w:r>
    </w:p>
    <w:p w:rsidR="000130BD" w:rsidRDefault="000130BD" w:rsidP="000130BD">
      <w:r>
        <w:rPr>
          <w:rFonts w:hint="eastAsia"/>
        </w:rPr>
        <w:t>набуло</w:t>
      </w:r>
      <w:r>
        <w:t></w:t>
      </w:r>
      <w:r>
        <w:rPr>
          <w:rFonts w:hint="eastAsia"/>
        </w:rPr>
        <w:t>ознак</w:t>
      </w:r>
      <w:r>
        <w:t></w:t>
      </w:r>
      <w:r>
        <w:rPr>
          <w:rFonts w:hint="eastAsia"/>
        </w:rPr>
        <w:t>цілеспрямованого</w:t>
      </w:r>
      <w:r>
        <w:t></w:t>
      </w:r>
      <w:r>
        <w:rPr>
          <w:rFonts w:hint="eastAsia"/>
        </w:rPr>
        <w:t>процесу</w:t>
      </w:r>
      <w:r>
        <w:t></w:t>
      </w:r>
      <w:r>
        <w:t></w:t>
      </w:r>
      <w:r>
        <w:rPr>
          <w:rFonts w:hint="eastAsia"/>
        </w:rPr>
        <w:t>що</w:t>
      </w:r>
      <w:r>
        <w:t></w:t>
      </w:r>
      <w:r>
        <w:rPr>
          <w:rFonts w:hint="eastAsia"/>
        </w:rPr>
        <w:t>в</w:t>
      </w:r>
      <w:r>
        <w:t></w:t>
      </w:r>
      <w:r>
        <w:rPr>
          <w:rFonts w:hint="eastAsia"/>
        </w:rPr>
        <w:t>своїй</w:t>
      </w:r>
      <w:r>
        <w:t></w:t>
      </w:r>
      <w:r>
        <w:rPr>
          <w:rFonts w:hint="eastAsia"/>
        </w:rPr>
        <w:t>основі</w:t>
      </w:r>
      <w:r>
        <w:t></w:t>
      </w:r>
      <w:r>
        <w:rPr>
          <w:rFonts w:hint="eastAsia"/>
        </w:rPr>
        <w:t>мав</w:t>
      </w:r>
      <w:r>
        <w:t></w:t>
      </w:r>
      <w:r>
        <w:rPr>
          <w:rFonts w:hint="eastAsia"/>
        </w:rPr>
        <w:t>філософські</w:t>
      </w:r>
      <w:r>
        <w:t></w:t>
      </w:r>
      <w:r>
        <w:rPr>
          <w:rFonts w:hint="eastAsia"/>
        </w:rPr>
        <w:t>ідеї</w:t>
      </w:r>
    </w:p>
    <w:p w:rsidR="000130BD" w:rsidRDefault="000130BD" w:rsidP="000130BD">
      <w:r>
        <w:rPr>
          <w:rFonts w:hint="eastAsia"/>
        </w:rPr>
        <w:t>інтуїтивізму</w:t>
      </w:r>
      <w:r>
        <w:t></w:t>
      </w:r>
      <w:r>
        <w:t></w:t>
      </w:r>
      <w:r>
        <w:rPr>
          <w:rFonts w:hint="eastAsia"/>
        </w:rPr>
        <w:t>А</w:t>
      </w:r>
      <w:r>
        <w:t></w:t>
      </w:r>
      <w:r>
        <w:rPr>
          <w:rFonts w:hint="eastAsia"/>
        </w:rPr>
        <w:t>Бергсон</w:t>
      </w:r>
      <w:r>
        <w:t></w:t>
      </w:r>
      <w:r>
        <w:t></w:t>
      </w:r>
      <w:r>
        <w:rPr>
          <w:rFonts w:hint="eastAsia"/>
        </w:rPr>
        <w:t>Б</w:t>
      </w:r>
      <w:r>
        <w:t></w:t>
      </w:r>
      <w:r>
        <w:rPr>
          <w:rFonts w:hint="eastAsia"/>
        </w:rPr>
        <w:t>Кроче</w:t>
      </w:r>
      <w:r>
        <w:t></w:t>
      </w:r>
      <w:r>
        <w:t></w:t>
      </w:r>
      <w:r>
        <w:t></w:t>
      </w:r>
      <w:r>
        <w:t></w:t>
      </w:r>
      <w:r>
        <w:rPr>
          <w:rFonts w:hint="eastAsia"/>
        </w:rPr>
        <w:t>філософії</w:t>
      </w:r>
      <w:r>
        <w:t></w:t>
      </w:r>
      <w:r>
        <w:rPr>
          <w:rFonts w:hint="eastAsia"/>
        </w:rPr>
        <w:t>життя</w:t>
      </w:r>
      <w:r>
        <w:t></w:t>
      </w:r>
      <w:r>
        <w:t></w:t>
      </w:r>
      <w:r>
        <w:t></w:t>
      </w:r>
      <w:r>
        <w:rPr>
          <w:rFonts w:hint="eastAsia"/>
        </w:rPr>
        <w:t>Ф</w:t>
      </w:r>
      <w:r>
        <w:t></w:t>
      </w:r>
      <w:r>
        <w:rPr>
          <w:rFonts w:hint="eastAsia"/>
        </w:rPr>
        <w:t>Ніцше</w:t>
      </w:r>
      <w:r>
        <w:t></w:t>
      </w:r>
      <w:r>
        <w:t></w:t>
      </w:r>
      <w:r>
        <w:rPr>
          <w:rFonts w:hint="eastAsia"/>
        </w:rPr>
        <w:t>та</w:t>
      </w:r>
      <w:r>
        <w:t></w:t>
      </w:r>
      <w:r>
        <w:rPr>
          <w:rFonts w:hint="eastAsia"/>
        </w:rPr>
        <w:t>теорії</w:t>
      </w:r>
    </w:p>
    <w:p w:rsidR="000130BD" w:rsidRDefault="000130BD" w:rsidP="000130BD">
      <w:r>
        <w:t></w:t>
      </w:r>
      <w:r>
        <w:rPr>
          <w:rFonts w:hint="eastAsia"/>
        </w:rPr>
        <w:t>вчування</w:t>
      </w:r>
      <w:r>
        <w:t></w:t>
      </w:r>
      <w:r>
        <w:t></w:t>
      </w:r>
      <w:r>
        <w:t></w:t>
      </w:r>
      <w:r>
        <w:rPr>
          <w:rFonts w:hint="eastAsia"/>
        </w:rPr>
        <w:t>В</w:t>
      </w:r>
      <w:r>
        <w:t></w:t>
      </w:r>
      <w:r>
        <w:rPr>
          <w:rFonts w:hint="eastAsia"/>
        </w:rPr>
        <w:t>Дільтей</w:t>
      </w:r>
      <w:r>
        <w:t></w:t>
      </w:r>
      <w:r>
        <w:t></w:t>
      </w:r>
    </w:p>
    <w:p w:rsidR="000130BD" w:rsidRDefault="000130BD" w:rsidP="000130BD">
      <w:r>
        <w:t></w:t>
      </w:r>
      <w:r>
        <w:t></w:t>
      </w:r>
      <w:r>
        <w:t></w:t>
      </w:r>
      <w:r>
        <w:rPr>
          <w:rFonts w:hint="eastAsia"/>
        </w:rPr>
        <w:t>Дослідження</w:t>
      </w:r>
      <w:r>
        <w:t></w:t>
      </w:r>
      <w:r>
        <w:rPr>
          <w:rFonts w:hint="eastAsia"/>
        </w:rPr>
        <w:t>української</w:t>
      </w:r>
      <w:r>
        <w:t></w:t>
      </w:r>
      <w:r>
        <w:rPr>
          <w:rFonts w:hint="eastAsia"/>
        </w:rPr>
        <w:t>літератури</w:t>
      </w:r>
      <w:r>
        <w:t></w:t>
      </w:r>
      <w:r>
        <w:rPr>
          <w:rFonts w:hint="eastAsia"/>
        </w:rPr>
        <w:t>кінця</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w:t>
      </w:r>
      <w:r>
        <w:t></w:t>
      </w:r>
      <w:r>
        <w:t></w:t>
      </w:r>
      <w:r>
        <w:rPr>
          <w:rFonts w:hint="eastAsia"/>
        </w:rPr>
        <w:t>як</w:t>
      </w:r>
    </w:p>
    <w:p w:rsidR="000130BD" w:rsidRDefault="000130BD" w:rsidP="000130BD">
      <w:r>
        <w:rPr>
          <w:rFonts w:hint="eastAsia"/>
        </w:rPr>
        <w:t>репрезентатора</w:t>
      </w:r>
      <w:r>
        <w:t></w:t>
      </w:r>
      <w:r>
        <w:rPr>
          <w:rFonts w:hint="eastAsia"/>
        </w:rPr>
        <w:t>специфічного</w:t>
      </w:r>
      <w:r>
        <w:t></w:t>
      </w:r>
      <w:r>
        <w:rPr>
          <w:rFonts w:hint="eastAsia"/>
        </w:rPr>
        <w:t>дискурсу</w:t>
      </w:r>
      <w:r>
        <w:t></w:t>
      </w:r>
      <w:r>
        <w:rPr>
          <w:rFonts w:hint="eastAsia"/>
        </w:rPr>
        <w:t>культурної</w:t>
      </w:r>
      <w:r>
        <w:t></w:t>
      </w:r>
      <w:r>
        <w:rPr>
          <w:rFonts w:hint="eastAsia"/>
        </w:rPr>
        <w:t>самоідентичності</w:t>
      </w:r>
    </w:p>
    <w:p w:rsidR="000130BD" w:rsidRDefault="000130BD" w:rsidP="000130BD">
      <w:r>
        <w:rPr>
          <w:rFonts w:hint="eastAsia"/>
        </w:rPr>
        <w:t>українського</w:t>
      </w:r>
      <w:r>
        <w:t></w:t>
      </w:r>
      <w:r>
        <w:rPr>
          <w:rFonts w:hint="eastAsia"/>
        </w:rPr>
        <w:t>народу</w:t>
      </w:r>
      <w:r>
        <w:t></w:t>
      </w:r>
      <w:r>
        <w:rPr>
          <w:rFonts w:hint="eastAsia"/>
        </w:rPr>
        <w:t>своїм</w:t>
      </w:r>
      <w:r>
        <w:t></w:t>
      </w:r>
      <w:r>
        <w:rPr>
          <w:rFonts w:hint="eastAsia"/>
        </w:rPr>
        <w:t>головним</w:t>
      </w:r>
      <w:r>
        <w:t></w:t>
      </w:r>
      <w:r>
        <w:rPr>
          <w:rFonts w:hint="eastAsia"/>
        </w:rPr>
        <w:t>висновком</w:t>
      </w:r>
      <w:r>
        <w:t></w:t>
      </w:r>
      <w:r>
        <w:rPr>
          <w:rFonts w:hint="eastAsia"/>
        </w:rPr>
        <w:t>має</w:t>
      </w:r>
      <w:r>
        <w:t></w:t>
      </w:r>
      <w:r>
        <w:rPr>
          <w:rFonts w:hint="eastAsia"/>
        </w:rPr>
        <w:t>положення</w:t>
      </w:r>
      <w:r>
        <w:t></w:t>
      </w:r>
      <w:r>
        <w:t></w:t>
      </w:r>
      <w:r>
        <w:rPr>
          <w:rFonts w:hint="eastAsia"/>
        </w:rPr>
        <w:t>відповідно</w:t>
      </w:r>
      <w:r>
        <w:t></w:t>
      </w:r>
      <w:r>
        <w:rPr>
          <w:rFonts w:hint="eastAsia"/>
        </w:rPr>
        <w:t>до</w:t>
      </w:r>
    </w:p>
    <w:p w:rsidR="000130BD" w:rsidRDefault="000130BD" w:rsidP="000130BD">
      <w:r>
        <w:rPr>
          <w:rFonts w:hint="eastAsia"/>
        </w:rPr>
        <w:t>якого</w:t>
      </w:r>
      <w:r>
        <w:t></w:t>
      </w:r>
      <w:r>
        <w:rPr>
          <w:rFonts w:hint="eastAsia"/>
        </w:rPr>
        <w:t>стверджується</w:t>
      </w:r>
      <w:r>
        <w:t></w:t>
      </w:r>
      <w:r>
        <w:rPr>
          <w:rFonts w:hint="eastAsia"/>
        </w:rPr>
        <w:t>рефлексивний</w:t>
      </w:r>
      <w:r>
        <w:t></w:t>
      </w:r>
      <w:r>
        <w:rPr>
          <w:rFonts w:hint="eastAsia"/>
        </w:rPr>
        <w:t>характер</w:t>
      </w:r>
      <w:r>
        <w:t></w:t>
      </w:r>
      <w:r>
        <w:rPr>
          <w:rFonts w:hint="eastAsia"/>
        </w:rPr>
        <w:t>рецепції</w:t>
      </w:r>
      <w:r>
        <w:t></w:t>
      </w:r>
      <w:r>
        <w:rPr>
          <w:rFonts w:hint="eastAsia"/>
        </w:rPr>
        <w:t>теоретичних</w:t>
      </w:r>
      <w:r>
        <w:t></w:t>
      </w:r>
      <w:r>
        <w:rPr>
          <w:rFonts w:hint="eastAsia"/>
        </w:rPr>
        <w:t>засад</w:t>
      </w:r>
    </w:p>
    <w:p w:rsidR="000130BD" w:rsidRDefault="000130BD" w:rsidP="000130BD">
      <w:r>
        <w:rPr>
          <w:rFonts w:hint="eastAsia"/>
        </w:rPr>
        <w:t>західноєвропейської</w:t>
      </w:r>
      <w:r>
        <w:t></w:t>
      </w:r>
      <w:r>
        <w:rPr>
          <w:rFonts w:hint="eastAsia"/>
        </w:rPr>
        <w:t>модерної</w:t>
      </w:r>
      <w:r>
        <w:t></w:t>
      </w:r>
      <w:r>
        <w:rPr>
          <w:rFonts w:hint="eastAsia"/>
        </w:rPr>
        <w:t>культурної</w:t>
      </w:r>
      <w:r>
        <w:t></w:t>
      </w:r>
      <w:r>
        <w:rPr>
          <w:rFonts w:hint="eastAsia"/>
        </w:rPr>
        <w:t>парадигми</w:t>
      </w:r>
      <w:r>
        <w:t></w:t>
      </w:r>
      <w:r>
        <w:rPr>
          <w:rFonts w:hint="eastAsia"/>
        </w:rPr>
        <w:t>вітчизняними</w:t>
      </w:r>
      <w:r>
        <w:t></w:t>
      </w:r>
      <w:r>
        <w:rPr>
          <w:rFonts w:hint="eastAsia"/>
        </w:rPr>
        <w:t>діячами</w:t>
      </w:r>
    </w:p>
    <w:p w:rsidR="000130BD" w:rsidRDefault="000130BD" w:rsidP="000130BD">
      <w:r>
        <w:rPr>
          <w:rFonts w:hint="eastAsia"/>
        </w:rPr>
        <w:t>культури</w:t>
      </w:r>
      <w:r>
        <w:t></w:t>
      </w:r>
      <w:r>
        <w:rPr>
          <w:rFonts w:hint="eastAsia"/>
        </w:rPr>
        <w:t>межі</w:t>
      </w:r>
      <w:r>
        <w:t></w:t>
      </w:r>
      <w:r>
        <w:rPr>
          <w:rFonts w:hint="eastAsia"/>
        </w:rPr>
        <w:t>століть</w:t>
      </w:r>
      <w:r>
        <w:t></w:t>
      </w:r>
      <w:r>
        <w:t></w:t>
      </w:r>
      <w:r>
        <w:rPr>
          <w:rFonts w:hint="eastAsia"/>
        </w:rPr>
        <w:t>При</w:t>
      </w:r>
      <w:r>
        <w:t></w:t>
      </w:r>
      <w:r>
        <w:rPr>
          <w:rFonts w:hint="eastAsia"/>
        </w:rPr>
        <w:t>цьому</w:t>
      </w:r>
      <w:r>
        <w:t></w:t>
      </w:r>
      <w:r>
        <w:rPr>
          <w:rFonts w:hint="eastAsia"/>
        </w:rPr>
        <w:t>чітко</w:t>
      </w:r>
      <w:r>
        <w:t></w:t>
      </w:r>
      <w:r>
        <w:rPr>
          <w:rFonts w:hint="eastAsia"/>
        </w:rPr>
        <w:t>виокремлюється</w:t>
      </w:r>
      <w:r>
        <w:t></w:t>
      </w:r>
      <w:r>
        <w:rPr>
          <w:rFonts w:hint="eastAsia"/>
        </w:rPr>
        <w:t>три</w:t>
      </w:r>
      <w:r>
        <w:t></w:t>
      </w:r>
      <w:r>
        <w:rPr>
          <w:rFonts w:hint="eastAsia"/>
        </w:rPr>
        <w:t>рівні</w:t>
      </w:r>
    </w:p>
    <w:p w:rsidR="000130BD" w:rsidRDefault="000130BD" w:rsidP="000130BD">
      <w:r>
        <w:rPr>
          <w:rFonts w:hint="eastAsia"/>
        </w:rPr>
        <w:t>функціонування</w:t>
      </w:r>
      <w:r>
        <w:t></w:t>
      </w:r>
      <w:r>
        <w:rPr>
          <w:rFonts w:hint="eastAsia"/>
        </w:rPr>
        <w:t>науково</w:t>
      </w:r>
      <w:r>
        <w:t></w:t>
      </w:r>
      <w:r>
        <w:rPr>
          <w:rFonts w:hint="eastAsia"/>
        </w:rPr>
        <w:t>теоретичного</w:t>
      </w:r>
      <w:r>
        <w:t></w:t>
      </w:r>
      <w:r>
        <w:rPr>
          <w:rFonts w:hint="eastAsia"/>
        </w:rPr>
        <w:t>дискурсу</w:t>
      </w:r>
      <w:r>
        <w:t></w:t>
      </w:r>
      <w:r>
        <w:rPr>
          <w:rFonts w:hint="eastAsia"/>
        </w:rPr>
        <w:t>західноєвропейської</w:t>
      </w:r>
      <w:r>
        <w:t></w:t>
      </w:r>
      <w:r>
        <w:rPr>
          <w:rFonts w:hint="eastAsia"/>
        </w:rPr>
        <w:t>модерної</w:t>
      </w:r>
    </w:p>
    <w:p w:rsidR="000130BD" w:rsidRDefault="000130BD" w:rsidP="000130BD">
      <w:r>
        <w:rPr>
          <w:rFonts w:hint="eastAsia"/>
        </w:rPr>
        <w:t>культурної</w:t>
      </w:r>
      <w:r>
        <w:t></w:t>
      </w:r>
      <w:r>
        <w:rPr>
          <w:rFonts w:hint="eastAsia"/>
        </w:rPr>
        <w:t>парадигми</w:t>
      </w:r>
      <w:r>
        <w:t></w:t>
      </w:r>
      <w:r>
        <w:rPr>
          <w:rFonts w:hint="eastAsia"/>
        </w:rPr>
        <w:t>в</w:t>
      </w:r>
      <w:r>
        <w:t></w:t>
      </w:r>
      <w:r>
        <w:rPr>
          <w:rFonts w:hint="eastAsia"/>
        </w:rPr>
        <w:t>межах</w:t>
      </w:r>
      <w:r>
        <w:t></w:t>
      </w:r>
      <w:r>
        <w:rPr>
          <w:rFonts w:hint="eastAsia"/>
        </w:rPr>
        <w:t>української</w:t>
      </w:r>
      <w:r>
        <w:t></w:t>
      </w:r>
      <w:r>
        <w:rPr>
          <w:rFonts w:hint="eastAsia"/>
        </w:rPr>
        <w:t>літератури</w:t>
      </w:r>
      <w:r>
        <w:t></w:t>
      </w:r>
      <w:r>
        <w:rPr>
          <w:rFonts w:hint="eastAsia"/>
        </w:rPr>
        <w:t>кінця</w:t>
      </w:r>
      <w:r>
        <w:t></w:t>
      </w:r>
      <w:r>
        <w:rPr>
          <w:rFonts w:hint="eastAsia"/>
        </w:rPr>
        <w:t>ХІХ</w:t>
      </w:r>
      <w:r>
        <w:t></w:t>
      </w:r>
      <w:r>
        <w:rPr>
          <w:rFonts w:hint="eastAsia"/>
        </w:rPr>
        <w:t>–</w:t>
      </w:r>
      <w:r>
        <w:t></w:t>
      </w:r>
      <w:r>
        <w:rPr>
          <w:rFonts w:hint="eastAsia"/>
        </w:rPr>
        <w:t>початку</w:t>
      </w:r>
    </w:p>
    <w:p w:rsidR="000130BD" w:rsidRDefault="000130BD" w:rsidP="000130BD">
      <w:r>
        <w:rPr>
          <w:rFonts w:hint="eastAsia"/>
        </w:rPr>
        <w:t>ХХ</w:t>
      </w:r>
      <w:r>
        <w:t></w:t>
      </w:r>
      <w:r>
        <w:rPr>
          <w:rFonts w:hint="eastAsia"/>
        </w:rPr>
        <w:t>ст</w:t>
      </w:r>
      <w:r>
        <w:t></w:t>
      </w:r>
      <w:r>
        <w:t></w:t>
      </w:r>
      <w:r>
        <w:t></w:t>
      </w:r>
      <w:r>
        <w:rPr>
          <w:rFonts w:hint="eastAsia"/>
        </w:rPr>
        <w:t>художня</w:t>
      </w:r>
      <w:r>
        <w:t></w:t>
      </w:r>
      <w:r>
        <w:rPr>
          <w:rFonts w:hint="eastAsia"/>
        </w:rPr>
        <w:t>творчість</w:t>
      </w:r>
      <w:r>
        <w:t></w:t>
      </w:r>
      <w:r>
        <w:t></w:t>
      </w:r>
      <w:r>
        <w:rPr>
          <w:rFonts w:hint="eastAsia"/>
        </w:rPr>
        <w:t>розширення</w:t>
      </w:r>
      <w:r>
        <w:t></w:t>
      </w:r>
      <w:r>
        <w:rPr>
          <w:rFonts w:hint="eastAsia"/>
        </w:rPr>
        <w:t>тематики</w:t>
      </w:r>
      <w:r>
        <w:t></w:t>
      </w:r>
      <w:r>
        <w:rPr>
          <w:rFonts w:hint="eastAsia"/>
        </w:rPr>
        <w:t>літературних</w:t>
      </w:r>
      <w:r>
        <w:t></w:t>
      </w:r>
      <w:r>
        <w:rPr>
          <w:rFonts w:hint="eastAsia"/>
        </w:rPr>
        <w:t>творів</w:t>
      </w:r>
      <w:r>
        <w:t></w:t>
      </w:r>
      <w:r>
        <w:t></w:t>
      </w:r>
    </w:p>
    <w:p w:rsidR="000130BD" w:rsidRDefault="000130BD" w:rsidP="000130BD">
      <w:r>
        <w:rPr>
          <w:rFonts w:hint="eastAsia"/>
        </w:rPr>
        <w:t>літературно</w:t>
      </w:r>
      <w:r>
        <w:t></w:t>
      </w:r>
      <w:r>
        <w:rPr>
          <w:rFonts w:hint="eastAsia"/>
        </w:rPr>
        <w:t>критична</w:t>
      </w:r>
      <w:r>
        <w:t></w:t>
      </w:r>
      <w:r>
        <w:rPr>
          <w:rFonts w:hint="eastAsia"/>
        </w:rPr>
        <w:t>діяльність</w:t>
      </w:r>
      <w:r>
        <w:t></w:t>
      </w:r>
      <w:r>
        <w:t></w:t>
      </w:r>
      <w:r>
        <w:rPr>
          <w:rFonts w:hint="eastAsia"/>
        </w:rPr>
        <w:t>утвердження</w:t>
      </w:r>
      <w:r>
        <w:t></w:t>
      </w:r>
      <w:r>
        <w:rPr>
          <w:rFonts w:hint="eastAsia"/>
        </w:rPr>
        <w:t>нової</w:t>
      </w:r>
      <w:r>
        <w:t></w:t>
      </w:r>
      <w:r>
        <w:rPr>
          <w:rFonts w:hint="eastAsia"/>
        </w:rPr>
        <w:t>методології</w:t>
      </w:r>
      <w:r>
        <w:t></w:t>
      </w:r>
      <w:r>
        <w:rPr>
          <w:rFonts w:hint="eastAsia"/>
        </w:rPr>
        <w:t>дослідження</w:t>
      </w:r>
    </w:p>
    <w:p w:rsidR="000130BD" w:rsidRDefault="000130BD" w:rsidP="000130BD">
      <w:r>
        <w:rPr>
          <w:rFonts w:hint="eastAsia"/>
        </w:rPr>
        <w:t>літературних</w:t>
      </w:r>
      <w:r>
        <w:t></w:t>
      </w:r>
      <w:r>
        <w:rPr>
          <w:rFonts w:hint="eastAsia"/>
        </w:rPr>
        <w:t>творів</w:t>
      </w:r>
      <w:r>
        <w:t></w:t>
      </w:r>
      <w:r>
        <w:rPr>
          <w:rFonts w:hint="eastAsia"/>
        </w:rPr>
        <w:t>та</w:t>
      </w:r>
      <w:r>
        <w:t></w:t>
      </w:r>
      <w:r>
        <w:rPr>
          <w:rFonts w:hint="eastAsia"/>
        </w:rPr>
        <w:t>психобіографії</w:t>
      </w:r>
      <w:r>
        <w:t></w:t>
      </w:r>
      <w:r>
        <w:rPr>
          <w:rFonts w:hint="eastAsia"/>
        </w:rPr>
        <w:t>автора</w:t>
      </w:r>
      <w:r>
        <w:t></w:t>
      </w:r>
      <w:r>
        <w:t></w:t>
      </w:r>
      <w:r>
        <w:rPr>
          <w:rFonts w:hint="eastAsia"/>
        </w:rPr>
        <w:t>та</w:t>
      </w:r>
      <w:r>
        <w:t></w:t>
      </w:r>
      <w:r>
        <w:rPr>
          <w:rFonts w:hint="eastAsia"/>
        </w:rPr>
        <w:t>суспільно</w:t>
      </w:r>
      <w:r>
        <w:t></w:t>
      </w:r>
      <w:r>
        <w:rPr>
          <w:rFonts w:hint="eastAsia"/>
        </w:rPr>
        <w:t>політична</w:t>
      </w:r>
      <w:r>
        <w:t></w:t>
      </w:r>
      <w:r>
        <w:rPr>
          <w:rFonts w:hint="eastAsia"/>
        </w:rPr>
        <w:t>діяльність</w:t>
      </w:r>
    </w:p>
    <w:p w:rsidR="000130BD" w:rsidRDefault="000130BD" w:rsidP="000130BD">
      <w:r>
        <w:t></w:t>
      </w:r>
      <w:r>
        <w:rPr>
          <w:rFonts w:hint="eastAsia"/>
        </w:rPr>
        <w:t>легітимізація</w:t>
      </w:r>
      <w:r>
        <w:t></w:t>
      </w:r>
      <w:r>
        <w:rPr>
          <w:rFonts w:hint="eastAsia"/>
        </w:rPr>
        <w:t>соціальних</w:t>
      </w:r>
      <w:r>
        <w:t></w:t>
      </w:r>
      <w:r>
        <w:rPr>
          <w:rFonts w:hint="eastAsia"/>
        </w:rPr>
        <w:t>практик</w:t>
      </w:r>
      <w:r>
        <w:t></w:t>
      </w:r>
      <w:r>
        <w:rPr>
          <w:rFonts w:hint="eastAsia"/>
        </w:rPr>
        <w:t>у</w:t>
      </w:r>
      <w:r>
        <w:t></w:t>
      </w:r>
      <w:r>
        <w:rPr>
          <w:rFonts w:hint="eastAsia"/>
        </w:rPr>
        <w:t>національно</w:t>
      </w:r>
      <w:r>
        <w:t></w:t>
      </w:r>
      <w:r>
        <w:rPr>
          <w:rFonts w:hint="eastAsia"/>
        </w:rPr>
        <w:t>культурному</w:t>
      </w:r>
      <w:r>
        <w:t></w:t>
      </w:r>
      <w:r>
        <w:rPr>
          <w:rFonts w:hint="eastAsia"/>
        </w:rPr>
        <w:t>відродженні</w:t>
      </w:r>
    </w:p>
    <w:p w:rsidR="000130BD" w:rsidRPr="000130BD" w:rsidRDefault="000130BD" w:rsidP="000130BD">
      <w:r>
        <w:rPr>
          <w:rFonts w:hint="eastAsia"/>
        </w:rPr>
        <w:t>України</w:t>
      </w:r>
      <w:r>
        <w:t></w:t>
      </w:r>
      <w:r>
        <w:rPr>
          <w:rFonts w:hint="eastAsia"/>
        </w:rPr>
        <w:t>кінця</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w:t>
      </w:r>
      <w:r>
        <w:t></w:t>
      </w:r>
      <w:r>
        <w:t></w:t>
      </w:r>
      <w:r>
        <w:t></w:t>
      </w:r>
    </w:p>
    <w:sectPr w:rsidR="000130BD" w:rsidRPr="000130B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0130BD" w:rsidRPr="000130BD">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883D0-E0FA-468E-B38A-CBB43825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17</Pages>
  <Words>3051</Words>
  <Characters>17391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2022-05-13T17:24:00Z</dcterms:created>
  <dcterms:modified xsi:type="dcterms:W3CDTF">2022-05-14T07:41:00Z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