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39407" w14:textId="7A473EBA" w:rsidR="00314D0F" w:rsidRPr="002F0F77" w:rsidRDefault="002F0F77" w:rsidP="002F0F77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Поджаренко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Категрина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Євгенівна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Криміналістичне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забезпечення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розкриття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розслідування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злочинних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порушень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прав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інтелектуальної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власності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12.00.09 - 2010</w:t>
      </w:r>
    </w:p>
    <w:sectPr w:rsidR="00314D0F" w:rsidRPr="002F0F7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5D3EAD" w14:textId="77777777" w:rsidR="008317DE" w:rsidRDefault="008317DE">
      <w:pPr>
        <w:spacing w:after="0" w:line="240" w:lineRule="auto"/>
      </w:pPr>
      <w:r>
        <w:separator/>
      </w:r>
    </w:p>
  </w:endnote>
  <w:endnote w:type="continuationSeparator" w:id="0">
    <w:p w14:paraId="5BF1B173" w14:textId="77777777" w:rsidR="008317DE" w:rsidRDefault="008317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E8BB44" w14:textId="77777777" w:rsidR="008317DE" w:rsidRDefault="008317DE">
      <w:pPr>
        <w:spacing w:after="0" w:line="240" w:lineRule="auto"/>
      </w:pPr>
      <w:r>
        <w:separator/>
      </w:r>
    </w:p>
  </w:footnote>
  <w:footnote w:type="continuationSeparator" w:id="0">
    <w:p w14:paraId="396713ED" w14:textId="77777777" w:rsidR="008317DE" w:rsidRDefault="008317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317D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 w15:restartNumberingAfterBreak="0">
    <w:nsid w:val="00000017"/>
    <w:multiLevelType w:val="multilevel"/>
    <w:tmpl w:val="00000016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19"/>
    <w:multiLevelType w:val="multilevel"/>
    <w:tmpl w:val="00000018"/>
    <w:lvl w:ilvl="0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3" w15:restartNumberingAfterBreak="0">
    <w:nsid w:val="0000001B"/>
    <w:multiLevelType w:val="multilevel"/>
    <w:tmpl w:val="0000001A"/>
    <w:lvl w:ilvl="0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 w15:restartNumberingAfterBreak="0">
    <w:nsid w:val="0000001D"/>
    <w:multiLevelType w:val="multilevel"/>
    <w:tmpl w:val="0000001C"/>
    <w:lvl w:ilvl="0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 w15:restartNumberingAfterBreak="0">
    <w:nsid w:val="0000001F"/>
    <w:multiLevelType w:val="multilevel"/>
    <w:tmpl w:val="0000001E"/>
    <w:lvl w:ilvl="0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6" w15:restartNumberingAfterBreak="0">
    <w:nsid w:val="00000021"/>
    <w:multiLevelType w:val="multilevel"/>
    <w:tmpl w:val="00000020"/>
    <w:lvl w:ilvl="0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25"/>
    <w:multiLevelType w:val="multilevel"/>
    <w:tmpl w:val="0000002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27"/>
    <w:multiLevelType w:val="multilevel"/>
    <w:tmpl w:val="00000026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29"/>
    <w:multiLevelType w:val="multilevel"/>
    <w:tmpl w:val="0000002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2B"/>
    <w:multiLevelType w:val="multilevel"/>
    <w:tmpl w:val="0000002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22" w15:restartNumberingAfterBreak="0">
    <w:nsid w:val="0000002D"/>
    <w:multiLevelType w:val="multilevel"/>
    <w:tmpl w:val="0000002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23" w15:restartNumberingAfterBreak="0">
    <w:nsid w:val="0000002F"/>
    <w:multiLevelType w:val="multilevel"/>
    <w:tmpl w:val="0000002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4" w15:restartNumberingAfterBreak="0">
    <w:nsid w:val="00000031"/>
    <w:multiLevelType w:val="multilevel"/>
    <w:tmpl w:val="0000003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33"/>
    <w:multiLevelType w:val="multilevel"/>
    <w:tmpl w:val="00000032"/>
    <w:lvl w:ilvl="0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7" w15:restartNumberingAfterBreak="0">
    <w:nsid w:val="00000037"/>
    <w:multiLevelType w:val="multilevel"/>
    <w:tmpl w:val="00000036"/>
    <w:lvl w:ilvl="0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8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9" w15:restartNumberingAfterBreak="0">
    <w:nsid w:val="0000003F"/>
    <w:multiLevelType w:val="multilevel"/>
    <w:tmpl w:val="0000003E"/>
    <w:lvl w:ilvl="0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0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1" w15:restartNumberingAfterBreak="0">
    <w:nsid w:val="00000047"/>
    <w:multiLevelType w:val="multilevel"/>
    <w:tmpl w:val="0000004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3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53"/>
    <w:multiLevelType w:val="multilevel"/>
    <w:tmpl w:val="0000005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5F"/>
    <w:multiLevelType w:val="multilevel"/>
    <w:tmpl w:val="0000005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7" w15:restartNumberingAfterBreak="0">
    <w:nsid w:val="00000061"/>
    <w:multiLevelType w:val="multilevel"/>
    <w:tmpl w:val="0000006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8" w15:restartNumberingAfterBreak="0">
    <w:nsid w:val="00000071"/>
    <w:multiLevelType w:val="multilevel"/>
    <w:tmpl w:val="0000007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9" w15:restartNumberingAfterBreak="0">
    <w:nsid w:val="00000073"/>
    <w:multiLevelType w:val="multilevel"/>
    <w:tmpl w:val="00000072"/>
    <w:lvl w:ilvl="0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0" w15:restartNumberingAfterBreak="0">
    <w:nsid w:val="0000008D"/>
    <w:multiLevelType w:val="multilevel"/>
    <w:tmpl w:val="0000008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1" w15:restartNumberingAfterBreak="0">
    <w:nsid w:val="000000C9"/>
    <w:multiLevelType w:val="multilevel"/>
    <w:tmpl w:val="000000C8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2" w15:restartNumberingAfterBreak="0">
    <w:nsid w:val="000000EF"/>
    <w:multiLevelType w:val="multilevel"/>
    <w:tmpl w:val="000000EE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3" w15:restartNumberingAfterBreak="0">
    <w:nsid w:val="01425FA9"/>
    <w:multiLevelType w:val="hybridMultilevel"/>
    <w:tmpl w:val="783057F4"/>
    <w:lvl w:ilvl="0" w:tplc="BA04C3A0">
      <w:start w:val="1"/>
      <w:numFmt w:val="decimal"/>
      <w:lvlText w:val="%1."/>
      <w:lvlJc w:val="left"/>
      <w:pPr>
        <w:tabs>
          <w:tab w:val="num" w:pos="1921"/>
        </w:tabs>
        <w:ind w:left="1921" w:hanging="12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4" w15:restartNumberingAfterBreak="0">
    <w:nsid w:val="054D7D43"/>
    <w:multiLevelType w:val="multilevel"/>
    <w:tmpl w:val="7786F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3B9B6316"/>
    <w:multiLevelType w:val="multilevel"/>
    <w:tmpl w:val="390A9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6FF12EF9"/>
    <w:multiLevelType w:val="multilevel"/>
    <w:tmpl w:val="708AE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9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0"/>
  </w:num>
  <w:num w:numId="18">
    <w:abstractNumId w:val="1"/>
  </w:num>
  <w:num w:numId="19">
    <w:abstractNumId w:val="44"/>
  </w:num>
  <w:num w:numId="20">
    <w:abstractNumId w:val="46"/>
  </w:num>
  <w:num w:numId="21">
    <w:abstractNumId w:val="45"/>
  </w:num>
  <w:num w:numId="22">
    <w:abstractNumId w:val="23"/>
  </w:num>
  <w:num w:numId="23">
    <w:abstractNumId w:val="24"/>
  </w:num>
  <w:num w:numId="24">
    <w:abstractNumId w:val="25"/>
  </w:num>
  <w:num w:numId="25">
    <w:abstractNumId w:val="40"/>
  </w:num>
  <w:num w:numId="26">
    <w:abstractNumId w:val="41"/>
  </w:num>
  <w:num w:numId="27">
    <w:abstractNumId w:val="42"/>
  </w:num>
  <w:num w:numId="28">
    <w:abstractNumId w:val="26"/>
  </w:num>
  <w:num w:numId="29">
    <w:abstractNumId w:val="43"/>
  </w:num>
  <w:num w:numId="30">
    <w:abstractNumId w:val="21"/>
  </w:num>
  <w:num w:numId="31">
    <w:abstractNumId w:val="22"/>
  </w:num>
  <w:num w:numId="32">
    <w:abstractNumId w:val="31"/>
  </w:num>
  <w:num w:numId="33">
    <w:abstractNumId w:val="19"/>
  </w:num>
  <w:num w:numId="34">
    <w:abstractNumId w:val="17"/>
  </w:num>
  <w:num w:numId="35">
    <w:abstractNumId w:val="18"/>
  </w:num>
  <w:num w:numId="36">
    <w:abstractNumId w:val="30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27"/>
  </w:num>
  <w:num w:numId="42">
    <w:abstractNumId w:val="28"/>
  </w:num>
  <w:num w:numId="43">
    <w:abstractNumId w:val="35"/>
  </w:num>
  <w:num w:numId="44">
    <w:abstractNumId w:val="20"/>
  </w:num>
  <w:num w:numId="45">
    <w:abstractNumId w:val="32"/>
  </w:num>
  <w:num w:numId="46">
    <w:abstractNumId w:val="33"/>
  </w:num>
  <w:num w:numId="47">
    <w:abstractNumId w:val="3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520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B67"/>
    <w:rsid w:val="00064F86"/>
    <w:rsid w:val="00065443"/>
    <w:rsid w:val="000656B9"/>
    <w:rsid w:val="000659B3"/>
    <w:rsid w:val="00065FEC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87E"/>
    <w:rsid w:val="00072D51"/>
    <w:rsid w:val="00072D7C"/>
    <w:rsid w:val="00072F50"/>
    <w:rsid w:val="00073038"/>
    <w:rsid w:val="00073B2E"/>
    <w:rsid w:val="00073D2E"/>
    <w:rsid w:val="000749C4"/>
    <w:rsid w:val="00074ADE"/>
    <w:rsid w:val="00074B0E"/>
    <w:rsid w:val="00074C55"/>
    <w:rsid w:val="000750AF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7FD"/>
    <w:rsid w:val="000B3801"/>
    <w:rsid w:val="000B3DE4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C0542"/>
    <w:rsid w:val="000C0795"/>
    <w:rsid w:val="000C0C70"/>
    <w:rsid w:val="000C0D2C"/>
    <w:rsid w:val="000C1786"/>
    <w:rsid w:val="000C17D2"/>
    <w:rsid w:val="000C1A38"/>
    <w:rsid w:val="000C1A77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53A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86B"/>
    <w:rsid w:val="00115A77"/>
    <w:rsid w:val="00116AD6"/>
    <w:rsid w:val="00117F76"/>
    <w:rsid w:val="0012001D"/>
    <w:rsid w:val="00120566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6DA2"/>
    <w:rsid w:val="0013757A"/>
    <w:rsid w:val="00137F35"/>
    <w:rsid w:val="00140A00"/>
    <w:rsid w:val="001410C1"/>
    <w:rsid w:val="001412AD"/>
    <w:rsid w:val="0014132A"/>
    <w:rsid w:val="001419C2"/>
    <w:rsid w:val="00141E1B"/>
    <w:rsid w:val="00141FB4"/>
    <w:rsid w:val="00142842"/>
    <w:rsid w:val="00142C5A"/>
    <w:rsid w:val="00142D14"/>
    <w:rsid w:val="00142E5D"/>
    <w:rsid w:val="00143127"/>
    <w:rsid w:val="0014380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6EFE"/>
    <w:rsid w:val="001473DD"/>
    <w:rsid w:val="0015085A"/>
    <w:rsid w:val="00150937"/>
    <w:rsid w:val="00150A45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5DC8"/>
    <w:rsid w:val="001562E2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174"/>
    <w:rsid w:val="00165538"/>
    <w:rsid w:val="00165BE8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87A93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84C"/>
    <w:rsid w:val="0019485D"/>
    <w:rsid w:val="001948B0"/>
    <w:rsid w:val="00194AD9"/>
    <w:rsid w:val="00195553"/>
    <w:rsid w:val="0019566C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FA1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A7FF4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E7D8D"/>
    <w:rsid w:val="001F0273"/>
    <w:rsid w:val="001F0449"/>
    <w:rsid w:val="001F0A40"/>
    <w:rsid w:val="001F16E7"/>
    <w:rsid w:val="001F1784"/>
    <w:rsid w:val="001F17F4"/>
    <w:rsid w:val="001F1CCE"/>
    <w:rsid w:val="001F1D9F"/>
    <w:rsid w:val="001F1E01"/>
    <w:rsid w:val="001F20A1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A4C"/>
    <w:rsid w:val="00204BF6"/>
    <w:rsid w:val="00205502"/>
    <w:rsid w:val="00205783"/>
    <w:rsid w:val="00205CE8"/>
    <w:rsid w:val="00206045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8CF"/>
    <w:rsid w:val="00215F54"/>
    <w:rsid w:val="0021619A"/>
    <w:rsid w:val="002162AD"/>
    <w:rsid w:val="00216C02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5F4"/>
    <w:rsid w:val="00265C04"/>
    <w:rsid w:val="00265EBC"/>
    <w:rsid w:val="00265F89"/>
    <w:rsid w:val="002661A2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D9F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5DAA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2A3B"/>
    <w:rsid w:val="00342A88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49"/>
    <w:rsid w:val="00387E8D"/>
    <w:rsid w:val="003900E0"/>
    <w:rsid w:val="0039033D"/>
    <w:rsid w:val="00390976"/>
    <w:rsid w:val="00390D08"/>
    <w:rsid w:val="00390E85"/>
    <w:rsid w:val="003913CF"/>
    <w:rsid w:val="00391A62"/>
    <w:rsid w:val="00391C29"/>
    <w:rsid w:val="00392119"/>
    <w:rsid w:val="00392500"/>
    <w:rsid w:val="00392655"/>
    <w:rsid w:val="00392814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419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A47"/>
    <w:rsid w:val="003E5B8D"/>
    <w:rsid w:val="003E6055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3E6"/>
    <w:rsid w:val="003F03F4"/>
    <w:rsid w:val="003F0769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5C95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AA2"/>
    <w:rsid w:val="00463529"/>
    <w:rsid w:val="00463BB8"/>
    <w:rsid w:val="00463CA1"/>
    <w:rsid w:val="00463D18"/>
    <w:rsid w:val="004643F5"/>
    <w:rsid w:val="0046442D"/>
    <w:rsid w:val="00464BEA"/>
    <w:rsid w:val="00464DC7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4D1"/>
    <w:rsid w:val="004676D7"/>
    <w:rsid w:val="0046770F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21"/>
    <w:rsid w:val="004E6343"/>
    <w:rsid w:val="004E6470"/>
    <w:rsid w:val="004E6833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8CE"/>
    <w:rsid w:val="004F3DBA"/>
    <w:rsid w:val="004F4754"/>
    <w:rsid w:val="004F4EE2"/>
    <w:rsid w:val="004F4F13"/>
    <w:rsid w:val="004F505C"/>
    <w:rsid w:val="004F5961"/>
    <w:rsid w:val="004F63D0"/>
    <w:rsid w:val="004F6520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C84"/>
    <w:rsid w:val="005041C5"/>
    <w:rsid w:val="0050430A"/>
    <w:rsid w:val="005046B4"/>
    <w:rsid w:val="0050558A"/>
    <w:rsid w:val="00505596"/>
    <w:rsid w:val="00505984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55"/>
    <w:rsid w:val="00513F8C"/>
    <w:rsid w:val="005143A7"/>
    <w:rsid w:val="00514595"/>
    <w:rsid w:val="005146B4"/>
    <w:rsid w:val="00514B5C"/>
    <w:rsid w:val="00514CD6"/>
    <w:rsid w:val="005154E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FCA"/>
    <w:rsid w:val="0055711F"/>
    <w:rsid w:val="00557409"/>
    <w:rsid w:val="0055755F"/>
    <w:rsid w:val="00557664"/>
    <w:rsid w:val="00557950"/>
    <w:rsid w:val="00557A33"/>
    <w:rsid w:val="00557ABC"/>
    <w:rsid w:val="00557D87"/>
    <w:rsid w:val="0056018A"/>
    <w:rsid w:val="0056040C"/>
    <w:rsid w:val="00560889"/>
    <w:rsid w:val="005608CE"/>
    <w:rsid w:val="00561479"/>
    <w:rsid w:val="00561757"/>
    <w:rsid w:val="00561C1A"/>
    <w:rsid w:val="00561D38"/>
    <w:rsid w:val="0056262D"/>
    <w:rsid w:val="00562B8D"/>
    <w:rsid w:val="0056326F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2EB"/>
    <w:rsid w:val="00584414"/>
    <w:rsid w:val="0058475E"/>
    <w:rsid w:val="005848E1"/>
    <w:rsid w:val="00584C73"/>
    <w:rsid w:val="00584C9D"/>
    <w:rsid w:val="00584D59"/>
    <w:rsid w:val="00584ECA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8D6"/>
    <w:rsid w:val="00596CAA"/>
    <w:rsid w:val="0059758A"/>
    <w:rsid w:val="00597DC4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F013F"/>
    <w:rsid w:val="005F0298"/>
    <w:rsid w:val="005F0D2B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454"/>
    <w:rsid w:val="006126F6"/>
    <w:rsid w:val="00612B11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4C11"/>
    <w:rsid w:val="006552BE"/>
    <w:rsid w:val="00655315"/>
    <w:rsid w:val="0065577B"/>
    <w:rsid w:val="0065612F"/>
    <w:rsid w:val="00656497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37"/>
    <w:rsid w:val="00694C7F"/>
    <w:rsid w:val="00694F7B"/>
    <w:rsid w:val="00695C7F"/>
    <w:rsid w:val="00695D0D"/>
    <w:rsid w:val="0069601E"/>
    <w:rsid w:val="00696049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508"/>
    <w:rsid w:val="006C0A02"/>
    <w:rsid w:val="006C0CBD"/>
    <w:rsid w:val="006C114E"/>
    <w:rsid w:val="006C1797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3C0"/>
    <w:rsid w:val="006C3743"/>
    <w:rsid w:val="006C3888"/>
    <w:rsid w:val="006C3EA7"/>
    <w:rsid w:val="006C445B"/>
    <w:rsid w:val="006C4773"/>
    <w:rsid w:val="006C4D88"/>
    <w:rsid w:val="006C5458"/>
    <w:rsid w:val="006C5578"/>
    <w:rsid w:val="006C576B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3AD"/>
    <w:rsid w:val="006F1439"/>
    <w:rsid w:val="006F2225"/>
    <w:rsid w:val="006F2A30"/>
    <w:rsid w:val="006F2AA9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0B0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2D8E"/>
    <w:rsid w:val="00712E2C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029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413"/>
    <w:rsid w:val="0074369E"/>
    <w:rsid w:val="0074397F"/>
    <w:rsid w:val="00743FC6"/>
    <w:rsid w:val="00744AD0"/>
    <w:rsid w:val="007459F4"/>
    <w:rsid w:val="00745E9E"/>
    <w:rsid w:val="00746500"/>
    <w:rsid w:val="00746923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57B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7383"/>
    <w:rsid w:val="007675C0"/>
    <w:rsid w:val="007676EF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2018"/>
    <w:rsid w:val="007723C0"/>
    <w:rsid w:val="00772457"/>
    <w:rsid w:val="007725B8"/>
    <w:rsid w:val="0077286C"/>
    <w:rsid w:val="00772C9E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A7D50"/>
    <w:rsid w:val="007B00E7"/>
    <w:rsid w:val="007B03AD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069"/>
    <w:rsid w:val="007B3701"/>
    <w:rsid w:val="007B373F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DAF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5996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19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607"/>
    <w:rsid w:val="00800648"/>
    <w:rsid w:val="008006E0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2006"/>
    <w:rsid w:val="00812193"/>
    <w:rsid w:val="008123D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B34"/>
    <w:rsid w:val="00830DF2"/>
    <w:rsid w:val="00831384"/>
    <w:rsid w:val="0083151C"/>
    <w:rsid w:val="0083155A"/>
    <w:rsid w:val="008317DE"/>
    <w:rsid w:val="00831957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909"/>
    <w:rsid w:val="00891AEF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4FC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396"/>
    <w:rsid w:val="008E2A38"/>
    <w:rsid w:val="008E3738"/>
    <w:rsid w:val="008E3C99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578"/>
    <w:rsid w:val="009078ED"/>
    <w:rsid w:val="00907FD7"/>
    <w:rsid w:val="00910890"/>
    <w:rsid w:val="00911BD9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F6"/>
    <w:rsid w:val="0091631F"/>
    <w:rsid w:val="009165E6"/>
    <w:rsid w:val="0091663A"/>
    <w:rsid w:val="0091666C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C5B"/>
    <w:rsid w:val="00920CA1"/>
    <w:rsid w:val="009212F5"/>
    <w:rsid w:val="00921C2B"/>
    <w:rsid w:val="009226A4"/>
    <w:rsid w:val="0092282D"/>
    <w:rsid w:val="0092287D"/>
    <w:rsid w:val="00922F6B"/>
    <w:rsid w:val="0092313E"/>
    <w:rsid w:val="009234CA"/>
    <w:rsid w:val="00923515"/>
    <w:rsid w:val="00923DD7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1114"/>
    <w:rsid w:val="00951161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FF7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D0"/>
    <w:rsid w:val="009A7958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3A5"/>
    <w:rsid w:val="009C4D30"/>
    <w:rsid w:val="009C4EBF"/>
    <w:rsid w:val="009C55FF"/>
    <w:rsid w:val="009C5775"/>
    <w:rsid w:val="009C5A10"/>
    <w:rsid w:val="009C5DDA"/>
    <w:rsid w:val="009C60C3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1DBF"/>
    <w:rsid w:val="009E2044"/>
    <w:rsid w:val="009E211E"/>
    <w:rsid w:val="009E2391"/>
    <w:rsid w:val="009E2582"/>
    <w:rsid w:val="009E29AD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4E5"/>
    <w:rsid w:val="00A00754"/>
    <w:rsid w:val="00A007C7"/>
    <w:rsid w:val="00A00AFD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414E"/>
    <w:rsid w:val="00A541AA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A0"/>
    <w:rsid w:val="00A56860"/>
    <w:rsid w:val="00A568D0"/>
    <w:rsid w:val="00A5691F"/>
    <w:rsid w:val="00A56EB9"/>
    <w:rsid w:val="00A5734A"/>
    <w:rsid w:val="00A60116"/>
    <w:rsid w:val="00A60191"/>
    <w:rsid w:val="00A60B67"/>
    <w:rsid w:val="00A61AFE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3F"/>
    <w:rsid w:val="00A67D8F"/>
    <w:rsid w:val="00A67DE7"/>
    <w:rsid w:val="00A67EFB"/>
    <w:rsid w:val="00A70160"/>
    <w:rsid w:val="00A708E4"/>
    <w:rsid w:val="00A7120A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465"/>
    <w:rsid w:val="00A815B3"/>
    <w:rsid w:val="00A81696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44D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757"/>
    <w:rsid w:val="00AC37AB"/>
    <w:rsid w:val="00AC4374"/>
    <w:rsid w:val="00AC4379"/>
    <w:rsid w:val="00AC474E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3E"/>
    <w:rsid w:val="00AE1B73"/>
    <w:rsid w:val="00AE1C96"/>
    <w:rsid w:val="00AE2BC8"/>
    <w:rsid w:val="00AE325A"/>
    <w:rsid w:val="00AE342C"/>
    <w:rsid w:val="00AE3A54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815"/>
    <w:rsid w:val="00B25A3F"/>
    <w:rsid w:val="00B25CE2"/>
    <w:rsid w:val="00B261B1"/>
    <w:rsid w:val="00B26695"/>
    <w:rsid w:val="00B26A56"/>
    <w:rsid w:val="00B26C99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89E"/>
    <w:rsid w:val="00B738B2"/>
    <w:rsid w:val="00B73CC4"/>
    <w:rsid w:val="00B73D51"/>
    <w:rsid w:val="00B73EE9"/>
    <w:rsid w:val="00B747D2"/>
    <w:rsid w:val="00B74BC4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D60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46D"/>
    <w:rsid w:val="00BA78B9"/>
    <w:rsid w:val="00BA7B61"/>
    <w:rsid w:val="00BA7C79"/>
    <w:rsid w:val="00BB0346"/>
    <w:rsid w:val="00BB0E6E"/>
    <w:rsid w:val="00BB0ECA"/>
    <w:rsid w:val="00BB1187"/>
    <w:rsid w:val="00BB1675"/>
    <w:rsid w:val="00BB2503"/>
    <w:rsid w:val="00BB29BB"/>
    <w:rsid w:val="00BB2DEA"/>
    <w:rsid w:val="00BB3153"/>
    <w:rsid w:val="00BB3446"/>
    <w:rsid w:val="00BB3937"/>
    <w:rsid w:val="00BB3C3A"/>
    <w:rsid w:val="00BB3F5E"/>
    <w:rsid w:val="00BB4139"/>
    <w:rsid w:val="00BB49F6"/>
    <w:rsid w:val="00BB4C82"/>
    <w:rsid w:val="00BB4E39"/>
    <w:rsid w:val="00BB53C6"/>
    <w:rsid w:val="00BB53E7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5DED"/>
    <w:rsid w:val="00C262FA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A69"/>
    <w:rsid w:val="00C30CA5"/>
    <w:rsid w:val="00C30F9A"/>
    <w:rsid w:val="00C31084"/>
    <w:rsid w:val="00C313DD"/>
    <w:rsid w:val="00C316A4"/>
    <w:rsid w:val="00C31880"/>
    <w:rsid w:val="00C31CE7"/>
    <w:rsid w:val="00C31D47"/>
    <w:rsid w:val="00C31F9D"/>
    <w:rsid w:val="00C32C61"/>
    <w:rsid w:val="00C32D1D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6C99"/>
    <w:rsid w:val="00C77072"/>
    <w:rsid w:val="00C772F6"/>
    <w:rsid w:val="00C77637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3EB2"/>
    <w:rsid w:val="00C84A45"/>
    <w:rsid w:val="00C84B43"/>
    <w:rsid w:val="00C84BDA"/>
    <w:rsid w:val="00C84E69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604F"/>
    <w:rsid w:val="00C864AD"/>
    <w:rsid w:val="00C86BDA"/>
    <w:rsid w:val="00C86D34"/>
    <w:rsid w:val="00C86EA6"/>
    <w:rsid w:val="00C87115"/>
    <w:rsid w:val="00C8764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4A93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35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5BF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22D"/>
    <w:rsid w:val="00CE1A9D"/>
    <w:rsid w:val="00CE1EF4"/>
    <w:rsid w:val="00CE2BB1"/>
    <w:rsid w:val="00CE34A1"/>
    <w:rsid w:val="00CE3C84"/>
    <w:rsid w:val="00CE3ECE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44F"/>
    <w:rsid w:val="00D02665"/>
    <w:rsid w:val="00D02871"/>
    <w:rsid w:val="00D02AE0"/>
    <w:rsid w:val="00D03365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5F8"/>
    <w:rsid w:val="00D06ACC"/>
    <w:rsid w:val="00D06DCE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CE"/>
    <w:rsid w:val="00D11504"/>
    <w:rsid w:val="00D119E6"/>
    <w:rsid w:val="00D11C63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64A"/>
    <w:rsid w:val="00D427D1"/>
    <w:rsid w:val="00D42DE6"/>
    <w:rsid w:val="00D430EB"/>
    <w:rsid w:val="00D43215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209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263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55AA"/>
    <w:rsid w:val="00DB5E92"/>
    <w:rsid w:val="00DB63F3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883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248"/>
    <w:rsid w:val="00E147B6"/>
    <w:rsid w:val="00E14B9E"/>
    <w:rsid w:val="00E14E40"/>
    <w:rsid w:val="00E14FC7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4E9"/>
    <w:rsid w:val="00E27664"/>
    <w:rsid w:val="00E2775F"/>
    <w:rsid w:val="00E27E09"/>
    <w:rsid w:val="00E30129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327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802"/>
    <w:rsid w:val="00E72A24"/>
    <w:rsid w:val="00E7313A"/>
    <w:rsid w:val="00E7317B"/>
    <w:rsid w:val="00E731A5"/>
    <w:rsid w:val="00E7334D"/>
    <w:rsid w:val="00E73A41"/>
    <w:rsid w:val="00E73D8F"/>
    <w:rsid w:val="00E742F0"/>
    <w:rsid w:val="00E74794"/>
    <w:rsid w:val="00E74916"/>
    <w:rsid w:val="00E74A62"/>
    <w:rsid w:val="00E74C78"/>
    <w:rsid w:val="00E74D5E"/>
    <w:rsid w:val="00E74E38"/>
    <w:rsid w:val="00E75025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292B"/>
    <w:rsid w:val="00E82970"/>
    <w:rsid w:val="00E82B52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E75"/>
    <w:rsid w:val="00EA331D"/>
    <w:rsid w:val="00EA3CEC"/>
    <w:rsid w:val="00EA46F7"/>
    <w:rsid w:val="00EA53A1"/>
    <w:rsid w:val="00EA5782"/>
    <w:rsid w:val="00EA5868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311F"/>
    <w:rsid w:val="00EC35B4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AAB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E58"/>
    <w:rsid w:val="00F80F2D"/>
    <w:rsid w:val="00F81725"/>
    <w:rsid w:val="00F81CF6"/>
    <w:rsid w:val="00F81D74"/>
    <w:rsid w:val="00F81E3E"/>
    <w:rsid w:val="00F81FFA"/>
    <w:rsid w:val="00F820AD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311B"/>
    <w:rsid w:val="00FC33AC"/>
    <w:rsid w:val="00FC33FF"/>
    <w:rsid w:val="00FC352D"/>
    <w:rsid w:val="00FC35AB"/>
    <w:rsid w:val="00FC39C8"/>
    <w:rsid w:val="00FC3D9E"/>
    <w:rsid w:val="00FC4E09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85B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574"/>
    <w:rsid w:val="00FE6788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B64"/>
    <w:rsid w:val="00FF5C69"/>
    <w:rsid w:val="00FF628C"/>
    <w:rsid w:val="00FF63CB"/>
    <w:rsid w:val="00FF6926"/>
    <w:rsid w:val="00FF7947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41876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8353</cp:revision>
  <dcterms:created xsi:type="dcterms:W3CDTF">2024-06-20T08:51:00Z</dcterms:created>
  <dcterms:modified xsi:type="dcterms:W3CDTF">2024-08-01T12:25:00Z</dcterms:modified>
  <cp:category/>
</cp:coreProperties>
</file>