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F3F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Руднева, Елена Борисовна.</w:t>
      </w:r>
      <w:r w:rsidRPr="004C34A2">
        <w:rPr>
          <w:rFonts w:ascii="TimesNewRomanPSMT" w:eastAsia="Times New Roman" w:hAnsi="TimesNewRomanPSMT" w:cs="Times New Roman"/>
          <w:b/>
          <w:bCs/>
          <w:color w:val="000000"/>
          <w:kern w:val="0"/>
          <w:sz w:val="26"/>
          <w:szCs w:val="26"/>
          <w:lang w:eastAsia="ru-RU"/>
        </w:rPr>
        <w:br/>
        <w:t>Исследование влияния некоторых факторов роста на реальную структуру кристаллов KDP : диссертация ... кандидата физико-математических наук : 01.04.18. - Москва, 1999. - 103 с. : ил.больше</w:t>
      </w:r>
    </w:p>
    <w:p w14:paraId="0943877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hyperlink r:id="rId8" w:history="1">
        <w:r w:rsidRPr="004C34A2">
          <w:rPr>
            <w:rStyle w:val="a8"/>
            <w:rFonts w:ascii="TimesNewRomanPSMT" w:eastAsia="Times New Roman" w:hAnsi="TimesNewRomanPSMT" w:cs="Times New Roman"/>
            <w:b/>
            <w:bCs/>
            <w:kern w:val="0"/>
            <w:sz w:val="26"/>
            <w:szCs w:val="26"/>
            <w:lang w:eastAsia="ru-RU"/>
          </w:rPr>
          <w:t>Цитаты из текста:</w:t>
        </w:r>
      </w:hyperlink>
    </w:p>
    <w:p w14:paraId="7EB11BFF" w14:textId="77777777" w:rsidR="004C34A2" w:rsidRPr="004C34A2" w:rsidRDefault="004C34A2" w:rsidP="00DA60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стр. 1</w:t>
      </w:r>
    </w:p>
    <w:p w14:paraId="6B8C0D2E"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 ff^-//f3^-3 РОССИЙСКАЯ АКАДЕМИЯ НАУК ИНСТИТУТ КРИСТАЛЛОГРАФИИ им. A.B.ШУБНИКОВ А На правах рукописи Руднева Елена Борисовна УДК 548.5 Исследование влияния некоторых факторов роста на реальную структуру кристаллов КВР Специальность 01.04.18 - кристаллография, физика кристаллов Диссертация на соискание</w:t>
      </w:r>
    </w:p>
    <w:p w14:paraId="76E28E2D" w14:textId="77777777" w:rsidR="004C34A2" w:rsidRPr="004C34A2" w:rsidRDefault="004C34A2" w:rsidP="00DA60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стр. 1</w:t>
      </w:r>
    </w:p>
    <w:p w14:paraId="6C7546E9"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физико-математических наук, А.Э.Волошин Москва 1999 г. 2 ОГЛАВЛЕНИЕ Введение 1. Литературные данные и постановка задачи 1.1. Кристалл КОР 1.1.1. Структура кристалла КОР 1.1.2. Растворимость и рост кристалла КГ)Р 1.2. Рост кристаллов группы КОР из раствора; послойный рост, вицинальные холмики, образование макроступе</w:t>
      </w:r>
      <w:r w:rsidRPr="004C34A2">
        <w:rPr>
          <w:rFonts w:ascii="TimesNewRomanPSMT" w:eastAsia="Times New Roman" w:hAnsi="TimesNewRomanPSMT" w:cs="Times New Roman"/>
          <w:b/>
          <w:bCs/>
          <w:color w:val="000000"/>
          <w:kern w:val="0"/>
          <w:sz w:val="26"/>
          <w:szCs w:val="26"/>
          <w:lang w:eastAsia="ru-RU"/>
        </w:rPr>
        <w:softHyphen/>
        <w:t xml:space="preserve"> ней. Кристаллы, выращенные в традиционных режимах и с высокими скоростями 1.3. Постановка задачи 2. Методика...</w:t>
      </w:r>
    </w:p>
    <w:p w14:paraId="6A2E4E81" w14:textId="77777777" w:rsidR="004C34A2" w:rsidRPr="004C34A2" w:rsidRDefault="004C34A2" w:rsidP="00DA60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стр. 13</w:t>
      </w:r>
    </w:p>
    <w:p w14:paraId="0D86A06E"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традиционных кристаллов, а также влияние условий роста на формирование внутренней структуры кристалла. 1.1. Кристалл K D P 1.1.1. Структура кристалла K D P Кристалл дигидрофосфата калия КН2РО4 - K D P - при температуре выше точки фазового перехода Тк принадлежат к тетрагональному классу симметрии 4 2 ш</w:t>
      </w:r>
    </w:p>
    <w:p w14:paraId="00C54F37" w14:textId="77777777" w:rsidR="004C34A2" w:rsidRPr="004C34A2" w:rsidRDefault="004C34A2" w:rsidP="00DA605E">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C7CADC0"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Руднева, Елена Борисовна</w:t>
      </w:r>
    </w:p>
    <w:p w14:paraId="46225E24"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Введение.</w:t>
      </w:r>
    </w:p>
    <w:p w14:paraId="2F8263AF"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 Литературные данные и постановка задачи.</w:t>
      </w:r>
    </w:p>
    <w:p w14:paraId="3836EF37"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1.1. Кристалл КОР.</w:t>
      </w:r>
    </w:p>
    <w:p w14:paraId="2E83E520"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1.1.1. Структура кристалла КОР.</w:t>
      </w:r>
    </w:p>
    <w:p w14:paraId="14F9D5CB"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1.1.2. Растворимость и рост кристалла КОР.</w:t>
      </w:r>
    </w:p>
    <w:p w14:paraId="4F8B8611"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1.2. Рост кристаллов группы КВР из раствора; послойный рост, вицинальные холмики, образование макроступеней. Кристаллы, выращенные в традиционных режимах и с высокими скоростями.</w:t>
      </w:r>
    </w:p>
    <w:p w14:paraId="36A3124B"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1.3. Постановка задачи.</w:t>
      </w:r>
    </w:p>
    <w:p w14:paraId="2901921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2. Методика эксперимента.</w:t>
      </w:r>
    </w:p>
    <w:p w14:paraId="3C4EB488"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lastRenderedPageBreak/>
        <w:t>2.1. Выращивание кристаллов.</w:t>
      </w:r>
    </w:p>
    <w:p w14:paraId="32708B04"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2.1.1. Метод изотермического испарения растворителя.</w:t>
      </w:r>
    </w:p>
    <w:p w14:paraId="2291E87B"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2.1.2. Метод изменения температуры: традиционные и быстровыращенные кристаллы.</w:t>
      </w:r>
    </w:p>
    <w:p w14:paraId="529069DC"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2.2. Метод проекционной рентгеновской топографии по Лангу.</w:t>
      </w:r>
    </w:p>
    <w:p w14:paraId="0939F916"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2.3. Приготовление образцов.</w:t>
      </w:r>
    </w:p>
    <w:p w14:paraId="10158481"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 Ориентация ростовых дислокаций в кристалле КОР и ее связь с морфологией растущей поверхности.</w:t>
      </w:r>
    </w:p>
    <w:p w14:paraId="24891598"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3.1. Влияние ориентации растущей поверхности на ориентацию дислокаций.</w:t>
      </w:r>
    </w:p>
    <w:p w14:paraId="3A0E1BB2"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3.2. Изменение картины распределения дислокаций при изменении температуры роста кристаллов.</w:t>
      </w:r>
    </w:p>
    <w:p w14:paraId="4A494D56"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3.2.1. Ориентация дислокаций в кристаллах, выращенных при температурах до 35°С. Резкие изломы. Изменение ориентации дислокаций внутри одного и того же сектора роста.</w:t>
      </w:r>
    </w:p>
    <w:p w14:paraId="7928B5A1"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3.2.2. Дислокации в кристаллах КОР, выращенных при температурах около 45°С. Дислокации с изломами и дислокации, плавно изменяющие ориентацию в пределах одного сектора роста.</w:t>
      </w:r>
    </w:p>
    <w:p w14:paraId="29CCD614"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3.2.3. Дислокации в кристаллах, выращенных при температурах 55-60°С. Прямолинейные дислокации.</w:t>
      </w:r>
    </w:p>
    <w:p w14:paraId="323D8905"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3.3. Обсуждение результатов.</w:t>
      </w:r>
    </w:p>
    <w:p w14:paraId="7DBE50C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3.3.1. Образование изломов.</w:t>
      </w:r>
    </w:p>
    <w:p w14:paraId="092E5CA2"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3.3.2. Механизм плавного изменения ориентации дислокаций.</w:t>
      </w:r>
    </w:p>
    <w:p w14:paraId="52A46115"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3.3.3. Прямолинейные дислокации.</w:t>
      </w:r>
    </w:p>
    <w:p w14:paraId="072D3F3E"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3.3.4. Кристаллы КОР, выращенные скоростным методом при снижении температуры: иллюстрация предложенного механизма изменения ориентации дислокаций.</w:t>
      </w:r>
    </w:p>
    <w:p w14:paraId="6DDFF47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 Ориентированные цепочки включений в кристаллах КОР.</w:t>
      </w:r>
    </w:p>
    <w:p w14:paraId="43B2ED0C"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4.1. Различные виды включений, наблюдавшиеся в кристаллах и механизмы их образования.</w:t>
      </w:r>
    </w:p>
    <w:p w14:paraId="423CC199"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4.2. Ориентированные цепочки включений в скоростных кристаллах КОР - "волосы".</w:t>
      </w:r>
    </w:p>
    <w:p w14:paraId="2FDBD510"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4.2.1. Расположение "волос" в кристалле: их форма и ориентация.</w:t>
      </w:r>
    </w:p>
    <w:p w14:paraId="1F898F6C"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4.2.2. Дефектная структура кристаллов в областях расположения цепочек включений.</w:t>
      </w:r>
    </w:p>
    <w:p w14:paraId="7B4FD615"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4.3. Обсуждение результатов.</w:t>
      </w:r>
    </w:p>
    <w:p w14:paraId="40D4D825"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lastRenderedPageBreak/>
        <w:t>4.3.1. Захват растущим кристаллом включений вдоль определенных направлений.</w:t>
      </w:r>
    </w:p>
    <w:p w14:paraId="4074C84D"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4.3.2. Образование цепочек включений в кристалле в направлении непараллельном растущей грани.</w:t>
      </w:r>
    </w:p>
    <w:p w14:paraId="5B35090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4.3.3. Захват включений изломами макроступеней.</w:t>
      </w:r>
    </w:p>
    <w:p w14:paraId="1CA8A106"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 Формирование полос зонарной неоднородности в кристаллах при послойном росте из раствора.</w:t>
      </w:r>
    </w:p>
    <w:p w14:paraId="0C36153C"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5.1. Образование полос зонарной неоднородности при росте кристаллов из раствора.</w:t>
      </w:r>
    </w:p>
    <w:p w14:paraId="11D95F2A"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5.1.1. Влияние скачкообразного изменения пересыщения во время роста кристалла на образование неоднородностей.</w:t>
      </w:r>
    </w:p>
    <w:p w14:paraId="5B2482DB"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5.2. Зонарные неоднородности при послойном росте кристалла.</w:t>
      </w:r>
    </w:p>
    <w:p w14:paraId="22BCF908"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5.2.1. Появление полос при изменении структуры растущей поверхности вследствие смены источников ростовых ступеней.</w:t>
      </w:r>
    </w:p>
    <w:p w14:paraId="46AA69D8"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5.2.2. Образование полос роста в результате формирования макроступеней.</w:t>
      </w:r>
    </w:p>
    <w:p w14:paraId="12AB5751" w14:textId="77777777" w:rsidR="004C34A2" w:rsidRPr="004C34A2" w:rsidRDefault="004C34A2" w:rsidP="004C34A2">
      <w:pPr>
        <w:rPr>
          <w:rFonts w:ascii="TimesNewRomanPSMT" w:eastAsia="Times New Roman" w:hAnsi="TimesNewRomanPSMT" w:cs="Times New Roman"/>
          <w:b/>
          <w:bCs/>
          <w:color w:val="000000"/>
          <w:kern w:val="0"/>
          <w:sz w:val="26"/>
          <w:szCs w:val="26"/>
          <w:lang w:eastAsia="ru-RU"/>
        </w:rPr>
      </w:pPr>
      <w:r w:rsidRPr="004C34A2">
        <w:rPr>
          <w:rFonts w:ascii="TimesNewRomanPSMT" w:eastAsia="Times New Roman" w:hAnsi="TimesNewRomanPSMT" w:cs="Times New Roman"/>
          <w:b/>
          <w:bCs/>
          <w:color w:val="000000"/>
          <w:kern w:val="0"/>
          <w:sz w:val="26"/>
          <w:szCs w:val="26"/>
          <w:lang w:eastAsia="ru-RU"/>
        </w:rPr>
        <w:t>5.2.3. Возникновение полос роста вследствие изменения морфологии вицинальных холмиков.</w:t>
      </w:r>
    </w:p>
    <w:p w14:paraId="4CCADE6E" w14:textId="70FF8550" w:rsidR="004F7911" w:rsidRPr="004C34A2" w:rsidRDefault="004F7911" w:rsidP="004C34A2"/>
    <w:sectPr w:rsidR="004F7911" w:rsidRPr="004C34A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A415" w14:textId="77777777" w:rsidR="00DA605E" w:rsidRDefault="00DA605E">
      <w:pPr>
        <w:spacing w:after="0" w:line="240" w:lineRule="auto"/>
      </w:pPr>
      <w:r>
        <w:separator/>
      </w:r>
    </w:p>
  </w:endnote>
  <w:endnote w:type="continuationSeparator" w:id="0">
    <w:p w14:paraId="3F6791D0" w14:textId="77777777" w:rsidR="00DA605E" w:rsidRDefault="00DA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ADF43" w14:textId="77777777" w:rsidR="00DA605E" w:rsidRDefault="00DA605E"/>
    <w:p w14:paraId="1E63F2F0" w14:textId="77777777" w:rsidR="00DA605E" w:rsidRDefault="00DA605E"/>
    <w:p w14:paraId="7B6B9110" w14:textId="77777777" w:rsidR="00DA605E" w:rsidRDefault="00DA605E"/>
    <w:p w14:paraId="68A915A3" w14:textId="77777777" w:rsidR="00DA605E" w:rsidRDefault="00DA605E"/>
    <w:p w14:paraId="39AFEDC0" w14:textId="77777777" w:rsidR="00DA605E" w:rsidRDefault="00DA605E"/>
    <w:p w14:paraId="2D40A8EE" w14:textId="77777777" w:rsidR="00DA605E" w:rsidRDefault="00DA605E"/>
    <w:p w14:paraId="249D858F" w14:textId="77777777" w:rsidR="00DA605E" w:rsidRDefault="00DA60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A00EEA" wp14:editId="536915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10A9D" w14:textId="77777777" w:rsidR="00DA605E" w:rsidRDefault="00DA6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00E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F10A9D" w14:textId="77777777" w:rsidR="00DA605E" w:rsidRDefault="00DA60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198349" w14:textId="77777777" w:rsidR="00DA605E" w:rsidRDefault="00DA605E"/>
    <w:p w14:paraId="4FCE542C" w14:textId="77777777" w:rsidR="00DA605E" w:rsidRDefault="00DA605E"/>
    <w:p w14:paraId="397FEEDB" w14:textId="77777777" w:rsidR="00DA605E" w:rsidRDefault="00DA60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65F326" wp14:editId="3F2DA2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53F0" w14:textId="77777777" w:rsidR="00DA605E" w:rsidRDefault="00DA605E"/>
                          <w:p w14:paraId="01DFF81B" w14:textId="77777777" w:rsidR="00DA605E" w:rsidRDefault="00DA60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65F3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4B53F0" w14:textId="77777777" w:rsidR="00DA605E" w:rsidRDefault="00DA605E"/>
                    <w:p w14:paraId="01DFF81B" w14:textId="77777777" w:rsidR="00DA605E" w:rsidRDefault="00DA60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FB1D59" w14:textId="77777777" w:rsidR="00DA605E" w:rsidRDefault="00DA605E"/>
    <w:p w14:paraId="6BA1DEB5" w14:textId="77777777" w:rsidR="00DA605E" w:rsidRDefault="00DA605E">
      <w:pPr>
        <w:rPr>
          <w:sz w:val="2"/>
          <w:szCs w:val="2"/>
        </w:rPr>
      </w:pPr>
    </w:p>
    <w:p w14:paraId="3BE9BDDD" w14:textId="77777777" w:rsidR="00DA605E" w:rsidRDefault="00DA605E"/>
    <w:p w14:paraId="1125A7B9" w14:textId="77777777" w:rsidR="00DA605E" w:rsidRDefault="00DA605E">
      <w:pPr>
        <w:spacing w:after="0" w:line="240" w:lineRule="auto"/>
      </w:pPr>
    </w:p>
  </w:footnote>
  <w:footnote w:type="continuationSeparator" w:id="0">
    <w:p w14:paraId="73782DA0" w14:textId="77777777" w:rsidR="00DA605E" w:rsidRDefault="00DA6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4B61693"/>
    <w:multiLevelType w:val="multilevel"/>
    <w:tmpl w:val="8858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5E"/>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178047</TotalTime>
  <Pages>3</Pages>
  <Words>637</Words>
  <Characters>3633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5814</cp:revision>
  <cp:lastPrinted>2009-02-06T05:36:00Z</cp:lastPrinted>
  <dcterms:created xsi:type="dcterms:W3CDTF">2024-01-07T13:43:00Z</dcterms:created>
  <dcterms:modified xsi:type="dcterms:W3CDTF">2025-10-07T07:21:00Z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