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04602F" w:rsidRDefault="0004602F" w:rsidP="0004602F">
      <w:r w:rsidRPr="00E332AF">
        <w:rPr>
          <w:rFonts w:ascii="Times New Roman" w:hAnsi="Times New Roman" w:cs="Times New Roman"/>
          <w:b/>
          <w:sz w:val="24"/>
          <w:szCs w:val="24"/>
        </w:rPr>
        <w:t>Шкурат Оксана Сергіївна,</w:t>
      </w:r>
      <w:r w:rsidRPr="00E332AF">
        <w:rPr>
          <w:rFonts w:ascii="Times New Roman" w:hAnsi="Times New Roman" w:cs="Times New Roman"/>
          <w:sz w:val="24"/>
          <w:szCs w:val="24"/>
        </w:rPr>
        <w:t xml:space="preserve"> асистент кафедри програмного забезпечення комп’ютерних систем</w:t>
      </w:r>
      <w:r w:rsidRPr="00E332AF">
        <w:rPr>
          <w:rFonts w:ascii="Times New Roman" w:hAnsi="Times New Roman" w:cs="Times New Roman"/>
          <w:bCs/>
          <w:sz w:val="24"/>
          <w:szCs w:val="24"/>
        </w:rPr>
        <w:t xml:space="preserve">, </w:t>
      </w:r>
      <w:r w:rsidRPr="00E332AF">
        <w:rPr>
          <w:rFonts w:ascii="Times New Roman" w:hAnsi="Times New Roman" w:cs="Times New Roman"/>
          <w:sz w:val="24"/>
          <w:szCs w:val="24"/>
          <w:shd w:val="clear" w:color="auto" w:fill="FFFFFF"/>
        </w:rPr>
        <w:t>Національний технічний університет України «Київський політехнічний інститут імені Ігоря Сікорського»</w:t>
      </w:r>
      <w:r w:rsidRPr="00E332AF">
        <w:rPr>
          <w:rFonts w:ascii="Times New Roman" w:hAnsi="Times New Roman" w:cs="Times New Roman"/>
          <w:sz w:val="24"/>
          <w:szCs w:val="24"/>
        </w:rPr>
        <w:t xml:space="preserve">. </w:t>
      </w:r>
      <w:r w:rsidRPr="00E332AF">
        <w:rPr>
          <w:rFonts w:ascii="Times New Roman" w:hAnsi="Times New Roman" w:cs="Times New Roman"/>
          <w:iCs/>
          <w:sz w:val="24"/>
          <w:szCs w:val="24"/>
        </w:rPr>
        <w:t>Назва дисертації:</w:t>
      </w:r>
      <w:r w:rsidRPr="00E332AF">
        <w:rPr>
          <w:rFonts w:ascii="Times New Roman" w:hAnsi="Times New Roman" w:cs="Times New Roman"/>
          <w:bCs/>
          <w:sz w:val="24"/>
          <w:szCs w:val="24"/>
        </w:rPr>
        <w:t xml:space="preserve"> </w:t>
      </w:r>
      <w:r w:rsidRPr="00E332AF">
        <w:rPr>
          <w:rFonts w:ascii="Times New Roman" w:hAnsi="Times New Roman" w:cs="Times New Roman"/>
          <w:sz w:val="24"/>
          <w:szCs w:val="24"/>
        </w:rPr>
        <w:t>«</w:t>
      </w:r>
      <w:r w:rsidRPr="00E332AF">
        <w:rPr>
          <w:rFonts w:ascii="Times New Roman" w:hAnsi="Times New Roman" w:cs="Times New Roman"/>
          <w:bCs/>
          <w:sz w:val="24"/>
          <w:szCs w:val="24"/>
          <w:shd w:val="clear" w:color="auto" w:fill="FFFFFF"/>
        </w:rPr>
        <w:t>Методи та інформаційна технологія оброблення архівних медичних зображень</w:t>
      </w:r>
      <w:r w:rsidRPr="00E332AF">
        <w:rPr>
          <w:rFonts w:ascii="Times New Roman" w:hAnsi="Times New Roman" w:cs="Times New Roman"/>
          <w:sz w:val="24"/>
          <w:szCs w:val="24"/>
        </w:rPr>
        <w:t xml:space="preserve">». Шифр та назва спеціальності </w:t>
      </w:r>
      <w:r w:rsidRPr="00E332AF">
        <w:rPr>
          <w:rFonts w:ascii="Times New Roman" w:hAnsi="Times New Roman" w:cs="Times New Roman"/>
          <w:b/>
          <w:sz w:val="24"/>
          <w:szCs w:val="24"/>
        </w:rPr>
        <w:t>–</w:t>
      </w:r>
      <w:r w:rsidRPr="00E332AF">
        <w:rPr>
          <w:rFonts w:ascii="Times New Roman" w:hAnsi="Times New Roman" w:cs="Times New Roman"/>
          <w:sz w:val="24"/>
          <w:szCs w:val="24"/>
        </w:rPr>
        <w:t xml:space="preserve"> 05.13.06 – інформаційні технології. </w:t>
      </w:r>
      <w:r>
        <w:rPr>
          <w:rFonts w:ascii="Times New Roman" w:hAnsi="Times New Roman" w:cs="Times New Roman"/>
          <w:sz w:val="24"/>
          <w:szCs w:val="24"/>
        </w:rPr>
        <w:t xml:space="preserve"> </w:t>
      </w:r>
      <w:r w:rsidRPr="00E332AF">
        <w:rPr>
          <w:rFonts w:ascii="Times New Roman" w:hAnsi="Times New Roman" w:cs="Times New Roman"/>
          <w:sz w:val="24"/>
          <w:szCs w:val="24"/>
        </w:rPr>
        <w:t>Спецрада Д 26.204.01 Інституту проблем математ</w:t>
      </w:r>
      <w:r>
        <w:rPr>
          <w:rFonts w:ascii="Times New Roman" w:hAnsi="Times New Roman" w:cs="Times New Roman"/>
          <w:sz w:val="24"/>
          <w:szCs w:val="24"/>
        </w:rPr>
        <w:t>ичних машин і систем</w:t>
      </w:r>
    </w:p>
    <w:sectPr w:rsidR="008166D5" w:rsidRPr="0004602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04602F" w:rsidRPr="0004602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18EAC-28CB-4804-AA78-4D07CB79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2020-12-04T15:10:00Z</dcterms:created>
  <dcterms:modified xsi:type="dcterms:W3CDTF">2020-12-05T08:13:00Z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