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39E5" w14:textId="61F897E3" w:rsid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hint="eastAsia"/>
          <w:b/>
          <w:bCs/>
          <w:color w:val="000000"/>
          <w:kern w:val="0"/>
          <w:sz w:val="28"/>
          <w:szCs w:val="28"/>
          <w:lang w:eastAsia="ru-RU" w:bidi="uk-UA"/>
        </w:rPr>
        <w:t>Иванов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Дмитрий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Игоревич</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Развитие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силовых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способностей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период</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смены</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вида</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оружия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на</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основе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модульной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технологии</w:t>
      </w:r>
    </w:p>
    <w:p w14:paraId="7F572A41" w14:textId="0F16EFE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hint="eastAsia"/>
          <w:b/>
          <w:bCs/>
          <w:color w:val="000000"/>
          <w:kern w:val="0"/>
          <w:sz w:val="28"/>
          <w:szCs w:val="28"/>
          <w:lang w:eastAsia="ru-RU" w:bidi="uk-UA"/>
        </w:rPr>
        <w:t>ОГЛАВЛЕНИЕ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ДИССЕРТАЦИИ</w:t>
      </w:r>
    </w:p>
    <w:p w14:paraId="4DFD079C"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hint="eastAsia"/>
          <w:b/>
          <w:bCs/>
          <w:color w:val="000000"/>
          <w:kern w:val="0"/>
          <w:sz w:val="28"/>
          <w:szCs w:val="28"/>
          <w:lang w:eastAsia="ru-RU" w:bidi="uk-UA"/>
        </w:rPr>
        <w:t>кандидат</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наук</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Иванов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Дмитрий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Игоревич</w:t>
      </w:r>
    </w:p>
    <w:p w14:paraId="7F19B938"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hint="eastAsia"/>
          <w:b/>
          <w:bCs/>
          <w:color w:val="000000"/>
          <w:kern w:val="0"/>
          <w:sz w:val="28"/>
          <w:szCs w:val="28"/>
          <w:lang w:eastAsia="ru-RU" w:bidi="uk-UA"/>
        </w:rPr>
        <w:t>ВВЕДЕНИЕ</w:t>
      </w:r>
    </w:p>
    <w:p w14:paraId="18E39979"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6E8381CF"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1 </w:t>
      </w:r>
      <w:r w:rsidRPr="008120AF">
        <w:rPr>
          <w:rFonts w:ascii="Times New Roman" w:eastAsia="Arial Unicode MS" w:hAnsi="Times New Roman" w:cs="Times New Roman" w:hint="eastAsia"/>
          <w:b/>
          <w:bCs/>
          <w:color w:val="000000"/>
          <w:kern w:val="0"/>
          <w:sz w:val="28"/>
          <w:szCs w:val="28"/>
          <w:lang w:eastAsia="ru-RU" w:bidi="uk-UA"/>
        </w:rPr>
        <w:t>ТЕОРЕТИКО</w:t>
      </w:r>
      <w:r w:rsidRPr="008120AF">
        <w:rPr>
          <w:rFonts w:ascii="Times New Roman" w:eastAsia="Arial Unicode MS" w:hAnsi="Times New Roman" w:cs="Times New Roman"/>
          <w:b/>
          <w:bCs/>
          <w:color w:val="000000"/>
          <w:kern w:val="0"/>
          <w:sz w:val="28"/>
          <w:szCs w:val="28"/>
          <w:lang w:eastAsia="ru-RU" w:bidi="uk-UA"/>
        </w:rPr>
        <w:t>-</w:t>
      </w:r>
      <w:r w:rsidRPr="008120AF">
        <w:rPr>
          <w:rFonts w:ascii="Times New Roman" w:eastAsia="Arial Unicode MS" w:hAnsi="Times New Roman" w:cs="Times New Roman" w:hint="eastAsia"/>
          <w:b/>
          <w:bCs/>
          <w:color w:val="000000"/>
          <w:kern w:val="0"/>
          <w:sz w:val="28"/>
          <w:szCs w:val="28"/>
          <w:lang w:eastAsia="ru-RU" w:bidi="uk-UA"/>
        </w:rPr>
        <w:t>МЕТОДИЧЕСКИЕ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ОСНОВЫ</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РАЗВИТИЯ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СИЛОВЫХ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СПОСОБНОСТЕЙ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p>
    <w:p w14:paraId="4617CDA5"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1A391F11"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1.1 </w:t>
      </w:r>
      <w:r w:rsidRPr="008120AF">
        <w:rPr>
          <w:rFonts w:ascii="Times New Roman" w:eastAsia="Arial Unicode MS" w:hAnsi="Times New Roman" w:cs="Times New Roman" w:hint="eastAsia"/>
          <w:b/>
          <w:bCs/>
          <w:color w:val="000000"/>
          <w:kern w:val="0"/>
          <w:sz w:val="28"/>
          <w:szCs w:val="28"/>
          <w:lang w:eastAsia="ru-RU" w:bidi="uk-UA"/>
        </w:rPr>
        <w:t>Характеристика</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понятие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виды</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силы</w:t>
      </w:r>
    </w:p>
    <w:p w14:paraId="1C6986C6"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17642B3B"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1.2 </w:t>
      </w:r>
      <w:r w:rsidRPr="008120AF">
        <w:rPr>
          <w:rFonts w:ascii="Times New Roman" w:eastAsia="Arial Unicode MS" w:hAnsi="Times New Roman" w:cs="Times New Roman" w:hint="eastAsia"/>
          <w:b/>
          <w:bCs/>
          <w:color w:val="000000"/>
          <w:kern w:val="0"/>
          <w:sz w:val="28"/>
          <w:szCs w:val="28"/>
          <w:lang w:eastAsia="ru-RU" w:bidi="uk-UA"/>
        </w:rPr>
        <w:t>Мышечные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изменения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учет</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развитии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спортсменов</w:t>
      </w:r>
    </w:p>
    <w:p w14:paraId="78DB2CFA"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0B597C04"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1.3 </w:t>
      </w:r>
      <w:r w:rsidRPr="008120AF">
        <w:rPr>
          <w:rFonts w:ascii="Times New Roman" w:eastAsia="Arial Unicode MS" w:hAnsi="Times New Roman" w:cs="Times New Roman" w:hint="eastAsia"/>
          <w:b/>
          <w:bCs/>
          <w:color w:val="000000"/>
          <w:kern w:val="0"/>
          <w:sz w:val="28"/>
          <w:szCs w:val="28"/>
          <w:lang w:eastAsia="ru-RU" w:bidi="uk-UA"/>
        </w:rPr>
        <w:t>Период</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смены</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вида</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оружия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p>
    <w:p w14:paraId="02F76F69"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6979CD55"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1.4 </w:t>
      </w:r>
      <w:r w:rsidRPr="008120AF">
        <w:rPr>
          <w:rFonts w:ascii="Times New Roman" w:eastAsia="Arial Unicode MS" w:hAnsi="Times New Roman" w:cs="Times New Roman" w:hint="eastAsia"/>
          <w:b/>
          <w:bCs/>
          <w:color w:val="000000"/>
          <w:kern w:val="0"/>
          <w:sz w:val="28"/>
          <w:szCs w:val="28"/>
          <w:lang w:eastAsia="ru-RU" w:bidi="uk-UA"/>
        </w:rPr>
        <w:t>Проявление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силовых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способностей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p>
    <w:p w14:paraId="00C72CF2"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7413FC14"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1.5 </w:t>
      </w:r>
      <w:r w:rsidRPr="008120AF">
        <w:rPr>
          <w:rFonts w:ascii="Times New Roman" w:eastAsia="Arial Unicode MS" w:hAnsi="Times New Roman" w:cs="Times New Roman" w:hint="eastAsia"/>
          <w:b/>
          <w:bCs/>
          <w:color w:val="000000"/>
          <w:kern w:val="0"/>
          <w:sz w:val="28"/>
          <w:szCs w:val="28"/>
          <w:lang w:eastAsia="ru-RU" w:bidi="uk-UA"/>
        </w:rPr>
        <w:t>Методические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подходы</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к</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развитию</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силовых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способностей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биатлоне</w:t>
      </w:r>
    </w:p>
    <w:p w14:paraId="3DBA8600"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37B3813F"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1.6 </w:t>
      </w:r>
      <w:r w:rsidRPr="008120AF">
        <w:rPr>
          <w:rFonts w:ascii="Times New Roman" w:eastAsia="Arial Unicode MS" w:hAnsi="Times New Roman" w:cs="Times New Roman" w:hint="eastAsia"/>
          <w:b/>
          <w:bCs/>
          <w:color w:val="000000"/>
          <w:kern w:val="0"/>
          <w:sz w:val="28"/>
          <w:szCs w:val="28"/>
          <w:lang w:eastAsia="ru-RU" w:bidi="uk-UA"/>
        </w:rPr>
        <w:t>Круговая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тренировка</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организации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развитии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силовых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способностей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p>
    <w:p w14:paraId="7C722028"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4148894E"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1.7 </w:t>
      </w:r>
      <w:r w:rsidRPr="008120AF">
        <w:rPr>
          <w:rFonts w:ascii="Times New Roman" w:eastAsia="Arial Unicode MS" w:hAnsi="Times New Roman" w:cs="Times New Roman" w:hint="eastAsia"/>
          <w:b/>
          <w:bCs/>
          <w:color w:val="000000"/>
          <w:kern w:val="0"/>
          <w:sz w:val="28"/>
          <w:szCs w:val="28"/>
          <w:lang w:eastAsia="ru-RU" w:bidi="uk-UA"/>
        </w:rPr>
        <w:t>Выводы</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по</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первой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главе</w:t>
      </w:r>
    </w:p>
    <w:p w14:paraId="16C84909"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1CA68DA0"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2 </w:t>
      </w:r>
      <w:r w:rsidRPr="008120AF">
        <w:rPr>
          <w:rFonts w:ascii="Times New Roman" w:eastAsia="Arial Unicode MS" w:hAnsi="Times New Roman" w:cs="Times New Roman" w:hint="eastAsia"/>
          <w:b/>
          <w:bCs/>
          <w:color w:val="000000"/>
          <w:kern w:val="0"/>
          <w:sz w:val="28"/>
          <w:szCs w:val="28"/>
          <w:lang w:eastAsia="ru-RU" w:bidi="uk-UA"/>
        </w:rPr>
        <w:t>МЕТОДЫ</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ОРГАНИЗАЦИЯ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ИССЛЕДОВАНИЯ</w:t>
      </w:r>
    </w:p>
    <w:p w14:paraId="3C94052C"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15973EDB"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2.1 </w:t>
      </w:r>
      <w:r w:rsidRPr="008120AF">
        <w:rPr>
          <w:rFonts w:ascii="Times New Roman" w:eastAsia="Arial Unicode MS" w:hAnsi="Times New Roman" w:cs="Times New Roman" w:hint="eastAsia"/>
          <w:b/>
          <w:bCs/>
          <w:color w:val="000000"/>
          <w:kern w:val="0"/>
          <w:sz w:val="28"/>
          <w:szCs w:val="28"/>
          <w:lang w:eastAsia="ru-RU" w:bidi="uk-UA"/>
        </w:rPr>
        <w:t>Методы</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исследования</w:t>
      </w:r>
    </w:p>
    <w:p w14:paraId="6653112D"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1BC6DF57"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2.2 </w:t>
      </w:r>
      <w:r w:rsidRPr="008120AF">
        <w:rPr>
          <w:rFonts w:ascii="Times New Roman" w:eastAsia="Arial Unicode MS" w:hAnsi="Times New Roman" w:cs="Times New Roman" w:hint="eastAsia"/>
          <w:b/>
          <w:bCs/>
          <w:color w:val="000000"/>
          <w:kern w:val="0"/>
          <w:sz w:val="28"/>
          <w:szCs w:val="28"/>
          <w:lang w:eastAsia="ru-RU" w:bidi="uk-UA"/>
        </w:rPr>
        <w:t>Организация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исследования</w:t>
      </w:r>
    </w:p>
    <w:p w14:paraId="3772C6FA"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49482B67"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2.3 </w:t>
      </w:r>
      <w:r w:rsidRPr="008120AF">
        <w:rPr>
          <w:rFonts w:ascii="Times New Roman" w:eastAsia="Arial Unicode MS" w:hAnsi="Times New Roman" w:cs="Times New Roman" w:hint="eastAsia"/>
          <w:b/>
          <w:bCs/>
          <w:color w:val="000000"/>
          <w:kern w:val="0"/>
          <w:sz w:val="28"/>
          <w:szCs w:val="28"/>
          <w:lang w:eastAsia="ru-RU" w:bidi="uk-UA"/>
        </w:rPr>
        <w:t>Вывод</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по</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второй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главе</w:t>
      </w:r>
    </w:p>
    <w:p w14:paraId="70B5EC4D"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0E3736AB"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3 </w:t>
      </w:r>
      <w:r w:rsidRPr="008120AF">
        <w:rPr>
          <w:rFonts w:ascii="Times New Roman" w:eastAsia="Arial Unicode MS" w:hAnsi="Times New Roman" w:cs="Times New Roman" w:hint="eastAsia"/>
          <w:b/>
          <w:bCs/>
          <w:color w:val="000000"/>
          <w:kern w:val="0"/>
          <w:sz w:val="28"/>
          <w:szCs w:val="28"/>
          <w:lang w:eastAsia="ru-RU" w:bidi="uk-UA"/>
        </w:rPr>
        <w:t>ТЕОРЕТИЧЕСКОЕ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ОБОСНОВАНИЕ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МОДУЛЬНОЙ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ТЕХНОЛОГИИ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РАЗВИТИЯ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СИЛОВЫХ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СПОСОБНОСТЕЙ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ПЕРИОД</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СМЕНЫ</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ВИДА</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ОРУЖИЯ</w:t>
      </w:r>
    </w:p>
    <w:p w14:paraId="7738F8C9"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5FAD3FD6"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3.1 </w:t>
      </w:r>
      <w:r w:rsidRPr="008120AF">
        <w:rPr>
          <w:rFonts w:ascii="Times New Roman" w:eastAsia="Arial Unicode MS" w:hAnsi="Times New Roman" w:cs="Times New Roman" w:hint="eastAsia"/>
          <w:b/>
          <w:bCs/>
          <w:color w:val="000000"/>
          <w:kern w:val="0"/>
          <w:sz w:val="28"/>
          <w:szCs w:val="28"/>
          <w:lang w:eastAsia="ru-RU" w:bidi="uk-UA"/>
        </w:rPr>
        <w:t>Значимость</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развития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силовых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способностей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период</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смены</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вида</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оружия</w:t>
      </w:r>
    </w:p>
    <w:p w14:paraId="1476E8A9"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30C84ECC"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3.2 </w:t>
      </w:r>
      <w:r w:rsidRPr="008120AF">
        <w:rPr>
          <w:rFonts w:ascii="Times New Roman" w:eastAsia="Arial Unicode MS" w:hAnsi="Times New Roman" w:cs="Times New Roman" w:hint="eastAsia"/>
          <w:b/>
          <w:bCs/>
          <w:color w:val="000000"/>
          <w:kern w:val="0"/>
          <w:sz w:val="28"/>
          <w:szCs w:val="28"/>
          <w:lang w:eastAsia="ru-RU" w:bidi="uk-UA"/>
        </w:rPr>
        <w:t>Модульная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технология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развития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силовых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способностей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p>
    <w:p w14:paraId="0F83B2D1"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4A6FB313"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3.3 </w:t>
      </w:r>
      <w:r w:rsidRPr="008120AF">
        <w:rPr>
          <w:rFonts w:ascii="Times New Roman" w:eastAsia="Arial Unicode MS" w:hAnsi="Times New Roman" w:cs="Times New Roman" w:hint="eastAsia"/>
          <w:b/>
          <w:bCs/>
          <w:color w:val="000000"/>
          <w:kern w:val="0"/>
          <w:sz w:val="28"/>
          <w:szCs w:val="28"/>
          <w:lang w:eastAsia="ru-RU" w:bidi="uk-UA"/>
        </w:rPr>
        <w:t>Методические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особенности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построения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содержания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модульной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технологии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развития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силовых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способностей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p>
    <w:p w14:paraId="3A35ADC1"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38579463"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3.4 </w:t>
      </w:r>
      <w:r w:rsidRPr="008120AF">
        <w:rPr>
          <w:rFonts w:ascii="Times New Roman" w:eastAsia="Arial Unicode MS" w:hAnsi="Times New Roman" w:cs="Times New Roman" w:hint="eastAsia"/>
          <w:b/>
          <w:bCs/>
          <w:color w:val="000000"/>
          <w:kern w:val="0"/>
          <w:sz w:val="28"/>
          <w:szCs w:val="28"/>
          <w:lang w:eastAsia="ru-RU" w:bidi="uk-UA"/>
        </w:rPr>
        <w:t>Программно</w:t>
      </w:r>
      <w:r w:rsidRPr="008120AF">
        <w:rPr>
          <w:rFonts w:ascii="Times New Roman" w:eastAsia="Arial Unicode MS" w:hAnsi="Times New Roman" w:cs="Times New Roman"/>
          <w:b/>
          <w:bCs/>
          <w:color w:val="000000"/>
          <w:kern w:val="0"/>
          <w:sz w:val="28"/>
          <w:szCs w:val="28"/>
          <w:lang w:eastAsia="ru-RU" w:bidi="uk-UA"/>
        </w:rPr>
        <w:t>-</w:t>
      </w:r>
      <w:r w:rsidRPr="008120AF">
        <w:rPr>
          <w:rFonts w:ascii="Times New Roman" w:eastAsia="Arial Unicode MS" w:hAnsi="Times New Roman" w:cs="Times New Roman" w:hint="eastAsia"/>
          <w:b/>
          <w:bCs/>
          <w:color w:val="000000"/>
          <w:kern w:val="0"/>
          <w:sz w:val="28"/>
          <w:szCs w:val="28"/>
          <w:lang w:eastAsia="ru-RU" w:bidi="uk-UA"/>
        </w:rPr>
        <w:t>методическое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обеспечение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реализации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модульной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технологии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развития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силовых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способностей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p>
    <w:p w14:paraId="12E47A8D"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623E2BDE"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lastRenderedPageBreak/>
        <w:t xml:space="preserve">3.5 </w:t>
      </w:r>
      <w:r w:rsidRPr="008120AF">
        <w:rPr>
          <w:rFonts w:ascii="Times New Roman" w:eastAsia="Arial Unicode MS" w:hAnsi="Times New Roman" w:cs="Times New Roman" w:hint="eastAsia"/>
          <w:b/>
          <w:bCs/>
          <w:color w:val="000000"/>
          <w:kern w:val="0"/>
          <w:sz w:val="28"/>
          <w:szCs w:val="28"/>
          <w:lang w:eastAsia="ru-RU" w:bidi="uk-UA"/>
        </w:rPr>
        <w:t>Выводы</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по</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третьей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главе</w:t>
      </w:r>
    </w:p>
    <w:p w14:paraId="0625C9C8"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72BAA0DF"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4 </w:t>
      </w:r>
      <w:r w:rsidRPr="008120AF">
        <w:rPr>
          <w:rFonts w:ascii="Times New Roman" w:eastAsia="Arial Unicode MS" w:hAnsi="Times New Roman" w:cs="Times New Roman" w:hint="eastAsia"/>
          <w:b/>
          <w:bCs/>
          <w:color w:val="000000"/>
          <w:kern w:val="0"/>
          <w:sz w:val="28"/>
          <w:szCs w:val="28"/>
          <w:lang w:eastAsia="ru-RU" w:bidi="uk-UA"/>
        </w:rPr>
        <w:t>ЭКСПЕРИМЕНТАЛЬНАЯ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ПРОВЕРКА</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ЭФФЕКТИВНОСТИ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МОДУЛЬНОЙ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ТЕХНОЛОГИИ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РАЗВИТИЯ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СИЛОВЫХ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СПОСОБНОСТЕЙ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p>
    <w:p w14:paraId="7CBA7315"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17DDF85F"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4.1 </w:t>
      </w:r>
      <w:r w:rsidRPr="008120AF">
        <w:rPr>
          <w:rFonts w:ascii="Times New Roman" w:eastAsia="Arial Unicode MS" w:hAnsi="Times New Roman" w:cs="Times New Roman" w:hint="eastAsia"/>
          <w:b/>
          <w:bCs/>
          <w:color w:val="000000"/>
          <w:kern w:val="0"/>
          <w:sz w:val="28"/>
          <w:szCs w:val="28"/>
          <w:lang w:eastAsia="ru-RU" w:bidi="uk-UA"/>
        </w:rPr>
        <w:t>Сравнительный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анализ</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специальной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физической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подготовленности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КГ</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ЭГ</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подготовительном</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периоде</w:t>
      </w:r>
    </w:p>
    <w:p w14:paraId="398E2536"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1D365426"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4.2. </w:t>
      </w:r>
      <w:r w:rsidRPr="008120AF">
        <w:rPr>
          <w:rFonts w:ascii="Times New Roman" w:eastAsia="Arial Unicode MS" w:hAnsi="Times New Roman" w:cs="Times New Roman" w:hint="eastAsia"/>
          <w:b/>
          <w:bCs/>
          <w:color w:val="000000"/>
          <w:kern w:val="0"/>
          <w:sz w:val="28"/>
          <w:szCs w:val="28"/>
          <w:lang w:eastAsia="ru-RU" w:bidi="uk-UA"/>
        </w:rPr>
        <w:t>Сравнительный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анализ</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силовых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способностей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КГ</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ЭГ</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за</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период</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эксперимента</w:t>
      </w:r>
    </w:p>
    <w:p w14:paraId="4846ECE0"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63FA3A9E"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4.3 </w:t>
      </w:r>
      <w:r w:rsidRPr="008120AF">
        <w:rPr>
          <w:rFonts w:ascii="Times New Roman" w:eastAsia="Arial Unicode MS" w:hAnsi="Times New Roman" w:cs="Times New Roman" w:hint="eastAsia"/>
          <w:b/>
          <w:bCs/>
          <w:color w:val="000000"/>
          <w:kern w:val="0"/>
          <w:sz w:val="28"/>
          <w:szCs w:val="28"/>
          <w:lang w:eastAsia="ru-RU" w:bidi="uk-UA"/>
        </w:rPr>
        <w:t>Сравнительный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анализ</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показателей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стрелкового</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компонента</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КГ</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ЭГ</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за</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период</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эксперимента</w:t>
      </w:r>
    </w:p>
    <w:p w14:paraId="11A7B929"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6A7713BD"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4.4. </w:t>
      </w:r>
      <w:r w:rsidRPr="008120AF">
        <w:rPr>
          <w:rFonts w:ascii="Times New Roman" w:eastAsia="Arial Unicode MS" w:hAnsi="Times New Roman" w:cs="Times New Roman" w:hint="eastAsia"/>
          <w:b/>
          <w:bCs/>
          <w:color w:val="000000"/>
          <w:kern w:val="0"/>
          <w:sz w:val="28"/>
          <w:szCs w:val="28"/>
          <w:lang w:eastAsia="ru-RU" w:bidi="uk-UA"/>
        </w:rPr>
        <w:t>Изменение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показателей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силовых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способностей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стрелковой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подготовленности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ЭГ</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процессе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реализации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модулей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технологии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на</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этапах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годичного</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цикла</w:t>
      </w:r>
    </w:p>
    <w:p w14:paraId="753D1C30"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446F582C"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4.5 </w:t>
      </w:r>
      <w:r w:rsidRPr="008120AF">
        <w:rPr>
          <w:rFonts w:ascii="Times New Roman" w:eastAsia="Arial Unicode MS" w:hAnsi="Times New Roman" w:cs="Times New Roman" w:hint="eastAsia"/>
          <w:b/>
          <w:bCs/>
          <w:color w:val="000000"/>
          <w:kern w:val="0"/>
          <w:sz w:val="28"/>
          <w:szCs w:val="28"/>
          <w:lang w:eastAsia="ru-RU" w:bidi="uk-UA"/>
        </w:rPr>
        <w:t>Сравнительный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анализ</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показателей</w:t>
      </w:r>
      <w:r w:rsidRPr="008120AF">
        <w:rPr>
          <w:rFonts w:ascii="Times New Roman" w:eastAsia="Arial Unicode MS" w:hAnsi="Times New Roman" w:cs="Times New Roman"/>
          <w:b/>
          <w:bCs/>
          <w:color w:val="000000"/>
          <w:kern w:val="0"/>
          <w:sz w:val="28"/>
          <w:szCs w:val="28"/>
          <w:lang w:eastAsia="ru-RU" w:bidi="uk-UA"/>
        </w:rPr>
        <w:t xml:space="preserve"> </w:t>
      </w:r>
      <w:proofErr w:type="spellStart"/>
      <w:r w:rsidRPr="008120AF">
        <w:rPr>
          <w:rFonts w:ascii="Times New Roman" w:eastAsia="Arial Unicode MS" w:hAnsi="Times New Roman" w:cs="Times New Roman" w:hint="eastAsia"/>
          <w:b/>
          <w:bCs/>
          <w:color w:val="000000"/>
          <w:kern w:val="0"/>
          <w:sz w:val="28"/>
          <w:szCs w:val="28"/>
          <w:lang w:eastAsia="ru-RU" w:bidi="uk-UA"/>
        </w:rPr>
        <w:t>лыжегоночного</w:t>
      </w:r>
      <w:proofErr w:type="spellEnd"/>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компонента</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КГ</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ЭГ</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соревновательном</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периоде</w:t>
      </w:r>
    </w:p>
    <w:p w14:paraId="7E9657D6"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68B4B45C"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4.6 </w:t>
      </w:r>
      <w:r w:rsidRPr="008120AF">
        <w:rPr>
          <w:rFonts w:ascii="Times New Roman" w:eastAsia="Arial Unicode MS" w:hAnsi="Times New Roman" w:cs="Times New Roman" w:hint="eastAsia"/>
          <w:b/>
          <w:bCs/>
          <w:color w:val="000000"/>
          <w:kern w:val="0"/>
          <w:sz w:val="28"/>
          <w:szCs w:val="28"/>
          <w:lang w:eastAsia="ru-RU" w:bidi="uk-UA"/>
        </w:rPr>
        <w:t>Сравнительный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анализ</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спортивно</w:t>
      </w:r>
      <w:r w:rsidRPr="008120AF">
        <w:rPr>
          <w:rFonts w:ascii="Times New Roman" w:eastAsia="Arial Unicode MS" w:hAnsi="Times New Roman" w:cs="Times New Roman"/>
          <w:b/>
          <w:bCs/>
          <w:color w:val="000000"/>
          <w:kern w:val="0"/>
          <w:sz w:val="28"/>
          <w:szCs w:val="28"/>
          <w:lang w:eastAsia="ru-RU" w:bidi="uk-UA"/>
        </w:rPr>
        <w:t>-</w:t>
      </w:r>
      <w:r w:rsidRPr="008120AF">
        <w:rPr>
          <w:rFonts w:ascii="Times New Roman" w:eastAsia="Arial Unicode MS" w:hAnsi="Times New Roman" w:cs="Times New Roman" w:hint="eastAsia"/>
          <w:b/>
          <w:bCs/>
          <w:color w:val="000000"/>
          <w:kern w:val="0"/>
          <w:sz w:val="28"/>
          <w:szCs w:val="28"/>
          <w:lang w:eastAsia="ru-RU" w:bidi="uk-UA"/>
        </w:rPr>
        <w:t>технического</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результата</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КГ</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ЭГ</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соревновательной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деятельности</w:t>
      </w:r>
    </w:p>
    <w:p w14:paraId="777824EE"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572DB3CC"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b/>
          <w:bCs/>
          <w:color w:val="000000"/>
          <w:kern w:val="0"/>
          <w:sz w:val="28"/>
          <w:szCs w:val="28"/>
          <w:lang w:eastAsia="ru-RU" w:bidi="uk-UA"/>
        </w:rPr>
        <w:t xml:space="preserve">4.7 </w:t>
      </w:r>
      <w:r w:rsidRPr="008120AF">
        <w:rPr>
          <w:rFonts w:ascii="Times New Roman" w:eastAsia="Arial Unicode MS" w:hAnsi="Times New Roman" w:cs="Times New Roman" w:hint="eastAsia"/>
          <w:b/>
          <w:bCs/>
          <w:color w:val="000000"/>
          <w:kern w:val="0"/>
          <w:sz w:val="28"/>
          <w:szCs w:val="28"/>
          <w:lang w:eastAsia="ru-RU" w:bidi="uk-UA"/>
        </w:rPr>
        <w:t>Выводы</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по</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четвертой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главе</w:t>
      </w:r>
    </w:p>
    <w:p w14:paraId="0F578456"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2B7C87F2"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hint="eastAsia"/>
          <w:b/>
          <w:bCs/>
          <w:color w:val="000000"/>
          <w:kern w:val="0"/>
          <w:sz w:val="28"/>
          <w:szCs w:val="28"/>
          <w:lang w:eastAsia="ru-RU" w:bidi="uk-UA"/>
        </w:rPr>
        <w:t>ЗАКЛЮЧЕНИЕ</w:t>
      </w:r>
    </w:p>
    <w:p w14:paraId="63782B4C"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14220164"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roofErr w:type="gramStart"/>
      <w:r w:rsidRPr="008120AF">
        <w:rPr>
          <w:rFonts w:ascii="Times New Roman" w:eastAsia="Arial Unicode MS" w:hAnsi="Times New Roman" w:cs="Times New Roman" w:hint="eastAsia"/>
          <w:b/>
          <w:bCs/>
          <w:color w:val="000000"/>
          <w:kern w:val="0"/>
          <w:sz w:val="28"/>
          <w:szCs w:val="28"/>
          <w:lang w:eastAsia="ru-RU" w:bidi="uk-UA"/>
        </w:rPr>
        <w:t>СПИСОК</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ИСПОЛЬЗОВАННЫХ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ИСТОЧНИКОВ</w:t>
      </w:r>
      <w:proofErr w:type="gramEnd"/>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ЛИТЕРАТУРЫ</w:t>
      </w:r>
    </w:p>
    <w:p w14:paraId="779C19B0"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3A927644"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hint="eastAsia"/>
          <w:b/>
          <w:bCs/>
          <w:color w:val="000000"/>
          <w:kern w:val="0"/>
          <w:sz w:val="28"/>
          <w:szCs w:val="28"/>
          <w:lang w:eastAsia="ru-RU" w:bidi="uk-UA"/>
        </w:rPr>
        <w:t>СПИСОК</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ИЛЛЮСТРАЦИЙ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ТАБЛИЦ</w:t>
      </w:r>
    </w:p>
    <w:p w14:paraId="1FCFD5F6"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03500E3F"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roofErr w:type="gramStart"/>
      <w:r w:rsidRPr="008120AF">
        <w:rPr>
          <w:rFonts w:ascii="Times New Roman" w:eastAsia="Arial Unicode MS" w:hAnsi="Times New Roman" w:cs="Times New Roman" w:hint="eastAsia"/>
          <w:b/>
          <w:bCs/>
          <w:color w:val="000000"/>
          <w:kern w:val="0"/>
          <w:sz w:val="28"/>
          <w:szCs w:val="28"/>
          <w:lang w:eastAsia="ru-RU" w:bidi="uk-UA"/>
        </w:rPr>
        <w:t>ПРИЛОЖЕНИЕ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А</w:t>
      </w:r>
      <w:proofErr w:type="gramEnd"/>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Бланк</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опроса</w:t>
      </w:r>
    </w:p>
    <w:p w14:paraId="313F2C21"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5F8CAC08"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roofErr w:type="gramStart"/>
      <w:r w:rsidRPr="008120AF">
        <w:rPr>
          <w:rFonts w:ascii="Times New Roman" w:eastAsia="Arial Unicode MS" w:hAnsi="Times New Roman" w:cs="Times New Roman" w:hint="eastAsia"/>
          <w:b/>
          <w:bCs/>
          <w:color w:val="000000"/>
          <w:kern w:val="0"/>
          <w:sz w:val="28"/>
          <w:szCs w:val="28"/>
          <w:lang w:eastAsia="ru-RU" w:bidi="uk-UA"/>
        </w:rPr>
        <w:t>ПРИЛОЖЕНИЕ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w:t>
      </w:r>
      <w:proofErr w:type="gramEnd"/>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Схема</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организации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эксперимента</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группах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p>
    <w:p w14:paraId="32B088AC"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3977F930"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roofErr w:type="gramStart"/>
      <w:r w:rsidRPr="008120AF">
        <w:rPr>
          <w:rFonts w:ascii="Times New Roman" w:eastAsia="Arial Unicode MS" w:hAnsi="Times New Roman" w:cs="Times New Roman" w:hint="eastAsia"/>
          <w:b/>
          <w:bCs/>
          <w:color w:val="000000"/>
          <w:kern w:val="0"/>
          <w:sz w:val="28"/>
          <w:szCs w:val="28"/>
          <w:lang w:eastAsia="ru-RU" w:bidi="uk-UA"/>
        </w:rPr>
        <w:t>ПРИЛОЖЕНИЕ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proofErr w:type="gramEnd"/>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Объем</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выполненной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нагрузки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юными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биатлонистами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период</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смены</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вида</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оружия</w:t>
      </w:r>
    </w:p>
    <w:p w14:paraId="4A9F83F3"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6495CF20"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hint="eastAsia"/>
          <w:b/>
          <w:bCs/>
          <w:color w:val="000000"/>
          <w:kern w:val="0"/>
          <w:sz w:val="28"/>
          <w:szCs w:val="28"/>
          <w:lang w:eastAsia="ru-RU" w:bidi="uk-UA"/>
        </w:rPr>
        <w:t>ПРИЛОЖЕНИЕ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Г</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Тренировочный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план</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подготовки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на</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этапе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спортивной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специализации</w:t>
      </w:r>
    </w:p>
    <w:p w14:paraId="6237F443"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17A28EED"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roofErr w:type="gramStart"/>
      <w:r w:rsidRPr="008120AF">
        <w:rPr>
          <w:rFonts w:ascii="Times New Roman" w:eastAsia="Arial Unicode MS" w:hAnsi="Times New Roman" w:cs="Times New Roman" w:hint="eastAsia"/>
          <w:b/>
          <w:bCs/>
          <w:color w:val="000000"/>
          <w:kern w:val="0"/>
          <w:sz w:val="28"/>
          <w:szCs w:val="28"/>
          <w:lang w:eastAsia="ru-RU" w:bidi="uk-UA"/>
        </w:rPr>
        <w:t>ПРИЛОЖЕНИЕ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Д</w:t>
      </w:r>
      <w:proofErr w:type="gramEnd"/>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Распределение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интенсивности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нагрузки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микроцикле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подготовки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юных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биатлонистов</w:t>
      </w:r>
    </w:p>
    <w:p w14:paraId="5251D2BE"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280EA927"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roofErr w:type="gramStart"/>
      <w:r w:rsidRPr="008120AF">
        <w:rPr>
          <w:rFonts w:ascii="Times New Roman" w:eastAsia="Arial Unicode MS" w:hAnsi="Times New Roman" w:cs="Times New Roman" w:hint="eastAsia"/>
          <w:b/>
          <w:bCs/>
          <w:color w:val="000000"/>
          <w:kern w:val="0"/>
          <w:sz w:val="28"/>
          <w:szCs w:val="28"/>
          <w:lang w:eastAsia="ru-RU" w:bidi="uk-UA"/>
        </w:rPr>
        <w:t>ПРИЛОЖЕНИЕ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Е</w:t>
      </w:r>
      <w:proofErr w:type="gramEnd"/>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Распределение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величины</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нагрузки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микроциклах</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годичного</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цикла</w:t>
      </w:r>
    </w:p>
    <w:p w14:paraId="557C06BF"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121BB577"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hint="eastAsia"/>
          <w:b/>
          <w:bCs/>
          <w:color w:val="000000"/>
          <w:kern w:val="0"/>
          <w:sz w:val="28"/>
          <w:szCs w:val="28"/>
          <w:lang w:eastAsia="ru-RU" w:bidi="uk-UA"/>
        </w:rPr>
        <w:t>ПРИЛОЖЕНИЕ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Ж</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Упражнения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силовой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направленности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реализуемые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r w:rsidRPr="008120AF">
        <w:rPr>
          <w:rFonts w:ascii="Times New Roman" w:eastAsia="Arial Unicode MS" w:hAnsi="Times New Roman" w:cs="Times New Roman" w:hint="eastAsia"/>
          <w:b/>
          <w:bCs/>
          <w:color w:val="000000"/>
          <w:kern w:val="0"/>
          <w:sz w:val="28"/>
          <w:szCs w:val="28"/>
          <w:lang w:eastAsia="ru-RU" w:bidi="uk-UA"/>
        </w:rPr>
        <w:lastRenderedPageBreak/>
        <w:t>о</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время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работы</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оружием</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условии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тренажа</w:t>
      </w:r>
    </w:p>
    <w:p w14:paraId="4C0D552B"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368942A4"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r w:rsidRPr="008120AF">
        <w:rPr>
          <w:rFonts w:ascii="Times New Roman" w:eastAsia="Arial Unicode MS" w:hAnsi="Times New Roman" w:cs="Times New Roman" w:hint="eastAsia"/>
          <w:b/>
          <w:bCs/>
          <w:color w:val="000000"/>
          <w:kern w:val="0"/>
          <w:sz w:val="28"/>
          <w:szCs w:val="28"/>
          <w:lang w:eastAsia="ru-RU" w:bidi="uk-UA"/>
        </w:rPr>
        <w:t>ПРИЛОЖЕНИЕ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Практические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рекомендации</w:t>
      </w:r>
    </w:p>
    <w:p w14:paraId="4ACE5642"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68D00328"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roofErr w:type="gramStart"/>
      <w:r w:rsidRPr="008120AF">
        <w:rPr>
          <w:rFonts w:ascii="Times New Roman" w:eastAsia="Arial Unicode MS" w:hAnsi="Times New Roman" w:cs="Times New Roman" w:hint="eastAsia"/>
          <w:b/>
          <w:bCs/>
          <w:color w:val="000000"/>
          <w:kern w:val="0"/>
          <w:sz w:val="28"/>
          <w:szCs w:val="28"/>
          <w:lang w:eastAsia="ru-RU" w:bidi="uk-UA"/>
        </w:rPr>
        <w:t>ПРИЛОЖЕНИЕ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К</w:t>
      </w:r>
      <w:proofErr w:type="gramEnd"/>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Акт</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внедрения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результатов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исследования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практику</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КГБУ</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w:t>
      </w:r>
      <w:r w:rsidRPr="008120AF">
        <w:rPr>
          <w:rFonts w:ascii="Times New Roman" w:eastAsia="Arial Unicode MS" w:hAnsi="Times New Roman" w:cs="Times New Roman" w:hint="eastAsia"/>
          <w:b/>
          <w:bCs/>
          <w:color w:val="000000"/>
          <w:kern w:val="0"/>
          <w:sz w:val="28"/>
          <w:szCs w:val="28"/>
          <w:lang w:eastAsia="ru-RU" w:bidi="uk-UA"/>
        </w:rPr>
        <w:t>СШОР</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w:t>
      </w:r>
      <w:r w:rsidRPr="008120AF">
        <w:rPr>
          <w:rFonts w:ascii="Times New Roman" w:eastAsia="Arial Unicode MS" w:hAnsi="Times New Roman" w:cs="Times New Roman" w:hint="eastAsia"/>
          <w:b/>
          <w:bCs/>
          <w:color w:val="000000"/>
          <w:kern w:val="0"/>
          <w:sz w:val="28"/>
          <w:szCs w:val="28"/>
          <w:lang w:eastAsia="ru-RU" w:bidi="uk-UA"/>
        </w:rPr>
        <w:t>СТАРТ</w:t>
      </w:r>
      <w:r w:rsidRPr="008120AF">
        <w:rPr>
          <w:rFonts w:ascii="Times New Roman" w:eastAsia="Arial Unicode MS" w:hAnsi="Times New Roman" w:cs="Times New Roman" w:hint="eastAsia"/>
          <w:b/>
          <w:bCs/>
          <w:color w:val="000000"/>
          <w:kern w:val="0"/>
          <w:sz w:val="28"/>
          <w:szCs w:val="28"/>
          <w:lang w:eastAsia="ru-RU" w:bidi="uk-UA"/>
        </w:rPr>
        <w:t>»</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г</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Чайковский</w:t>
      </w:r>
    </w:p>
    <w:p w14:paraId="0F1605ED"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5AEE1A41"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roofErr w:type="gramStart"/>
      <w:r w:rsidRPr="008120AF">
        <w:rPr>
          <w:rFonts w:ascii="Times New Roman" w:eastAsia="Arial Unicode MS" w:hAnsi="Times New Roman" w:cs="Times New Roman" w:hint="eastAsia"/>
          <w:b/>
          <w:bCs/>
          <w:color w:val="000000"/>
          <w:kern w:val="0"/>
          <w:sz w:val="28"/>
          <w:szCs w:val="28"/>
          <w:lang w:eastAsia="ru-RU" w:bidi="uk-UA"/>
        </w:rPr>
        <w:t>ПРИЛОЖЕНИЕ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Л</w:t>
      </w:r>
      <w:proofErr w:type="gramEnd"/>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Акт</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внедрения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результатов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исследования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практику</w:t>
      </w:r>
      <w:r w:rsidRPr="008120AF">
        <w:rPr>
          <w:rFonts w:ascii="Times New Roman" w:eastAsia="Arial Unicode MS" w:hAnsi="Times New Roman" w:cs="Times New Roman"/>
          <w:b/>
          <w:bCs/>
          <w:color w:val="000000"/>
          <w:kern w:val="0"/>
          <w:sz w:val="28"/>
          <w:szCs w:val="28"/>
          <w:lang w:eastAsia="ru-RU" w:bidi="uk-UA"/>
        </w:rPr>
        <w:t xml:space="preserve"> POO </w:t>
      </w:r>
      <w:r w:rsidRPr="008120AF">
        <w:rPr>
          <w:rFonts w:ascii="Times New Roman" w:eastAsia="Arial Unicode MS" w:hAnsi="Times New Roman" w:cs="Times New Roman" w:hint="eastAsia"/>
          <w:b/>
          <w:bCs/>
          <w:color w:val="000000"/>
          <w:kern w:val="0"/>
          <w:sz w:val="28"/>
          <w:szCs w:val="28"/>
          <w:lang w:eastAsia="ru-RU" w:bidi="uk-UA"/>
        </w:rPr>
        <w:t>«</w:t>
      </w:r>
      <w:r w:rsidRPr="008120AF">
        <w:rPr>
          <w:rFonts w:ascii="Times New Roman" w:eastAsia="Arial Unicode MS" w:hAnsi="Times New Roman" w:cs="Times New Roman" w:hint="eastAsia"/>
          <w:b/>
          <w:bCs/>
          <w:color w:val="000000"/>
          <w:kern w:val="0"/>
          <w:sz w:val="28"/>
          <w:szCs w:val="28"/>
          <w:lang w:eastAsia="ru-RU" w:bidi="uk-UA"/>
        </w:rPr>
        <w:t>Федерация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биатлона</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Пермского</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края</w:t>
      </w:r>
      <w:r w:rsidRPr="008120AF">
        <w:rPr>
          <w:rFonts w:ascii="Times New Roman" w:eastAsia="Arial Unicode MS" w:hAnsi="Times New Roman" w:cs="Times New Roman" w:hint="eastAsia"/>
          <w:b/>
          <w:bCs/>
          <w:color w:val="000000"/>
          <w:kern w:val="0"/>
          <w:sz w:val="28"/>
          <w:szCs w:val="28"/>
          <w:lang w:eastAsia="ru-RU" w:bidi="uk-UA"/>
        </w:rPr>
        <w:t>»</w:t>
      </w:r>
    </w:p>
    <w:p w14:paraId="7B72228D" w14:textId="77777777" w:rsidR="008120AF" w:rsidRPr="008120AF" w:rsidRDefault="008120AF" w:rsidP="008120AF">
      <w:pPr>
        <w:rPr>
          <w:rFonts w:ascii="Times New Roman" w:eastAsia="Arial Unicode MS" w:hAnsi="Times New Roman" w:cs="Times New Roman"/>
          <w:b/>
          <w:bCs/>
          <w:color w:val="000000"/>
          <w:kern w:val="0"/>
          <w:sz w:val="28"/>
          <w:szCs w:val="28"/>
          <w:lang w:eastAsia="ru-RU" w:bidi="uk-UA"/>
        </w:rPr>
      </w:pPr>
    </w:p>
    <w:p w14:paraId="43033980" w14:textId="64A46D7D" w:rsidR="00C440DC" w:rsidRPr="008120AF" w:rsidRDefault="008120AF" w:rsidP="008120AF">
      <w:proofErr w:type="gramStart"/>
      <w:r w:rsidRPr="008120AF">
        <w:rPr>
          <w:rFonts w:ascii="Times New Roman" w:eastAsia="Arial Unicode MS" w:hAnsi="Times New Roman" w:cs="Times New Roman" w:hint="eastAsia"/>
          <w:b/>
          <w:bCs/>
          <w:color w:val="000000"/>
          <w:kern w:val="0"/>
          <w:sz w:val="28"/>
          <w:szCs w:val="28"/>
          <w:lang w:eastAsia="ru-RU" w:bidi="uk-UA"/>
        </w:rPr>
        <w:t>ПРИЛОЖЕНИЕ</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М</w:t>
      </w:r>
      <w:proofErr w:type="gramEnd"/>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Акт</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внедрения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результатов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исследования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практику</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ФГБОУ</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ВО</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w:t>
      </w:r>
      <w:r w:rsidRPr="008120AF">
        <w:rPr>
          <w:rFonts w:ascii="Times New Roman" w:eastAsia="Arial Unicode MS" w:hAnsi="Times New Roman" w:cs="Times New Roman" w:hint="eastAsia"/>
          <w:b/>
          <w:bCs/>
          <w:color w:val="000000"/>
          <w:kern w:val="0"/>
          <w:sz w:val="28"/>
          <w:szCs w:val="28"/>
          <w:lang w:eastAsia="ru-RU" w:bidi="uk-UA"/>
        </w:rPr>
        <w:t>Чайковская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государственная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академия</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физической</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культуры</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и</w:t>
      </w:r>
      <w:r w:rsidRPr="008120AF">
        <w:rPr>
          <w:rFonts w:ascii="Times New Roman" w:eastAsia="Arial Unicode MS" w:hAnsi="Times New Roman" w:cs="Times New Roman"/>
          <w:b/>
          <w:bCs/>
          <w:color w:val="000000"/>
          <w:kern w:val="0"/>
          <w:sz w:val="28"/>
          <w:szCs w:val="28"/>
          <w:lang w:eastAsia="ru-RU" w:bidi="uk-UA"/>
        </w:rPr>
        <w:t xml:space="preserve"> </w:t>
      </w:r>
      <w:r w:rsidRPr="008120AF">
        <w:rPr>
          <w:rFonts w:ascii="Times New Roman" w:eastAsia="Arial Unicode MS" w:hAnsi="Times New Roman" w:cs="Times New Roman" w:hint="eastAsia"/>
          <w:b/>
          <w:bCs/>
          <w:color w:val="000000"/>
          <w:kern w:val="0"/>
          <w:sz w:val="28"/>
          <w:szCs w:val="28"/>
          <w:lang w:eastAsia="ru-RU" w:bidi="uk-UA"/>
        </w:rPr>
        <w:t>спорта</w:t>
      </w:r>
      <w:r w:rsidRPr="008120AF">
        <w:rPr>
          <w:rFonts w:ascii="Times New Roman" w:eastAsia="Arial Unicode MS" w:hAnsi="Times New Roman" w:cs="Times New Roman" w:hint="eastAsia"/>
          <w:b/>
          <w:bCs/>
          <w:color w:val="000000"/>
          <w:kern w:val="0"/>
          <w:sz w:val="28"/>
          <w:szCs w:val="28"/>
          <w:lang w:eastAsia="ru-RU" w:bidi="uk-UA"/>
        </w:rPr>
        <w:t>»</w:t>
      </w:r>
    </w:p>
    <w:sectPr w:rsidR="00C440DC" w:rsidRPr="008120AF" w:rsidSect="00A073B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B7625" w14:textId="77777777" w:rsidR="00A073B1" w:rsidRDefault="00A073B1">
      <w:pPr>
        <w:spacing w:after="0" w:line="240" w:lineRule="auto"/>
      </w:pPr>
      <w:r>
        <w:separator/>
      </w:r>
    </w:p>
  </w:endnote>
  <w:endnote w:type="continuationSeparator" w:id="0">
    <w:p w14:paraId="24320362" w14:textId="77777777" w:rsidR="00A073B1" w:rsidRDefault="00A073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altName w:val="Tahoma"/>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462D8A" w14:textId="77777777" w:rsidR="00A073B1" w:rsidRDefault="00A073B1"/>
    <w:p w14:paraId="464DDD27" w14:textId="77777777" w:rsidR="00A073B1" w:rsidRDefault="00A073B1"/>
    <w:p w14:paraId="3429E8BA" w14:textId="77777777" w:rsidR="00A073B1" w:rsidRDefault="00A073B1"/>
    <w:p w14:paraId="46D1ECF4" w14:textId="77777777" w:rsidR="00A073B1" w:rsidRDefault="00A073B1"/>
    <w:p w14:paraId="7E7C2E1E" w14:textId="77777777" w:rsidR="00A073B1" w:rsidRDefault="00A073B1"/>
    <w:p w14:paraId="7D024129" w14:textId="77777777" w:rsidR="00A073B1" w:rsidRDefault="00A073B1"/>
    <w:p w14:paraId="5A8AC34B" w14:textId="77777777" w:rsidR="00A073B1" w:rsidRDefault="00A073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3E961E0" wp14:editId="1B5CB03C">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F7FCD" w14:textId="77777777" w:rsidR="00A073B1" w:rsidRDefault="00A073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3E961E0"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DBF7FCD" w14:textId="77777777" w:rsidR="00A073B1" w:rsidRDefault="00A073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87308C3" w14:textId="77777777" w:rsidR="00A073B1" w:rsidRDefault="00A073B1"/>
    <w:p w14:paraId="1023E5A1" w14:textId="77777777" w:rsidR="00A073B1" w:rsidRDefault="00A073B1"/>
    <w:p w14:paraId="4C2CFB39" w14:textId="77777777" w:rsidR="00A073B1" w:rsidRDefault="00A073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DE1A9D0" wp14:editId="653C7D5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951658" w14:textId="77777777" w:rsidR="00A073B1" w:rsidRDefault="00A073B1"/>
                          <w:p w14:paraId="6A872062" w14:textId="77777777" w:rsidR="00A073B1" w:rsidRDefault="00A073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DE1A9D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8951658" w14:textId="77777777" w:rsidR="00A073B1" w:rsidRDefault="00A073B1"/>
                    <w:p w14:paraId="6A872062" w14:textId="77777777" w:rsidR="00A073B1" w:rsidRDefault="00A073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74AE9A36" w14:textId="77777777" w:rsidR="00A073B1" w:rsidRDefault="00A073B1"/>
    <w:p w14:paraId="695F0805" w14:textId="77777777" w:rsidR="00A073B1" w:rsidRDefault="00A073B1">
      <w:pPr>
        <w:rPr>
          <w:sz w:val="2"/>
          <w:szCs w:val="2"/>
        </w:rPr>
      </w:pPr>
    </w:p>
    <w:p w14:paraId="7DC39223" w14:textId="77777777" w:rsidR="00A073B1" w:rsidRDefault="00A073B1"/>
    <w:p w14:paraId="52CA3F40" w14:textId="77777777" w:rsidR="00A073B1" w:rsidRDefault="00A073B1">
      <w:pPr>
        <w:spacing w:after="0" w:line="240" w:lineRule="auto"/>
      </w:pPr>
    </w:p>
  </w:footnote>
  <w:footnote w:type="continuationSeparator" w:id="0">
    <w:p w14:paraId="4E41C915" w14:textId="77777777" w:rsidR="00A073B1" w:rsidRDefault="00A073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3C"/>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96C"/>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DEF"/>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9B"/>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30B"/>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61"/>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3EB"/>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ADD"/>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0E9"/>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1A"/>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C95"/>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1CE"/>
    <w:rsid w:val="007F2245"/>
    <w:rsid w:val="007F23DD"/>
    <w:rsid w:val="007F243B"/>
    <w:rsid w:val="007F2453"/>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88"/>
    <w:rsid w:val="0094019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765"/>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3D5"/>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B1"/>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719"/>
    <w:rsid w:val="00A517CE"/>
    <w:rsid w:val="00A5184C"/>
    <w:rsid w:val="00A51971"/>
    <w:rsid w:val="00A519BC"/>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216"/>
    <w:rsid w:val="00C1734C"/>
    <w:rsid w:val="00C17470"/>
    <w:rsid w:val="00C17631"/>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B8F"/>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EC"/>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74A"/>
    <w:rsid w:val="00D30854"/>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6EE"/>
    <w:rsid w:val="00DB576B"/>
    <w:rsid w:val="00DB57D3"/>
    <w:rsid w:val="00DB5893"/>
    <w:rsid w:val="00DB58C4"/>
    <w:rsid w:val="00DB595A"/>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02"/>
    <w:rsid w:val="00FE4560"/>
    <w:rsid w:val="00FE4572"/>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9797</TotalTime>
  <Pages>5</Pages>
  <Words>485</Words>
  <Characters>2766</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3245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898</cp:revision>
  <cp:lastPrinted>2009-02-06T05:36:00Z</cp:lastPrinted>
  <dcterms:created xsi:type="dcterms:W3CDTF">2024-01-07T13:43:00Z</dcterms:created>
  <dcterms:modified xsi:type="dcterms:W3CDTF">2024-01-23T09:55:00Z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