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B2A0"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Скрипцова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Анна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Владимировна</w:t>
      </w:r>
      <w:r w:rsidRPr="00CF7B99">
        <w:rPr>
          <w:rFonts w:ascii="Helvetica" w:hAnsi="Helvetica" w:cs="Helvetica"/>
          <w:b/>
          <w:bCs/>
          <w:color w:val="222222"/>
          <w:sz w:val="21"/>
          <w:szCs w:val="21"/>
        </w:rPr>
        <w:t>.</w:t>
      </w:r>
    </w:p>
    <w:p w14:paraId="2D4D93D8"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Биологическое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обоснование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введения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культуру</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 : </w:t>
      </w:r>
      <w:r w:rsidRPr="00CF7B99">
        <w:rPr>
          <w:rFonts w:ascii="Helvetica" w:hAnsi="Helvetica" w:cs="Helvetica" w:hint="eastAsia"/>
          <w:b/>
          <w:bCs/>
          <w:color w:val="222222"/>
          <w:sz w:val="21"/>
          <w:szCs w:val="21"/>
        </w:rPr>
        <w:t>диссертация</w:t>
      </w:r>
      <w:r w:rsidRPr="00CF7B99">
        <w:rPr>
          <w:rFonts w:ascii="Helvetica" w:hAnsi="Helvetica" w:cs="Helvetica"/>
          <w:b/>
          <w:bCs/>
          <w:color w:val="222222"/>
          <w:sz w:val="21"/>
          <w:szCs w:val="21"/>
        </w:rPr>
        <w:t xml:space="preserve"> ... </w:t>
      </w:r>
      <w:r w:rsidRPr="00CF7B99">
        <w:rPr>
          <w:rFonts w:ascii="Helvetica" w:hAnsi="Helvetica" w:cs="Helvetica" w:hint="eastAsia"/>
          <w:b/>
          <w:bCs/>
          <w:color w:val="222222"/>
          <w:sz w:val="21"/>
          <w:szCs w:val="21"/>
        </w:rPr>
        <w:t>кандидата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биологических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наук</w:t>
      </w:r>
      <w:r w:rsidRPr="00CF7B99">
        <w:rPr>
          <w:rFonts w:ascii="Helvetica" w:hAnsi="Helvetica" w:cs="Helvetica"/>
          <w:b/>
          <w:bCs/>
          <w:color w:val="222222"/>
          <w:sz w:val="21"/>
          <w:szCs w:val="21"/>
        </w:rPr>
        <w:t xml:space="preserve"> : 03.00.18. - </w:t>
      </w:r>
      <w:r w:rsidRPr="00CF7B99">
        <w:rPr>
          <w:rFonts w:ascii="Helvetica" w:hAnsi="Helvetica" w:cs="Helvetica" w:hint="eastAsia"/>
          <w:b/>
          <w:bCs/>
          <w:color w:val="222222"/>
          <w:sz w:val="21"/>
          <w:szCs w:val="21"/>
        </w:rPr>
        <w:t>Владивосток</w:t>
      </w:r>
      <w:r w:rsidRPr="00CF7B99">
        <w:rPr>
          <w:rFonts w:ascii="Helvetica" w:hAnsi="Helvetica" w:cs="Helvetica"/>
          <w:b/>
          <w:bCs/>
          <w:color w:val="222222"/>
          <w:sz w:val="21"/>
          <w:szCs w:val="21"/>
        </w:rPr>
        <w:t xml:space="preserve">, 1999. - 186 </w:t>
      </w:r>
      <w:r w:rsidRPr="00CF7B99">
        <w:rPr>
          <w:rFonts w:ascii="Helvetica" w:hAnsi="Helvetica" w:cs="Helvetica" w:hint="eastAsia"/>
          <w:b/>
          <w:bCs/>
          <w:color w:val="222222"/>
          <w:sz w:val="21"/>
          <w:szCs w:val="21"/>
        </w:rPr>
        <w:t>с</w:t>
      </w:r>
      <w:r w:rsidRPr="00CF7B99">
        <w:rPr>
          <w:rFonts w:ascii="Helvetica" w:hAnsi="Helvetica" w:cs="Helvetica"/>
          <w:b/>
          <w:bCs/>
          <w:color w:val="222222"/>
          <w:sz w:val="21"/>
          <w:szCs w:val="21"/>
        </w:rPr>
        <w:t xml:space="preserve">. : </w:t>
      </w:r>
      <w:r w:rsidRPr="00CF7B99">
        <w:rPr>
          <w:rFonts w:ascii="Helvetica" w:hAnsi="Helvetica" w:cs="Helvetica" w:hint="eastAsia"/>
          <w:b/>
          <w:bCs/>
          <w:color w:val="222222"/>
          <w:sz w:val="21"/>
          <w:szCs w:val="21"/>
        </w:rPr>
        <w:t>ил</w:t>
      </w:r>
      <w:r w:rsidRPr="00CF7B99">
        <w:rPr>
          <w:rFonts w:ascii="Helvetica" w:hAnsi="Helvetica" w:cs="Helvetica"/>
          <w:b/>
          <w:bCs/>
          <w:color w:val="222222"/>
          <w:sz w:val="21"/>
          <w:szCs w:val="21"/>
        </w:rPr>
        <w:t>.</w:t>
      </w:r>
    </w:p>
    <w:p w14:paraId="142D98A4"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больше</w:t>
      </w:r>
    </w:p>
    <w:p w14:paraId="344596E2"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Цитаты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из</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текста</w:t>
      </w:r>
      <w:r w:rsidRPr="00CF7B99">
        <w:rPr>
          <w:rFonts w:ascii="Helvetica" w:hAnsi="Helvetica" w:cs="Helvetica"/>
          <w:b/>
          <w:bCs/>
          <w:color w:val="222222"/>
          <w:sz w:val="21"/>
          <w:szCs w:val="21"/>
        </w:rPr>
        <w:t>:</w:t>
      </w:r>
    </w:p>
    <w:p w14:paraId="6CBA24A1"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стр</w:t>
      </w:r>
      <w:r w:rsidRPr="00CF7B99">
        <w:rPr>
          <w:rFonts w:ascii="Helvetica" w:hAnsi="Helvetica" w:cs="Helvetica"/>
          <w:b/>
          <w:bCs/>
          <w:color w:val="222222"/>
          <w:sz w:val="21"/>
          <w:szCs w:val="21"/>
        </w:rPr>
        <w:t>. 1</w:t>
      </w:r>
    </w:p>
    <w:p w14:paraId="3C1C2E19"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Институт</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биологии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моря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Дальневосточного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отделения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Российской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Академии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Наук</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правах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рукописи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СКРИПЦОВА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Анна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Владимировна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БИОЛОГИЧЕСКОЕ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ОБОСНОВАНИЕ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ВВЕДЕНИЯ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КУЛЬТУРУ</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 03.00.18 - </w:t>
      </w:r>
      <w:r w:rsidRPr="00CF7B99">
        <w:rPr>
          <w:rFonts w:ascii="Helvetica" w:hAnsi="Helvetica" w:cs="Helvetica" w:hint="eastAsia"/>
          <w:b/>
          <w:bCs/>
          <w:color w:val="222222"/>
          <w:sz w:val="21"/>
          <w:szCs w:val="21"/>
        </w:rPr>
        <w:t>гидробиология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ДИССЕРТАЦИЯ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соискание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ученой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степени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кандидата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биологических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наук</w:t>
      </w:r>
    </w:p>
    <w:p w14:paraId="2021476E"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стр</w:t>
      </w:r>
      <w:r w:rsidRPr="00CF7B99">
        <w:rPr>
          <w:rFonts w:ascii="Helvetica" w:hAnsi="Helvetica" w:cs="Helvetica"/>
          <w:b/>
          <w:bCs/>
          <w:color w:val="222222"/>
          <w:sz w:val="21"/>
          <w:szCs w:val="21"/>
        </w:rPr>
        <w:t>. 4</w:t>
      </w:r>
    </w:p>
    <w:p w14:paraId="37BE1257"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ПРИЛОЖЕНИЕ</w:t>
      </w:r>
      <w:r w:rsidRPr="00CF7B99">
        <w:rPr>
          <w:rFonts w:ascii="Helvetica" w:hAnsi="Helvetica" w:cs="Helvetica"/>
          <w:b/>
          <w:bCs/>
          <w:color w:val="222222"/>
          <w:sz w:val="21"/>
          <w:szCs w:val="21"/>
        </w:rPr>
        <w:t xml:space="preserve"> 1. </w:t>
      </w:r>
      <w:r w:rsidRPr="00CF7B99">
        <w:rPr>
          <w:rFonts w:ascii="Helvetica" w:hAnsi="Helvetica" w:cs="Helvetica" w:hint="eastAsia"/>
          <w:b/>
          <w:bCs/>
          <w:color w:val="222222"/>
          <w:sz w:val="21"/>
          <w:szCs w:val="21"/>
        </w:rPr>
        <w:t>Биотехнические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нормативы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культивирования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субстрате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южного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Приморья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ПРИЛОЖЕНИЕ</w:t>
      </w:r>
      <w:r w:rsidRPr="00CF7B99">
        <w:rPr>
          <w:rFonts w:ascii="Helvetica" w:hAnsi="Helvetica" w:cs="Helvetica"/>
          <w:b/>
          <w:bCs/>
          <w:color w:val="222222"/>
          <w:sz w:val="21"/>
          <w:szCs w:val="21"/>
        </w:rPr>
        <w:t xml:space="preserve"> 2. </w:t>
      </w:r>
      <w:r w:rsidRPr="00CF7B99">
        <w:rPr>
          <w:rFonts w:ascii="Helvetica" w:hAnsi="Helvetica" w:cs="Helvetica" w:hint="eastAsia"/>
          <w:b/>
          <w:bCs/>
          <w:color w:val="222222"/>
          <w:sz w:val="21"/>
          <w:szCs w:val="21"/>
        </w:rPr>
        <w:t>Технико</w:t>
      </w:r>
      <w:r w:rsidRPr="00CF7B99">
        <w:rPr>
          <w:rFonts w:ascii="Helvetica" w:hAnsi="Helvetica" w:cs="Helvetica"/>
          <w:b/>
          <w:bCs/>
          <w:color w:val="222222"/>
          <w:sz w:val="21"/>
          <w:szCs w:val="21"/>
        </w:rPr>
        <w:t>-</w:t>
      </w:r>
      <w:r w:rsidRPr="00CF7B99">
        <w:rPr>
          <w:rFonts w:ascii="Helvetica" w:hAnsi="Helvetica" w:cs="Helvetica" w:hint="eastAsia"/>
          <w:b/>
          <w:bCs/>
          <w:color w:val="222222"/>
          <w:sz w:val="21"/>
          <w:szCs w:val="21"/>
        </w:rPr>
        <w:t>экономическое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обоснование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культивирования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субстрате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южного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Приморья</w:t>
      </w:r>
    </w:p>
    <w:p w14:paraId="11D2631C"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стр</w:t>
      </w:r>
      <w:r w:rsidRPr="00CF7B99">
        <w:rPr>
          <w:rFonts w:ascii="Helvetica" w:hAnsi="Helvetica" w:cs="Helvetica"/>
          <w:b/>
          <w:bCs/>
          <w:color w:val="222222"/>
          <w:sz w:val="21"/>
          <w:szCs w:val="21"/>
        </w:rPr>
        <w:t>. 60</w:t>
      </w:r>
    </w:p>
    <w:p w14:paraId="4F30D1E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42 </w:t>
      </w:r>
      <w:r w:rsidRPr="00CF7B99">
        <w:rPr>
          <w:rFonts w:ascii="Helvetica" w:hAnsi="Helvetica" w:cs="Helvetica" w:hint="eastAsia"/>
          <w:b/>
          <w:bCs/>
          <w:color w:val="222222"/>
          <w:sz w:val="21"/>
          <w:szCs w:val="21"/>
        </w:rPr>
        <w:t>вида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водорослей</w:t>
      </w:r>
      <w:r w:rsidRPr="00CF7B99">
        <w:rPr>
          <w:rFonts w:ascii="Helvetica" w:hAnsi="Helvetica" w:cs="Helvetica"/>
          <w:b/>
          <w:bCs/>
          <w:color w:val="222222"/>
          <w:sz w:val="21"/>
          <w:szCs w:val="21"/>
        </w:rPr>
        <w:t xml:space="preserve"> (16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красных</w:t>
      </w:r>
      <w:r w:rsidRPr="00CF7B99">
        <w:rPr>
          <w:rFonts w:ascii="Helvetica" w:hAnsi="Helvetica" w:cs="Helvetica"/>
          <w:b/>
          <w:bCs/>
          <w:color w:val="222222"/>
          <w:sz w:val="21"/>
          <w:szCs w:val="21"/>
        </w:rPr>
        <w:t xml:space="preserve">, 16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 </w:t>
      </w:r>
      <w:r w:rsidRPr="00CF7B99">
        <w:rPr>
          <w:rFonts w:ascii="Helvetica" w:hAnsi="Helvetica" w:cs="Helvetica" w:hint="eastAsia"/>
          <w:b/>
          <w:bCs/>
          <w:color w:val="222222"/>
          <w:sz w:val="21"/>
          <w:szCs w:val="21"/>
        </w:rPr>
        <w:t>бурых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10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 </w:t>
      </w:r>
      <w:r w:rsidRPr="00CF7B99">
        <w:rPr>
          <w:rFonts w:ascii="Helvetica" w:hAnsi="Helvetica" w:cs="Helvetica" w:hint="eastAsia"/>
          <w:b/>
          <w:bCs/>
          <w:color w:val="222222"/>
          <w:sz w:val="21"/>
          <w:szCs w:val="21"/>
        </w:rPr>
        <w:t>зеленых</w:t>
      </w:r>
      <w:r w:rsidRPr="00CF7B99">
        <w:rPr>
          <w:rFonts w:ascii="Helvetica" w:hAnsi="Helvetica" w:cs="Helvetica"/>
          <w:b/>
          <w:bCs/>
          <w:color w:val="222222"/>
          <w:sz w:val="21"/>
          <w:szCs w:val="21"/>
        </w:rPr>
        <w:t>) (</w:t>
      </w:r>
      <w:r w:rsidRPr="00CF7B99">
        <w:rPr>
          <w:rFonts w:ascii="Helvetica" w:hAnsi="Helvetica" w:cs="Helvetica" w:hint="eastAsia"/>
          <w:b/>
          <w:bCs/>
          <w:color w:val="222222"/>
          <w:sz w:val="21"/>
          <w:szCs w:val="21"/>
        </w:rPr>
        <w:t>табл</w:t>
      </w:r>
      <w:r w:rsidRPr="00CF7B99">
        <w:rPr>
          <w:rFonts w:ascii="Helvetica" w:hAnsi="Helvetica" w:cs="Helvetica"/>
          <w:b/>
          <w:bCs/>
          <w:color w:val="222222"/>
          <w:sz w:val="21"/>
          <w:szCs w:val="21"/>
        </w:rPr>
        <w:t xml:space="preserve">. 1). 3.2.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южного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Приморья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формируются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специфические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монодоминантные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 </w:t>
      </w:r>
      <w:r w:rsidRPr="00CF7B99">
        <w:rPr>
          <w:rFonts w:ascii="Helvetica" w:hAnsi="Helvetica" w:cs="Helvetica" w:hint="eastAsia"/>
          <w:b/>
          <w:bCs/>
          <w:color w:val="222222"/>
          <w:sz w:val="21"/>
          <w:szCs w:val="21"/>
        </w:rPr>
        <w:t>Эти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высоко­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продуктивны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устойчивы</w:t>
      </w:r>
    </w:p>
    <w:p w14:paraId="1EF29079" w14:textId="77777777" w:rsidR="00CF7B99" w:rsidRPr="00CF7B99" w:rsidRDefault="00CF7B99" w:rsidP="00CF7B99">
      <w:pPr>
        <w:rPr>
          <w:rFonts w:ascii="Helvetica" w:hAnsi="Helvetica" w:cs="Helvetica"/>
          <w:b/>
          <w:bCs/>
          <w:color w:val="222222"/>
          <w:sz w:val="21"/>
          <w:szCs w:val="21"/>
        </w:rPr>
      </w:pPr>
    </w:p>
    <w:p w14:paraId="5A9D32D8"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Оглавление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диссертации</w:t>
      </w:r>
    </w:p>
    <w:p w14:paraId="5BB46DD8"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кандидат</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биологических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наук</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Скрипцова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Анна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Вл</w:t>
      </w:r>
      <w:r w:rsidRPr="00CF7B99">
        <w:rPr>
          <w:rFonts w:ascii="Helvetica" w:hAnsi="Helvetica" w:cs="Helvetica" w:hint="eastAsia"/>
          <w:b/>
          <w:bCs/>
          <w:color w:val="222222"/>
          <w:sz w:val="21"/>
          <w:szCs w:val="21"/>
        </w:rPr>
        <w:lastRenderedPageBreak/>
        <w:t>адимировна</w:t>
      </w:r>
    </w:p>
    <w:p w14:paraId="33E6EE75"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СОДЕРЖАНИЕ</w:t>
      </w:r>
    </w:p>
    <w:p w14:paraId="3D56C310" w14:textId="77777777" w:rsidR="00CF7B99" w:rsidRPr="00CF7B99" w:rsidRDefault="00CF7B99" w:rsidP="00CF7B99">
      <w:pPr>
        <w:rPr>
          <w:rFonts w:ascii="Helvetica" w:hAnsi="Helvetica" w:cs="Helvetica"/>
          <w:b/>
          <w:bCs/>
          <w:color w:val="222222"/>
          <w:sz w:val="21"/>
          <w:szCs w:val="21"/>
        </w:rPr>
      </w:pPr>
    </w:p>
    <w:p w14:paraId="44861E5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ВВЕДЕНИЕ</w:t>
      </w:r>
    </w:p>
    <w:p w14:paraId="6847E904" w14:textId="77777777" w:rsidR="00CF7B99" w:rsidRPr="00CF7B99" w:rsidRDefault="00CF7B99" w:rsidP="00CF7B99">
      <w:pPr>
        <w:rPr>
          <w:rFonts w:ascii="Helvetica" w:hAnsi="Helvetica" w:cs="Helvetica"/>
          <w:b/>
          <w:bCs/>
          <w:color w:val="222222"/>
          <w:sz w:val="21"/>
          <w:szCs w:val="21"/>
        </w:rPr>
      </w:pPr>
    </w:p>
    <w:p w14:paraId="29C33BBC"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1. </w:t>
      </w:r>
      <w:r w:rsidRPr="00CF7B99">
        <w:rPr>
          <w:rFonts w:ascii="Helvetica" w:hAnsi="Helvetica" w:cs="Helvetica" w:hint="eastAsia"/>
          <w:b/>
          <w:bCs/>
          <w:color w:val="222222"/>
          <w:sz w:val="21"/>
          <w:szCs w:val="21"/>
        </w:rPr>
        <w:t>ОБЗОР</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ЛИТЕРАТУРЫ</w:t>
      </w:r>
    </w:p>
    <w:p w14:paraId="41D769BF" w14:textId="77777777" w:rsidR="00CF7B99" w:rsidRPr="00CF7B99" w:rsidRDefault="00CF7B99" w:rsidP="00CF7B99">
      <w:pPr>
        <w:rPr>
          <w:rFonts w:ascii="Helvetica" w:hAnsi="Helvetica" w:cs="Helvetica"/>
          <w:b/>
          <w:bCs/>
          <w:color w:val="222222"/>
          <w:sz w:val="21"/>
          <w:szCs w:val="21"/>
        </w:rPr>
      </w:pPr>
    </w:p>
    <w:p w14:paraId="0000A50C"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1.1. </w:t>
      </w:r>
      <w:r w:rsidRPr="00CF7B99">
        <w:rPr>
          <w:rFonts w:ascii="Helvetica" w:hAnsi="Helvetica" w:cs="Helvetica" w:hint="eastAsia"/>
          <w:b/>
          <w:bCs/>
          <w:color w:val="222222"/>
          <w:sz w:val="21"/>
          <w:szCs w:val="21"/>
        </w:rPr>
        <w:t>Краткое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описание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рода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грацилярия</w:t>
      </w:r>
    </w:p>
    <w:p w14:paraId="33C87CF9" w14:textId="77777777" w:rsidR="00CF7B99" w:rsidRPr="00CF7B99" w:rsidRDefault="00CF7B99" w:rsidP="00CF7B99">
      <w:pPr>
        <w:rPr>
          <w:rFonts w:ascii="Helvetica" w:hAnsi="Helvetica" w:cs="Helvetica"/>
          <w:b/>
          <w:bCs/>
          <w:color w:val="222222"/>
          <w:sz w:val="21"/>
          <w:szCs w:val="21"/>
        </w:rPr>
      </w:pPr>
    </w:p>
    <w:p w14:paraId="2D6F3E77"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1.2. </w:t>
      </w:r>
      <w:r w:rsidRPr="00CF7B99">
        <w:rPr>
          <w:rFonts w:ascii="Helvetica" w:hAnsi="Helvetica" w:cs="Helvetica" w:hint="eastAsia"/>
          <w:b/>
          <w:bCs/>
          <w:color w:val="222222"/>
          <w:sz w:val="21"/>
          <w:szCs w:val="21"/>
        </w:rPr>
        <w:t>Полиморфизм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1FBC32F9" w14:textId="77777777" w:rsidR="00CF7B99" w:rsidRPr="00CF7B99" w:rsidRDefault="00CF7B99" w:rsidP="00CF7B99">
      <w:pPr>
        <w:rPr>
          <w:rFonts w:ascii="Helvetica" w:hAnsi="Helvetica" w:cs="Helvetica"/>
          <w:b/>
          <w:bCs/>
          <w:color w:val="222222"/>
          <w:sz w:val="21"/>
          <w:szCs w:val="21"/>
        </w:rPr>
      </w:pPr>
    </w:p>
    <w:p w14:paraId="11FC48D6"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1.3. </w:t>
      </w:r>
      <w:r w:rsidRPr="00CF7B99">
        <w:rPr>
          <w:rFonts w:ascii="Helvetica" w:hAnsi="Helvetica" w:cs="Helvetica" w:hint="eastAsia"/>
          <w:b/>
          <w:bCs/>
          <w:color w:val="222222"/>
          <w:sz w:val="21"/>
          <w:szCs w:val="21"/>
        </w:rPr>
        <w:t>Краткая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физиологическая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характеристика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водорослей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из</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рода</w:t>
      </w:r>
      <w:r w:rsidRPr="00CF7B99">
        <w:rPr>
          <w:rFonts w:ascii="Helvetica" w:hAnsi="Helvetica" w:cs="Helvetica"/>
          <w:b/>
          <w:bCs/>
          <w:color w:val="222222"/>
          <w:sz w:val="21"/>
          <w:szCs w:val="21"/>
        </w:rPr>
        <w:t xml:space="preserve"> Graclaria</w:t>
      </w:r>
    </w:p>
    <w:p w14:paraId="1682ED12" w14:textId="77777777" w:rsidR="00CF7B99" w:rsidRPr="00CF7B99" w:rsidRDefault="00CF7B99" w:rsidP="00CF7B99">
      <w:pPr>
        <w:rPr>
          <w:rFonts w:ascii="Helvetica" w:hAnsi="Helvetica" w:cs="Helvetica"/>
          <w:b/>
          <w:bCs/>
          <w:color w:val="222222"/>
          <w:sz w:val="21"/>
          <w:szCs w:val="21"/>
        </w:rPr>
      </w:pPr>
    </w:p>
    <w:p w14:paraId="37CD8F46"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1.4. </w:t>
      </w:r>
      <w:r w:rsidRPr="00CF7B99">
        <w:rPr>
          <w:rFonts w:ascii="Helvetica" w:hAnsi="Helvetica" w:cs="Helvetica" w:hint="eastAsia"/>
          <w:b/>
          <w:bCs/>
          <w:color w:val="222222"/>
          <w:sz w:val="21"/>
          <w:szCs w:val="21"/>
        </w:rPr>
        <w:t>Хозяйственное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значение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63FE520F" w14:textId="77777777" w:rsidR="00CF7B99" w:rsidRPr="00CF7B99" w:rsidRDefault="00CF7B99" w:rsidP="00CF7B99">
      <w:pPr>
        <w:rPr>
          <w:rFonts w:ascii="Helvetica" w:hAnsi="Helvetica" w:cs="Helvetica"/>
          <w:b/>
          <w:bCs/>
          <w:color w:val="222222"/>
          <w:sz w:val="21"/>
          <w:szCs w:val="21"/>
        </w:rPr>
      </w:pPr>
    </w:p>
    <w:p w14:paraId="2E9EFD4A"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1.5. </w:t>
      </w:r>
      <w:r w:rsidRPr="00CF7B99">
        <w:rPr>
          <w:rFonts w:ascii="Helvetica" w:hAnsi="Helvetica" w:cs="Helvetica" w:hint="eastAsia"/>
          <w:b/>
          <w:bCs/>
          <w:color w:val="222222"/>
          <w:sz w:val="21"/>
          <w:szCs w:val="21"/>
        </w:rPr>
        <w:t>Методы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культивирования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2467D2AE" w14:textId="77777777" w:rsidR="00CF7B99" w:rsidRPr="00CF7B99" w:rsidRDefault="00CF7B99" w:rsidP="00CF7B99">
      <w:pPr>
        <w:rPr>
          <w:rFonts w:ascii="Helvetica" w:hAnsi="Helvetica" w:cs="Helvetica"/>
          <w:b/>
          <w:bCs/>
          <w:color w:val="222222"/>
          <w:sz w:val="21"/>
          <w:szCs w:val="21"/>
        </w:rPr>
      </w:pPr>
    </w:p>
    <w:p w14:paraId="3E0A2C09"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1.6. </w:t>
      </w:r>
      <w:r w:rsidRPr="00CF7B99">
        <w:rPr>
          <w:rFonts w:ascii="Helvetica" w:hAnsi="Helvetica" w:cs="Helvetica" w:hint="eastAsia"/>
          <w:b/>
          <w:bCs/>
          <w:color w:val="222222"/>
          <w:sz w:val="21"/>
          <w:szCs w:val="21"/>
        </w:rPr>
        <w:t>Естественные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27483268" w14:textId="77777777" w:rsidR="00CF7B99" w:rsidRPr="00CF7B99" w:rsidRDefault="00CF7B99" w:rsidP="00CF7B99">
      <w:pPr>
        <w:rPr>
          <w:rFonts w:ascii="Helvetica" w:hAnsi="Helvetica" w:cs="Helvetica"/>
          <w:b/>
          <w:bCs/>
          <w:color w:val="222222"/>
          <w:sz w:val="21"/>
          <w:szCs w:val="21"/>
        </w:rPr>
      </w:pPr>
    </w:p>
    <w:p w14:paraId="17C29128"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1.7. </w:t>
      </w:r>
      <w:r w:rsidRPr="00CF7B99">
        <w:rPr>
          <w:rFonts w:ascii="Helvetica" w:hAnsi="Helvetica" w:cs="Helvetica" w:hint="eastAsia"/>
          <w:b/>
          <w:bCs/>
          <w:color w:val="222222"/>
          <w:sz w:val="21"/>
          <w:szCs w:val="21"/>
        </w:rPr>
        <w:t>Влияние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факторов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среды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рост</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урожай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содержание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агара</w:t>
      </w:r>
    </w:p>
    <w:p w14:paraId="1E47690D" w14:textId="77777777" w:rsidR="00CF7B99" w:rsidRPr="00CF7B99" w:rsidRDefault="00CF7B99" w:rsidP="00CF7B99">
      <w:pPr>
        <w:rPr>
          <w:rFonts w:ascii="Helvetica" w:hAnsi="Helvetica" w:cs="Helvetica"/>
          <w:b/>
          <w:bCs/>
          <w:color w:val="222222"/>
          <w:sz w:val="21"/>
          <w:szCs w:val="21"/>
        </w:rPr>
      </w:pPr>
    </w:p>
    <w:p w14:paraId="3495D012"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 </w:t>
      </w:r>
      <w:r w:rsidRPr="00CF7B99">
        <w:rPr>
          <w:rFonts w:ascii="Helvetica" w:hAnsi="Helvetica" w:cs="Helvetica" w:hint="eastAsia"/>
          <w:b/>
          <w:bCs/>
          <w:color w:val="222222"/>
          <w:sz w:val="21"/>
          <w:szCs w:val="21"/>
        </w:rPr>
        <w:t>МАТЕРИАЛЫ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МЕТОДЫ</w:t>
      </w:r>
    </w:p>
    <w:p w14:paraId="725C0CCA" w14:textId="77777777" w:rsidR="00CF7B99" w:rsidRPr="00CF7B99" w:rsidRDefault="00CF7B99" w:rsidP="00CF7B99">
      <w:pPr>
        <w:rPr>
          <w:rFonts w:ascii="Helvetica" w:hAnsi="Helvetica" w:cs="Helvetica"/>
          <w:b/>
          <w:bCs/>
          <w:color w:val="222222"/>
          <w:sz w:val="21"/>
          <w:szCs w:val="21"/>
        </w:rPr>
      </w:pPr>
    </w:p>
    <w:p w14:paraId="5063A1C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2.1. </w:t>
      </w:r>
      <w:r w:rsidRPr="00CF7B99">
        <w:rPr>
          <w:rFonts w:ascii="Helvetica" w:hAnsi="Helvetica" w:cs="Helvetica" w:hint="eastAsia"/>
          <w:b/>
          <w:bCs/>
          <w:color w:val="222222"/>
          <w:sz w:val="21"/>
          <w:szCs w:val="21"/>
        </w:rPr>
        <w:t>Физико</w:t>
      </w:r>
      <w:r w:rsidRPr="00CF7B99">
        <w:rPr>
          <w:rFonts w:ascii="Helvetica" w:hAnsi="Helvetica" w:cs="Helvetica"/>
          <w:b/>
          <w:bCs/>
          <w:color w:val="222222"/>
          <w:sz w:val="21"/>
          <w:szCs w:val="21"/>
        </w:rPr>
        <w:t>-</w:t>
      </w:r>
      <w:r w:rsidRPr="00CF7B99">
        <w:rPr>
          <w:rFonts w:ascii="Helvetica" w:hAnsi="Helvetica" w:cs="Helvetica" w:hint="eastAsia"/>
          <w:b/>
          <w:bCs/>
          <w:color w:val="222222"/>
          <w:sz w:val="21"/>
          <w:szCs w:val="21"/>
        </w:rPr>
        <w:t>географическая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характеристика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района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исследования</w:t>
      </w:r>
    </w:p>
    <w:p w14:paraId="194368EE" w14:textId="77777777" w:rsidR="00CF7B99" w:rsidRPr="00CF7B99" w:rsidRDefault="00CF7B99" w:rsidP="00CF7B99">
      <w:pPr>
        <w:rPr>
          <w:rFonts w:ascii="Helvetica" w:hAnsi="Helvetica" w:cs="Helvetica"/>
          <w:b/>
          <w:bCs/>
          <w:color w:val="222222"/>
          <w:sz w:val="21"/>
          <w:szCs w:val="21"/>
        </w:rPr>
      </w:pPr>
    </w:p>
    <w:p w14:paraId="4A1D270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lastRenderedPageBreak/>
        <w:t xml:space="preserve">2.2. </w:t>
      </w:r>
      <w:r w:rsidRPr="00CF7B99">
        <w:rPr>
          <w:rFonts w:ascii="Helvetica" w:hAnsi="Helvetica" w:cs="Helvetica" w:hint="eastAsia"/>
          <w:b/>
          <w:bCs/>
          <w:color w:val="222222"/>
          <w:sz w:val="21"/>
          <w:szCs w:val="21"/>
        </w:rPr>
        <w:t>Неприкрепленная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бородавчатой</w:t>
      </w:r>
      <w:r w:rsidRPr="00CF7B99">
        <w:rPr>
          <w:rFonts w:ascii="Helvetica" w:hAnsi="Helvetica" w:cs="Helvetica"/>
          <w:b/>
          <w:bCs/>
          <w:color w:val="222222"/>
          <w:sz w:val="21"/>
          <w:szCs w:val="21"/>
        </w:rPr>
        <w:t xml:space="preserve"> - </w:t>
      </w:r>
      <w:r w:rsidRPr="00CF7B99">
        <w:rPr>
          <w:rFonts w:ascii="Helvetica" w:hAnsi="Helvetica" w:cs="Helvetica" w:hint="eastAsia"/>
          <w:b/>
          <w:bCs/>
          <w:color w:val="222222"/>
          <w:sz w:val="21"/>
          <w:szCs w:val="21"/>
        </w:rPr>
        <w:t>основной</w:t>
      </w:r>
    </w:p>
    <w:p w14:paraId="5B7057EB" w14:textId="77777777" w:rsidR="00CF7B99" w:rsidRPr="00CF7B99" w:rsidRDefault="00CF7B99" w:rsidP="00CF7B99">
      <w:pPr>
        <w:rPr>
          <w:rFonts w:ascii="Helvetica" w:hAnsi="Helvetica" w:cs="Helvetica"/>
          <w:b/>
          <w:bCs/>
          <w:color w:val="222222"/>
          <w:sz w:val="21"/>
          <w:szCs w:val="21"/>
        </w:rPr>
      </w:pPr>
    </w:p>
    <w:p w14:paraId="7FE9BAA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объект</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исследования</w:t>
      </w:r>
    </w:p>
    <w:p w14:paraId="44AB2C54" w14:textId="77777777" w:rsidR="00CF7B99" w:rsidRPr="00CF7B99" w:rsidRDefault="00CF7B99" w:rsidP="00CF7B99">
      <w:pPr>
        <w:rPr>
          <w:rFonts w:ascii="Helvetica" w:hAnsi="Helvetica" w:cs="Helvetica"/>
          <w:b/>
          <w:bCs/>
          <w:color w:val="222222"/>
          <w:sz w:val="21"/>
          <w:szCs w:val="21"/>
        </w:rPr>
      </w:pPr>
    </w:p>
    <w:p w14:paraId="75D0763E"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2.3. </w:t>
      </w:r>
      <w:r w:rsidRPr="00CF7B99">
        <w:rPr>
          <w:rFonts w:ascii="Helvetica" w:hAnsi="Helvetica" w:cs="Helvetica" w:hint="eastAsia"/>
          <w:b/>
          <w:bCs/>
          <w:color w:val="222222"/>
          <w:sz w:val="21"/>
          <w:szCs w:val="21"/>
        </w:rPr>
        <w:t>Выделение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морфологических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59551FA9" w14:textId="77777777" w:rsidR="00CF7B99" w:rsidRPr="00CF7B99" w:rsidRDefault="00CF7B99" w:rsidP="00CF7B99">
      <w:pPr>
        <w:rPr>
          <w:rFonts w:ascii="Helvetica" w:hAnsi="Helvetica" w:cs="Helvetica"/>
          <w:b/>
          <w:bCs/>
          <w:color w:val="222222"/>
          <w:sz w:val="21"/>
          <w:szCs w:val="21"/>
        </w:rPr>
      </w:pPr>
    </w:p>
    <w:p w14:paraId="31AC690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2.4. </w:t>
      </w:r>
      <w:r w:rsidRPr="00CF7B99">
        <w:rPr>
          <w:rFonts w:ascii="Helvetica" w:hAnsi="Helvetica" w:cs="Helvetica" w:hint="eastAsia"/>
          <w:b/>
          <w:bCs/>
          <w:color w:val="222222"/>
          <w:sz w:val="21"/>
          <w:szCs w:val="21"/>
        </w:rPr>
        <w:t>Метод</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культивирования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p>
    <w:p w14:paraId="3E468BE2" w14:textId="77777777" w:rsidR="00CF7B99" w:rsidRPr="00CF7B99" w:rsidRDefault="00CF7B99" w:rsidP="00CF7B99">
      <w:pPr>
        <w:rPr>
          <w:rFonts w:ascii="Helvetica" w:hAnsi="Helvetica" w:cs="Helvetica"/>
          <w:b/>
          <w:bCs/>
          <w:color w:val="222222"/>
          <w:sz w:val="21"/>
          <w:szCs w:val="21"/>
        </w:rPr>
      </w:pPr>
    </w:p>
    <w:p w14:paraId="3371427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субстрате</w:t>
      </w:r>
    </w:p>
    <w:p w14:paraId="1B10394F" w14:textId="77777777" w:rsidR="00CF7B99" w:rsidRPr="00CF7B99" w:rsidRDefault="00CF7B99" w:rsidP="00CF7B99">
      <w:pPr>
        <w:rPr>
          <w:rFonts w:ascii="Helvetica" w:hAnsi="Helvetica" w:cs="Helvetica"/>
          <w:b/>
          <w:bCs/>
          <w:color w:val="222222"/>
          <w:sz w:val="21"/>
          <w:szCs w:val="21"/>
        </w:rPr>
      </w:pPr>
    </w:p>
    <w:p w14:paraId="58735042"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2.5. </w:t>
      </w:r>
      <w:r w:rsidRPr="00CF7B99">
        <w:rPr>
          <w:rFonts w:ascii="Helvetica" w:hAnsi="Helvetica" w:cs="Helvetica" w:hint="eastAsia"/>
          <w:b/>
          <w:bCs/>
          <w:color w:val="222222"/>
          <w:sz w:val="21"/>
          <w:szCs w:val="21"/>
        </w:rPr>
        <w:t>Выращивание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лабораторных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условиях</w:t>
      </w:r>
    </w:p>
    <w:p w14:paraId="5ADAD588" w14:textId="77777777" w:rsidR="00CF7B99" w:rsidRPr="00CF7B99" w:rsidRDefault="00CF7B99" w:rsidP="00CF7B99">
      <w:pPr>
        <w:rPr>
          <w:rFonts w:ascii="Helvetica" w:hAnsi="Helvetica" w:cs="Helvetica"/>
          <w:b/>
          <w:bCs/>
          <w:color w:val="222222"/>
          <w:sz w:val="21"/>
          <w:szCs w:val="21"/>
        </w:rPr>
      </w:pPr>
    </w:p>
    <w:p w14:paraId="183EAF48"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2.6. </w:t>
      </w:r>
      <w:r w:rsidRPr="00CF7B99">
        <w:rPr>
          <w:rFonts w:ascii="Helvetica" w:hAnsi="Helvetica" w:cs="Helvetica" w:hint="eastAsia"/>
          <w:b/>
          <w:bCs/>
          <w:color w:val="222222"/>
          <w:sz w:val="21"/>
          <w:szCs w:val="21"/>
        </w:rPr>
        <w:t>Методы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анализа</w:t>
      </w:r>
    </w:p>
    <w:p w14:paraId="37D70DB6" w14:textId="77777777" w:rsidR="00CF7B99" w:rsidRPr="00CF7B99" w:rsidRDefault="00CF7B99" w:rsidP="00CF7B99">
      <w:pPr>
        <w:rPr>
          <w:rFonts w:ascii="Helvetica" w:hAnsi="Helvetica" w:cs="Helvetica"/>
          <w:b/>
          <w:bCs/>
          <w:color w:val="222222"/>
          <w:sz w:val="21"/>
          <w:szCs w:val="21"/>
        </w:rPr>
      </w:pPr>
    </w:p>
    <w:p w14:paraId="5035CD91"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2.6.1. </w:t>
      </w:r>
      <w:r w:rsidRPr="00CF7B99">
        <w:rPr>
          <w:rFonts w:ascii="Helvetica" w:hAnsi="Helvetica" w:cs="Helvetica" w:hint="eastAsia"/>
          <w:b/>
          <w:bCs/>
          <w:color w:val="222222"/>
          <w:sz w:val="21"/>
          <w:szCs w:val="21"/>
        </w:rPr>
        <w:t>Анализ</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состояния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биологических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w:t>
      </w:r>
    </w:p>
    <w:p w14:paraId="3B1C1455" w14:textId="77777777" w:rsidR="00CF7B99" w:rsidRPr="00CF7B99" w:rsidRDefault="00CF7B99" w:rsidP="00CF7B99">
      <w:pPr>
        <w:rPr>
          <w:rFonts w:ascii="Helvetica" w:hAnsi="Helvetica" w:cs="Helvetica"/>
          <w:b/>
          <w:bCs/>
          <w:color w:val="222222"/>
          <w:sz w:val="21"/>
          <w:szCs w:val="21"/>
        </w:rPr>
      </w:pPr>
    </w:p>
    <w:p w14:paraId="3F44E6D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2.6.2. </w:t>
      </w:r>
      <w:r w:rsidRPr="00CF7B99">
        <w:rPr>
          <w:rFonts w:ascii="Helvetica" w:hAnsi="Helvetica" w:cs="Helvetica" w:hint="eastAsia"/>
          <w:b/>
          <w:bCs/>
          <w:color w:val="222222"/>
          <w:sz w:val="21"/>
          <w:szCs w:val="21"/>
        </w:rPr>
        <w:t>Скорость</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роста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51594190" w14:textId="77777777" w:rsidR="00CF7B99" w:rsidRPr="00CF7B99" w:rsidRDefault="00CF7B99" w:rsidP="00CF7B99">
      <w:pPr>
        <w:rPr>
          <w:rFonts w:ascii="Helvetica" w:hAnsi="Helvetica" w:cs="Helvetica"/>
          <w:b/>
          <w:bCs/>
          <w:color w:val="222222"/>
          <w:sz w:val="21"/>
          <w:szCs w:val="21"/>
        </w:rPr>
      </w:pPr>
    </w:p>
    <w:p w14:paraId="683521A1"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2.6.3. </w:t>
      </w:r>
      <w:r w:rsidRPr="00CF7B99">
        <w:rPr>
          <w:rFonts w:ascii="Helvetica" w:hAnsi="Helvetica" w:cs="Helvetica" w:hint="eastAsia"/>
          <w:b/>
          <w:bCs/>
          <w:color w:val="222222"/>
          <w:sz w:val="21"/>
          <w:szCs w:val="21"/>
        </w:rPr>
        <w:t>Продукция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5958020A" w14:textId="77777777" w:rsidR="00CF7B99" w:rsidRPr="00CF7B99" w:rsidRDefault="00CF7B99" w:rsidP="00CF7B99">
      <w:pPr>
        <w:rPr>
          <w:rFonts w:ascii="Helvetica" w:hAnsi="Helvetica" w:cs="Helvetica"/>
          <w:b/>
          <w:bCs/>
          <w:color w:val="222222"/>
          <w:sz w:val="21"/>
          <w:szCs w:val="21"/>
        </w:rPr>
      </w:pPr>
    </w:p>
    <w:p w14:paraId="205330B2"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2.6.4. </w:t>
      </w:r>
      <w:r w:rsidRPr="00CF7B99">
        <w:rPr>
          <w:rFonts w:ascii="Helvetica" w:hAnsi="Helvetica" w:cs="Helvetica" w:hint="eastAsia"/>
          <w:b/>
          <w:bCs/>
          <w:color w:val="222222"/>
          <w:sz w:val="21"/>
          <w:szCs w:val="21"/>
        </w:rPr>
        <w:t>Морфология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талломов</w:t>
      </w:r>
    </w:p>
    <w:p w14:paraId="327FE831" w14:textId="77777777" w:rsidR="00CF7B99" w:rsidRPr="00CF7B99" w:rsidRDefault="00CF7B99" w:rsidP="00CF7B99">
      <w:pPr>
        <w:rPr>
          <w:rFonts w:ascii="Helvetica" w:hAnsi="Helvetica" w:cs="Helvetica"/>
          <w:b/>
          <w:bCs/>
          <w:color w:val="222222"/>
          <w:sz w:val="21"/>
          <w:szCs w:val="21"/>
        </w:rPr>
      </w:pPr>
    </w:p>
    <w:p w14:paraId="6FFB7D3C"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2.6.5. </w:t>
      </w:r>
      <w:r w:rsidRPr="00CF7B99">
        <w:rPr>
          <w:rFonts w:ascii="Helvetica" w:hAnsi="Helvetica" w:cs="Helvetica" w:hint="eastAsia"/>
          <w:b/>
          <w:bCs/>
          <w:color w:val="222222"/>
          <w:sz w:val="21"/>
          <w:szCs w:val="21"/>
        </w:rPr>
        <w:t>Методы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анализа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воды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фотосинтетически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активной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радиации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содержания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агара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азота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тканях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1E00540B" w14:textId="77777777" w:rsidR="00CF7B99" w:rsidRPr="00CF7B99" w:rsidRDefault="00CF7B99" w:rsidP="00CF7B99">
      <w:pPr>
        <w:rPr>
          <w:rFonts w:ascii="Helvetica" w:hAnsi="Helvetica" w:cs="Helvetica"/>
          <w:b/>
          <w:bCs/>
          <w:color w:val="222222"/>
          <w:sz w:val="21"/>
          <w:szCs w:val="21"/>
        </w:rPr>
      </w:pPr>
    </w:p>
    <w:p w14:paraId="0DA4FD8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lastRenderedPageBreak/>
        <w:t xml:space="preserve">3. </w:t>
      </w:r>
      <w:r w:rsidRPr="00CF7B99">
        <w:rPr>
          <w:rFonts w:ascii="Helvetica" w:hAnsi="Helvetica" w:cs="Helvetica" w:hint="eastAsia"/>
          <w:b/>
          <w:bCs/>
          <w:color w:val="222222"/>
          <w:sz w:val="21"/>
          <w:szCs w:val="21"/>
        </w:rPr>
        <w:t>РЕЗУЛЬТАТЫ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БИО</w:t>
      </w:r>
      <w:r w:rsidRPr="00CF7B99">
        <w:rPr>
          <w:rFonts w:ascii="Helvetica" w:hAnsi="Helvetica" w:cs="Helvetica"/>
          <w:b/>
          <w:bCs/>
          <w:color w:val="222222"/>
          <w:sz w:val="21"/>
          <w:szCs w:val="21"/>
        </w:rPr>
        <w:t>-</w:t>
      </w:r>
      <w:r w:rsidRPr="00CF7B99">
        <w:rPr>
          <w:rFonts w:ascii="Helvetica" w:hAnsi="Helvetica" w:cs="Helvetica" w:hint="eastAsia"/>
          <w:b/>
          <w:bCs/>
          <w:color w:val="222222"/>
          <w:sz w:val="21"/>
          <w:szCs w:val="21"/>
        </w:rPr>
        <w:t>ЭКОЛОГИЧЕСКИЕ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ОСНОВЫ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КУЛЬТИВИРОВАНИЯ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ЮЖНОГО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ПРИМОРЬЯ</w:t>
      </w:r>
    </w:p>
    <w:p w14:paraId="0D9F8548" w14:textId="77777777" w:rsidR="00CF7B99" w:rsidRPr="00CF7B99" w:rsidRDefault="00CF7B99" w:rsidP="00CF7B99">
      <w:pPr>
        <w:rPr>
          <w:rFonts w:ascii="Helvetica" w:hAnsi="Helvetica" w:cs="Helvetica"/>
          <w:b/>
          <w:bCs/>
          <w:color w:val="222222"/>
          <w:sz w:val="21"/>
          <w:szCs w:val="21"/>
        </w:rPr>
      </w:pPr>
    </w:p>
    <w:p w14:paraId="3BC8CF15"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3.1. </w:t>
      </w:r>
      <w:r w:rsidRPr="00CF7B99">
        <w:rPr>
          <w:rFonts w:ascii="Helvetica" w:hAnsi="Helvetica" w:cs="Helvetica" w:hint="eastAsia"/>
          <w:b/>
          <w:bCs/>
          <w:color w:val="222222"/>
          <w:sz w:val="21"/>
          <w:szCs w:val="21"/>
        </w:rPr>
        <w:t>Собщества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макрофитов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южного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Приморья</w:t>
      </w:r>
    </w:p>
    <w:p w14:paraId="21BD2DC0" w14:textId="77777777" w:rsidR="00CF7B99" w:rsidRPr="00CF7B99" w:rsidRDefault="00CF7B99" w:rsidP="00CF7B99">
      <w:pPr>
        <w:rPr>
          <w:rFonts w:ascii="Helvetica" w:hAnsi="Helvetica" w:cs="Helvetica"/>
          <w:b/>
          <w:bCs/>
          <w:color w:val="222222"/>
          <w:sz w:val="21"/>
          <w:szCs w:val="21"/>
        </w:rPr>
      </w:pPr>
    </w:p>
    <w:p w14:paraId="7190DF69"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3.2.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w:t>
      </w:r>
    </w:p>
    <w:p w14:paraId="5DD7B5FB" w14:textId="77777777" w:rsidR="00CF7B99" w:rsidRPr="00CF7B99" w:rsidRDefault="00CF7B99" w:rsidP="00CF7B99">
      <w:pPr>
        <w:rPr>
          <w:rFonts w:ascii="Helvetica" w:hAnsi="Helvetica" w:cs="Helvetica"/>
          <w:b/>
          <w:bCs/>
          <w:color w:val="222222"/>
          <w:sz w:val="21"/>
          <w:szCs w:val="21"/>
        </w:rPr>
      </w:pPr>
    </w:p>
    <w:p w14:paraId="376D3B52"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3.2.1. </w:t>
      </w:r>
      <w:r w:rsidRPr="00CF7B99">
        <w:rPr>
          <w:rFonts w:ascii="Helvetica" w:hAnsi="Helvetica" w:cs="Helvetica" w:hint="eastAsia"/>
          <w:b/>
          <w:bCs/>
          <w:color w:val="222222"/>
          <w:sz w:val="21"/>
          <w:szCs w:val="21"/>
        </w:rPr>
        <w:t>Биология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74898A29" w14:textId="77777777" w:rsidR="00CF7B99" w:rsidRPr="00CF7B99" w:rsidRDefault="00CF7B99" w:rsidP="00CF7B99">
      <w:pPr>
        <w:rPr>
          <w:rFonts w:ascii="Helvetica" w:hAnsi="Helvetica" w:cs="Helvetica"/>
          <w:b/>
          <w:bCs/>
          <w:color w:val="222222"/>
          <w:sz w:val="21"/>
          <w:szCs w:val="21"/>
        </w:rPr>
      </w:pPr>
    </w:p>
    <w:p w14:paraId="5B862AC6"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3.2.2. </w:t>
      </w:r>
      <w:r w:rsidRPr="00CF7B99">
        <w:rPr>
          <w:rFonts w:ascii="Helvetica" w:hAnsi="Helvetica" w:cs="Helvetica" w:hint="eastAsia"/>
          <w:b/>
          <w:bCs/>
          <w:color w:val="222222"/>
          <w:sz w:val="21"/>
          <w:szCs w:val="21"/>
        </w:rPr>
        <w:t>Формирование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естественных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условиях</w:t>
      </w:r>
    </w:p>
    <w:p w14:paraId="4523CCB7" w14:textId="77777777" w:rsidR="00CF7B99" w:rsidRPr="00CF7B99" w:rsidRDefault="00CF7B99" w:rsidP="00CF7B99">
      <w:pPr>
        <w:rPr>
          <w:rFonts w:ascii="Helvetica" w:hAnsi="Helvetica" w:cs="Helvetica"/>
          <w:b/>
          <w:bCs/>
          <w:color w:val="222222"/>
          <w:sz w:val="21"/>
          <w:szCs w:val="21"/>
        </w:rPr>
      </w:pPr>
    </w:p>
    <w:p w14:paraId="097159B5"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3.2.3. </w:t>
      </w:r>
      <w:r w:rsidRPr="00CF7B99">
        <w:rPr>
          <w:rFonts w:ascii="Helvetica" w:hAnsi="Helvetica" w:cs="Helvetica" w:hint="eastAsia"/>
          <w:b/>
          <w:bCs/>
          <w:color w:val="222222"/>
          <w:sz w:val="21"/>
          <w:szCs w:val="21"/>
        </w:rPr>
        <w:t>Формирование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монодоминантного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5C8B2455" w14:textId="77777777" w:rsidR="00CF7B99" w:rsidRPr="00CF7B99" w:rsidRDefault="00CF7B99" w:rsidP="00CF7B99">
      <w:pPr>
        <w:rPr>
          <w:rFonts w:ascii="Helvetica" w:hAnsi="Helvetica" w:cs="Helvetica"/>
          <w:b/>
          <w:bCs/>
          <w:color w:val="222222"/>
          <w:sz w:val="21"/>
          <w:szCs w:val="21"/>
        </w:rPr>
      </w:pPr>
    </w:p>
    <w:p w14:paraId="60FDB7D4"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субстрате</w:t>
      </w:r>
    </w:p>
    <w:p w14:paraId="00822FE3" w14:textId="77777777" w:rsidR="00CF7B99" w:rsidRPr="00CF7B99" w:rsidRDefault="00CF7B99" w:rsidP="00CF7B99">
      <w:pPr>
        <w:rPr>
          <w:rFonts w:ascii="Helvetica" w:hAnsi="Helvetica" w:cs="Helvetica"/>
          <w:b/>
          <w:bCs/>
          <w:color w:val="222222"/>
          <w:sz w:val="21"/>
          <w:szCs w:val="21"/>
        </w:rPr>
      </w:pPr>
    </w:p>
    <w:p w14:paraId="1D73D236"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3.2.4. </w:t>
      </w:r>
      <w:r w:rsidRPr="00CF7B99">
        <w:rPr>
          <w:rFonts w:ascii="Helvetica" w:hAnsi="Helvetica" w:cs="Helvetica" w:hint="eastAsia"/>
          <w:b/>
          <w:bCs/>
          <w:color w:val="222222"/>
          <w:sz w:val="21"/>
          <w:szCs w:val="21"/>
        </w:rPr>
        <w:t>Влияние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культивируемого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монодоминантного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естественные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w:t>
      </w:r>
    </w:p>
    <w:p w14:paraId="7F5424AD" w14:textId="77777777" w:rsidR="00CF7B99" w:rsidRPr="00CF7B99" w:rsidRDefault="00CF7B99" w:rsidP="00CF7B99">
      <w:pPr>
        <w:rPr>
          <w:rFonts w:ascii="Helvetica" w:hAnsi="Helvetica" w:cs="Helvetica"/>
          <w:b/>
          <w:bCs/>
          <w:color w:val="222222"/>
          <w:sz w:val="21"/>
          <w:szCs w:val="21"/>
        </w:rPr>
      </w:pPr>
    </w:p>
    <w:p w14:paraId="5A0FFBFE"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3.3. </w:t>
      </w:r>
      <w:r w:rsidRPr="00CF7B99">
        <w:rPr>
          <w:rFonts w:ascii="Helvetica" w:hAnsi="Helvetica" w:cs="Helvetica" w:hint="eastAsia"/>
          <w:b/>
          <w:bCs/>
          <w:color w:val="222222"/>
          <w:sz w:val="21"/>
          <w:szCs w:val="21"/>
        </w:rPr>
        <w:t>Влияние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факторов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среды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рост</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содержание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агара</w:t>
      </w:r>
    </w:p>
    <w:p w14:paraId="32431A2A" w14:textId="77777777" w:rsidR="00CF7B99" w:rsidRPr="00CF7B99" w:rsidRDefault="00CF7B99" w:rsidP="00CF7B99">
      <w:pPr>
        <w:rPr>
          <w:rFonts w:ascii="Helvetica" w:hAnsi="Helvetica" w:cs="Helvetica"/>
          <w:b/>
          <w:bCs/>
          <w:color w:val="222222"/>
          <w:sz w:val="21"/>
          <w:szCs w:val="21"/>
        </w:rPr>
      </w:pPr>
    </w:p>
    <w:p w14:paraId="534F7D65"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естественных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аквариальных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условиях</w:t>
      </w:r>
    </w:p>
    <w:p w14:paraId="2B8A781D" w14:textId="77777777" w:rsidR="00CF7B99" w:rsidRPr="00CF7B99" w:rsidRDefault="00CF7B99" w:rsidP="00CF7B99">
      <w:pPr>
        <w:rPr>
          <w:rFonts w:ascii="Helvetica" w:hAnsi="Helvetica" w:cs="Helvetica"/>
          <w:b/>
          <w:bCs/>
          <w:color w:val="222222"/>
          <w:sz w:val="21"/>
          <w:szCs w:val="21"/>
        </w:rPr>
      </w:pPr>
    </w:p>
    <w:p w14:paraId="7A2EC401"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3.3.1. </w:t>
      </w:r>
      <w:r w:rsidRPr="00CF7B99">
        <w:rPr>
          <w:rFonts w:ascii="Helvetica" w:hAnsi="Helvetica" w:cs="Helvetica" w:hint="eastAsia"/>
          <w:b/>
          <w:bCs/>
          <w:color w:val="222222"/>
          <w:sz w:val="21"/>
          <w:szCs w:val="21"/>
        </w:rPr>
        <w:t>Свет</w:t>
      </w:r>
    </w:p>
    <w:p w14:paraId="6F224189" w14:textId="77777777" w:rsidR="00CF7B99" w:rsidRPr="00CF7B99" w:rsidRDefault="00CF7B99" w:rsidP="00CF7B99">
      <w:pPr>
        <w:rPr>
          <w:rFonts w:ascii="Helvetica" w:hAnsi="Helvetica" w:cs="Helvetica"/>
          <w:b/>
          <w:bCs/>
          <w:color w:val="222222"/>
          <w:sz w:val="21"/>
          <w:szCs w:val="21"/>
        </w:rPr>
      </w:pPr>
    </w:p>
    <w:p w14:paraId="1039299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lastRenderedPageBreak/>
        <w:t xml:space="preserve">3.3.2. </w:t>
      </w:r>
      <w:r w:rsidRPr="00CF7B99">
        <w:rPr>
          <w:rFonts w:ascii="Helvetica" w:hAnsi="Helvetica" w:cs="Helvetica" w:hint="eastAsia"/>
          <w:b/>
          <w:bCs/>
          <w:color w:val="222222"/>
          <w:sz w:val="21"/>
          <w:szCs w:val="21"/>
        </w:rPr>
        <w:t>Соленость</w:t>
      </w:r>
    </w:p>
    <w:p w14:paraId="7BFE6E2F" w14:textId="77777777" w:rsidR="00CF7B99" w:rsidRPr="00CF7B99" w:rsidRDefault="00CF7B99" w:rsidP="00CF7B99">
      <w:pPr>
        <w:rPr>
          <w:rFonts w:ascii="Helvetica" w:hAnsi="Helvetica" w:cs="Helvetica"/>
          <w:b/>
          <w:bCs/>
          <w:color w:val="222222"/>
          <w:sz w:val="21"/>
          <w:szCs w:val="21"/>
        </w:rPr>
      </w:pPr>
    </w:p>
    <w:p w14:paraId="6AD5EE78"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3.3.3. </w:t>
      </w:r>
      <w:r w:rsidRPr="00CF7B99">
        <w:rPr>
          <w:rFonts w:ascii="Helvetica" w:hAnsi="Helvetica" w:cs="Helvetica" w:hint="eastAsia"/>
          <w:b/>
          <w:bCs/>
          <w:color w:val="222222"/>
          <w:sz w:val="21"/>
          <w:szCs w:val="21"/>
        </w:rPr>
        <w:t>Интенсивность</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водообмена</w:t>
      </w:r>
    </w:p>
    <w:p w14:paraId="2C2A52ED" w14:textId="77777777" w:rsidR="00CF7B99" w:rsidRPr="00CF7B99" w:rsidRDefault="00CF7B99" w:rsidP="00CF7B99">
      <w:pPr>
        <w:rPr>
          <w:rFonts w:ascii="Helvetica" w:hAnsi="Helvetica" w:cs="Helvetica"/>
          <w:b/>
          <w:bCs/>
          <w:color w:val="222222"/>
          <w:sz w:val="21"/>
          <w:szCs w:val="21"/>
        </w:rPr>
      </w:pPr>
    </w:p>
    <w:p w14:paraId="6EBC2623"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3.3.4. </w:t>
      </w:r>
      <w:r w:rsidRPr="00CF7B99">
        <w:rPr>
          <w:rFonts w:ascii="Helvetica" w:hAnsi="Helvetica" w:cs="Helvetica" w:hint="eastAsia"/>
          <w:b/>
          <w:bCs/>
          <w:color w:val="222222"/>
          <w:sz w:val="21"/>
          <w:szCs w:val="21"/>
        </w:rPr>
        <w:t>Плотность</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посадки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субстрате</w:t>
      </w:r>
    </w:p>
    <w:p w14:paraId="430FF6F7" w14:textId="77777777" w:rsidR="00CF7B99" w:rsidRPr="00CF7B99" w:rsidRDefault="00CF7B99" w:rsidP="00CF7B99">
      <w:pPr>
        <w:rPr>
          <w:rFonts w:ascii="Helvetica" w:hAnsi="Helvetica" w:cs="Helvetica"/>
          <w:b/>
          <w:bCs/>
          <w:color w:val="222222"/>
          <w:sz w:val="21"/>
          <w:szCs w:val="21"/>
        </w:rPr>
      </w:pPr>
    </w:p>
    <w:p w14:paraId="56822B16"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3.3.5. </w:t>
      </w:r>
      <w:r w:rsidRPr="00CF7B99">
        <w:rPr>
          <w:rFonts w:ascii="Helvetica" w:hAnsi="Helvetica" w:cs="Helvetica" w:hint="eastAsia"/>
          <w:b/>
          <w:bCs/>
          <w:color w:val="222222"/>
          <w:sz w:val="21"/>
          <w:szCs w:val="21"/>
        </w:rPr>
        <w:t>Замораживание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воде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различной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солености</w:t>
      </w:r>
    </w:p>
    <w:p w14:paraId="5ABBBE29" w14:textId="77777777" w:rsidR="00CF7B99" w:rsidRPr="00CF7B99" w:rsidRDefault="00CF7B99" w:rsidP="00CF7B99">
      <w:pPr>
        <w:rPr>
          <w:rFonts w:ascii="Helvetica" w:hAnsi="Helvetica" w:cs="Helvetica"/>
          <w:b/>
          <w:bCs/>
          <w:color w:val="222222"/>
          <w:sz w:val="21"/>
          <w:szCs w:val="21"/>
        </w:rPr>
      </w:pPr>
    </w:p>
    <w:p w14:paraId="6F7B1C8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3.3.6. </w:t>
      </w:r>
      <w:r w:rsidRPr="00CF7B99">
        <w:rPr>
          <w:rFonts w:ascii="Helvetica" w:hAnsi="Helvetica" w:cs="Helvetica" w:hint="eastAsia"/>
          <w:b/>
          <w:bCs/>
          <w:color w:val="222222"/>
          <w:sz w:val="21"/>
          <w:szCs w:val="21"/>
        </w:rPr>
        <w:t>Регулирование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внешними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условиями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содержания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агара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610388D7" w14:textId="77777777" w:rsidR="00CF7B99" w:rsidRPr="00CF7B99" w:rsidRDefault="00CF7B99" w:rsidP="00CF7B99">
      <w:pPr>
        <w:rPr>
          <w:rFonts w:ascii="Helvetica" w:hAnsi="Helvetica" w:cs="Helvetica"/>
          <w:b/>
          <w:bCs/>
          <w:color w:val="222222"/>
          <w:sz w:val="21"/>
          <w:szCs w:val="21"/>
        </w:rPr>
      </w:pPr>
    </w:p>
    <w:p w14:paraId="5FA599B6"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3.4. </w:t>
      </w:r>
      <w:r w:rsidRPr="00CF7B99">
        <w:rPr>
          <w:rFonts w:ascii="Helvetica" w:hAnsi="Helvetica" w:cs="Helvetica" w:hint="eastAsia"/>
          <w:b/>
          <w:bCs/>
          <w:color w:val="222222"/>
          <w:sz w:val="21"/>
          <w:szCs w:val="21"/>
        </w:rPr>
        <w:t>Рост</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сезонная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продукция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ее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выращивании</w:t>
      </w:r>
    </w:p>
    <w:p w14:paraId="6F06D3C0" w14:textId="77777777" w:rsidR="00CF7B99" w:rsidRPr="00CF7B99" w:rsidRDefault="00CF7B99" w:rsidP="00CF7B99">
      <w:pPr>
        <w:rPr>
          <w:rFonts w:ascii="Helvetica" w:hAnsi="Helvetica" w:cs="Helvetica"/>
          <w:b/>
          <w:bCs/>
          <w:color w:val="222222"/>
          <w:sz w:val="21"/>
          <w:szCs w:val="21"/>
        </w:rPr>
      </w:pPr>
    </w:p>
    <w:p w14:paraId="73F65785"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субстрате</w:t>
      </w:r>
    </w:p>
    <w:p w14:paraId="4C888360" w14:textId="77777777" w:rsidR="00CF7B99" w:rsidRPr="00CF7B99" w:rsidRDefault="00CF7B99" w:rsidP="00CF7B99">
      <w:pPr>
        <w:rPr>
          <w:rFonts w:ascii="Helvetica" w:hAnsi="Helvetica" w:cs="Helvetica"/>
          <w:b/>
          <w:bCs/>
          <w:color w:val="222222"/>
          <w:sz w:val="21"/>
          <w:szCs w:val="21"/>
        </w:rPr>
      </w:pPr>
    </w:p>
    <w:p w14:paraId="2C24CFA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4. </w:t>
      </w:r>
      <w:r w:rsidRPr="00CF7B99">
        <w:rPr>
          <w:rFonts w:ascii="Helvetica" w:hAnsi="Helvetica" w:cs="Helvetica" w:hint="eastAsia"/>
          <w:b/>
          <w:bCs/>
          <w:color w:val="222222"/>
          <w:sz w:val="21"/>
          <w:szCs w:val="21"/>
        </w:rPr>
        <w:t>ОБСУЖДЕНИЕ</w:t>
      </w:r>
    </w:p>
    <w:p w14:paraId="1B3FAC23" w14:textId="77777777" w:rsidR="00CF7B99" w:rsidRPr="00CF7B99" w:rsidRDefault="00CF7B99" w:rsidP="00CF7B99">
      <w:pPr>
        <w:rPr>
          <w:rFonts w:ascii="Helvetica" w:hAnsi="Helvetica" w:cs="Helvetica"/>
          <w:b/>
          <w:bCs/>
          <w:color w:val="222222"/>
          <w:sz w:val="21"/>
          <w:szCs w:val="21"/>
        </w:rPr>
      </w:pPr>
    </w:p>
    <w:p w14:paraId="74BB8C75"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4.1. </w:t>
      </w:r>
      <w:r w:rsidRPr="00CF7B99">
        <w:rPr>
          <w:rFonts w:ascii="Helvetica" w:hAnsi="Helvetica" w:cs="Helvetica" w:hint="eastAsia"/>
          <w:b/>
          <w:bCs/>
          <w:color w:val="222222"/>
          <w:sz w:val="21"/>
          <w:szCs w:val="21"/>
        </w:rPr>
        <w:t>Сообщества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макрофитов</w:t>
      </w:r>
    </w:p>
    <w:p w14:paraId="5A086B39" w14:textId="77777777" w:rsidR="00CF7B99" w:rsidRPr="00CF7B99" w:rsidRDefault="00CF7B99" w:rsidP="00CF7B99">
      <w:pPr>
        <w:rPr>
          <w:rFonts w:ascii="Helvetica" w:hAnsi="Helvetica" w:cs="Helvetica"/>
          <w:b/>
          <w:bCs/>
          <w:color w:val="222222"/>
          <w:sz w:val="21"/>
          <w:szCs w:val="21"/>
        </w:rPr>
      </w:pPr>
    </w:p>
    <w:p w14:paraId="10065A54"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4.2. </w:t>
      </w:r>
      <w:r w:rsidRPr="00CF7B99">
        <w:rPr>
          <w:rFonts w:ascii="Helvetica" w:hAnsi="Helvetica" w:cs="Helvetica" w:hint="eastAsia"/>
          <w:b/>
          <w:bCs/>
          <w:color w:val="222222"/>
          <w:sz w:val="21"/>
          <w:szCs w:val="21"/>
        </w:rPr>
        <w:t>Формирование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сообществ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естественных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условиях</w:t>
      </w:r>
    </w:p>
    <w:p w14:paraId="5EC3FC37" w14:textId="77777777" w:rsidR="00CF7B99" w:rsidRPr="00CF7B99" w:rsidRDefault="00CF7B99" w:rsidP="00CF7B99">
      <w:pPr>
        <w:rPr>
          <w:rFonts w:ascii="Helvetica" w:hAnsi="Helvetica" w:cs="Helvetica"/>
          <w:b/>
          <w:bCs/>
          <w:color w:val="222222"/>
          <w:sz w:val="21"/>
          <w:szCs w:val="21"/>
        </w:rPr>
      </w:pPr>
    </w:p>
    <w:p w14:paraId="1FAFB08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лагун</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субстрате</w:t>
      </w:r>
    </w:p>
    <w:p w14:paraId="32152AFA" w14:textId="77777777" w:rsidR="00CF7B99" w:rsidRPr="00CF7B99" w:rsidRDefault="00CF7B99" w:rsidP="00CF7B99">
      <w:pPr>
        <w:rPr>
          <w:rFonts w:ascii="Helvetica" w:hAnsi="Helvetica" w:cs="Helvetica"/>
          <w:b/>
          <w:bCs/>
          <w:color w:val="222222"/>
          <w:sz w:val="21"/>
          <w:szCs w:val="21"/>
        </w:rPr>
      </w:pPr>
    </w:p>
    <w:p w14:paraId="711E882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4.3. </w:t>
      </w:r>
      <w:r w:rsidRPr="00CF7B99">
        <w:rPr>
          <w:rFonts w:ascii="Helvetica" w:hAnsi="Helvetica" w:cs="Helvetica" w:hint="eastAsia"/>
          <w:b/>
          <w:bCs/>
          <w:color w:val="222222"/>
          <w:sz w:val="21"/>
          <w:szCs w:val="21"/>
        </w:rPr>
        <w:t>Биология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3B5AC12C" w14:textId="77777777" w:rsidR="00CF7B99" w:rsidRPr="00CF7B99" w:rsidRDefault="00CF7B99" w:rsidP="00CF7B99">
      <w:pPr>
        <w:rPr>
          <w:rFonts w:ascii="Helvetica" w:hAnsi="Helvetica" w:cs="Helvetica"/>
          <w:b/>
          <w:bCs/>
          <w:color w:val="222222"/>
          <w:sz w:val="21"/>
          <w:szCs w:val="21"/>
        </w:rPr>
      </w:pPr>
    </w:p>
    <w:p w14:paraId="23B19006"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lastRenderedPageBreak/>
        <w:t xml:space="preserve">4.4. </w:t>
      </w:r>
      <w:r w:rsidRPr="00CF7B99">
        <w:rPr>
          <w:rFonts w:ascii="Helvetica" w:hAnsi="Helvetica" w:cs="Helvetica" w:hint="eastAsia"/>
          <w:b/>
          <w:bCs/>
          <w:color w:val="222222"/>
          <w:sz w:val="21"/>
          <w:szCs w:val="21"/>
        </w:rPr>
        <w:t>Влияние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факторов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среды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рост</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содержание</w:t>
      </w:r>
    </w:p>
    <w:p w14:paraId="6DEF0441" w14:textId="77777777" w:rsidR="00CF7B99" w:rsidRPr="00CF7B99" w:rsidRDefault="00CF7B99" w:rsidP="00CF7B99">
      <w:pPr>
        <w:rPr>
          <w:rFonts w:ascii="Helvetica" w:hAnsi="Helvetica" w:cs="Helvetica"/>
          <w:b/>
          <w:bCs/>
          <w:color w:val="222222"/>
          <w:sz w:val="21"/>
          <w:szCs w:val="21"/>
        </w:rPr>
      </w:pPr>
    </w:p>
    <w:p w14:paraId="058315CC"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агара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ее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слоевищах</w:t>
      </w:r>
    </w:p>
    <w:p w14:paraId="10E7E10B" w14:textId="77777777" w:rsidR="00CF7B99" w:rsidRPr="00CF7B99" w:rsidRDefault="00CF7B99" w:rsidP="00CF7B99">
      <w:pPr>
        <w:rPr>
          <w:rFonts w:ascii="Helvetica" w:hAnsi="Helvetica" w:cs="Helvetica"/>
          <w:b/>
          <w:bCs/>
          <w:color w:val="222222"/>
          <w:sz w:val="21"/>
          <w:szCs w:val="21"/>
        </w:rPr>
      </w:pPr>
    </w:p>
    <w:p w14:paraId="2AB123BC"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 </w:t>
      </w:r>
      <w:r w:rsidRPr="00CF7B99">
        <w:rPr>
          <w:rFonts w:ascii="Helvetica" w:hAnsi="Helvetica" w:cs="Helvetica" w:hint="eastAsia"/>
          <w:b/>
          <w:bCs/>
          <w:color w:val="222222"/>
          <w:sz w:val="21"/>
          <w:szCs w:val="21"/>
        </w:rPr>
        <w:t>РЕКОМЕНДАЦИИ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КУЛЬТИВИРОВАНИЮ</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АГАРОНОСНОЙ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ВОДОРОСЛИ</w:t>
      </w:r>
      <w:r w:rsidRPr="00CF7B99">
        <w:rPr>
          <w:rFonts w:ascii="Helvetica" w:hAnsi="Helvetica" w:cs="Helvetica"/>
          <w:b/>
          <w:bCs/>
          <w:color w:val="222222"/>
          <w:sz w:val="21"/>
          <w:szCs w:val="21"/>
        </w:rPr>
        <w:t xml:space="preserve"> GRACILARIA VERRUCOSA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ЮЖНОГО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ПРИМОРЬЯ</w:t>
      </w:r>
    </w:p>
    <w:p w14:paraId="68B4BABC" w14:textId="77777777" w:rsidR="00CF7B99" w:rsidRPr="00CF7B99" w:rsidRDefault="00CF7B99" w:rsidP="00CF7B99">
      <w:pPr>
        <w:rPr>
          <w:rFonts w:ascii="Helvetica" w:hAnsi="Helvetica" w:cs="Helvetica"/>
          <w:b/>
          <w:bCs/>
          <w:color w:val="222222"/>
          <w:sz w:val="21"/>
          <w:szCs w:val="21"/>
        </w:rPr>
      </w:pPr>
    </w:p>
    <w:p w14:paraId="786CBD86"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5.1. </w:t>
      </w:r>
      <w:r w:rsidRPr="00CF7B99">
        <w:rPr>
          <w:rFonts w:ascii="Helvetica" w:hAnsi="Helvetica" w:cs="Helvetica" w:hint="eastAsia"/>
          <w:b/>
          <w:bCs/>
          <w:color w:val="222222"/>
          <w:sz w:val="21"/>
          <w:szCs w:val="21"/>
        </w:rPr>
        <w:t>Выбор</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места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расположения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плантаций</w:t>
      </w:r>
    </w:p>
    <w:p w14:paraId="7EAFA7D9" w14:textId="77777777" w:rsidR="00CF7B99" w:rsidRPr="00CF7B99" w:rsidRDefault="00CF7B99" w:rsidP="00CF7B99">
      <w:pPr>
        <w:rPr>
          <w:rFonts w:ascii="Helvetica" w:hAnsi="Helvetica" w:cs="Helvetica"/>
          <w:b/>
          <w:bCs/>
          <w:color w:val="222222"/>
          <w:sz w:val="21"/>
          <w:szCs w:val="21"/>
        </w:rPr>
      </w:pPr>
    </w:p>
    <w:p w14:paraId="33C73ED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5.2. </w:t>
      </w:r>
      <w:r w:rsidRPr="00CF7B99">
        <w:rPr>
          <w:rFonts w:ascii="Helvetica" w:hAnsi="Helvetica" w:cs="Helvetica" w:hint="eastAsia"/>
          <w:b/>
          <w:bCs/>
          <w:color w:val="222222"/>
          <w:sz w:val="21"/>
          <w:szCs w:val="21"/>
        </w:rPr>
        <w:t>Монтах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каркаса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плантации</w:t>
      </w:r>
    </w:p>
    <w:p w14:paraId="7DC3C168" w14:textId="77777777" w:rsidR="00CF7B99" w:rsidRPr="00CF7B99" w:rsidRDefault="00CF7B99" w:rsidP="00CF7B99">
      <w:pPr>
        <w:rPr>
          <w:rFonts w:ascii="Helvetica" w:hAnsi="Helvetica" w:cs="Helvetica"/>
          <w:b/>
          <w:bCs/>
          <w:color w:val="222222"/>
          <w:sz w:val="21"/>
          <w:szCs w:val="21"/>
        </w:rPr>
      </w:pPr>
    </w:p>
    <w:p w14:paraId="59DFAF29"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5.3. </w:t>
      </w:r>
      <w:r w:rsidRPr="00CF7B99">
        <w:rPr>
          <w:rFonts w:ascii="Helvetica" w:hAnsi="Helvetica" w:cs="Helvetica" w:hint="eastAsia"/>
          <w:b/>
          <w:bCs/>
          <w:color w:val="222222"/>
          <w:sz w:val="21"/>
          <w:szCs w:val="21"/>
        </w:rPr>
        <w:t>Отбор</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хранение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посадочного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материала</w:t>
      </w:r>
    </w:p>
    <w:p w14:paraId="754FA5D0" w14:textId="77777777" w:rsidR="00CF7B99" w:rsidRPr="00CF7B99" w:rsidRDefault="00CF7B99" w:rsidP="00CF7B99">
      <w:pPr>
        <w:rPr>
          <w:rFonts w:ascii="Helvetica" w:hAnsi="Helvetica" w:cs="Helvetica"/>
          <w:b/>
          <w:bCs/>
          <w:color w:val="222222"/>
          <w:sz w:val="21"/>
          <w:szCs w:val="21"/>
        </w:rPr>
      </w:pPr>
    </w:p>
    <w:p w14:paraId="0B990850"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5.4. </w:t>
      </w:r>
      <w:r w:rsidRPr="00CF7B99">
        <w:rPr>
          <w:rFonts w:ascii="Helvetica" w:hAnsi="Helvetica" w:cs="Helvetica" w:hint="eastAsia"/>
          <w:b/>
          <w:bCs/>
          <w:color w:val="222222"/>
          <w:sz w:val="21"/>
          <w:szCs w:val="21"/>
        </w:rPr>
        <w:t>Субстрат</w:t>
      </w:r>
    </w:p>
    <w:p w14:paraId="08E0A056" w14:textId="77777777" w:rsidR="00CF7B99" w:rsidRPr="00CF7B99" w:rsidRDefault="00CF7B99" w:rsidP="00CF7B99">
      <w:pPr>
        <w:rPr>
          <w:rFonts w:ascii="Helvetica" w:hAnsi="Helvetica" w:cs="Helvetica"/>
          <w:b/>
          <w:bCs/>
          <w:color w:val="222222"/>
          <w:sz w:val="21"/>
          <w:szCs w:val="21"/>
        </w:rPr>
      </w:pPr>
    </w:p>
    <w:p w14:paraId="2C73AA5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5.5. </w:t>
      </w:r>
      <w:r w:rsidRPr="00CF7B99">
        <w:rPr>
          <w:rFonts w:ascii="Helvetica" w:hAnsi="Helvetica" w:cs="Helvetica" w:hint="eastAsia"/>
          <w:b/>
          <w:bCs/>
          <w:color w:val="222222"/>
          <w:sz w:val="21"/>
          <w:szCs w:val="21"/>
        </w:rPr>
        <w:t>Подготовка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рассады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посадка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6C5B37DA" w14:textId="77777777" w:rsidR="00CF7B99" w:rsidRPr="00CF7B99" w:rsidRDefault="00CF7B99" w:rsidP="00CF7B99">
      <w:pPr>
        <w:rPr>
          <w:rFonts w:ascii="Helvetica" w:hAnsi="Helvetica" w:cs="Helvetica"/>
          <w:b/>
          <w:bCs/>
          <w:color w:val="222222"/>
          <w:sz w:val="21"/>
          <w:szCs w:val="21"/>
        </w:rPr>
      </w:pPr>
    </w:p>
    <w:p w14:paraId="027A9B63"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5.6. </w:t>
      </w:r>
      <w:r w:rsidRPr="00CF7B99">
        <w:rPr>
          <w:rFonts w:ascii="Helvetica" w:hAnsi="Helvetica" w:cs="Helvetica" w:hint="eastAsia"/>
          <w:b/>
          <w:bCs/>
          <w:color w:val="222222"/>
          <w:sz w:val="21"/>
          <w:szCs w:val="21"/>
        </w:rPr>
        <w:t>Условия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роста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34A7DBBD" w14:textId="77777777" w:rsidR="00CF7B99" w:rsidRPr="00CF7B99" w:rsidRDefault="00CF7B99" w:rsidP="00CF7B99">
      <w:pPr>
        <w:rPr>
          <w:rFonts w:ascii="Helvetica" w:hAnsi="Helvetica" w:cs="Helvetica"/>
          <w:b/>
          <w:bCs/>
          <w:color w:val="222222"/>
          <w:sz w:val="21"/>
          <w:szCs w:val="21"/>
        </w:rPr>
      </w:pPr>
    </w:p>
    <w:p w14:paraId="26A5B309"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5.7. </w:t>
      </w:r>
      <w:r w:rsidRPr="00CF7B99">
        <w:rPr>
          <w:rFonts w:ascii="Helvetica" w:hAnsi="Helvetica" w:cs="Helvetica" w:hint="eastAsia"/>
          <w:b/>
          <w:bCs/>
          <w:color w:val="222222"/>
          <w:sz w:val="21"/>
          <w:szCs w:val="21"/>
        </w:rPr>
        <w:t>Уход</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за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плантацией</w:t>
      </w:r>
    </w:p>
    <w:p w14:paraId="3DD234CA" w14:textId="77777777" w:rsidR="00CF7B99" w:rsidRPr="00CF7B99" w:rsidRDefault="00CF7B99" w:rsidP="00CF7B99">
      <w:pPr>
        <w:rPr>
          <w:rFonts w:ascii="Helvetica" w:hAnsi="Helvetica" w:cs="Helvetica"/>
          <w:b/>
          <w:bCs/>
          <w:color w:val="222222"/>
          <w:sz w:val="21"/>
          <w:szCs w:val="21"/>
        </w:rPr>
      </w:pPr>
    </w:p>
    <w:p w14:paraId="443FFF07"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5.8. </w:t>
      </w:r>
      <w:r w:rsidRPr="00CF7B99">
        <w:rPr>
          <w:rFonts w:ascii="Helvetica" w:hAnsi="Helvetica" w:cs="Helvetica" w:hint="eastAsia"/>
          <w:b/>
          <w:bCs/>
          <w:color w:val="222222"/>
          <w:sz w:val="21"/>
          <w:szCs w:val="21"/>
        </w:rPr>
        <w:t>Управление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содержанием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агара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66277A9E" w14:textId="77777777" w:rsidR="00CF7B99" w:rsidRPr="00CF7B99" w:rsidRDefault="00CF7B99" w:rsidP="00CF7B99">
      <w:pPr>
        <w:rPr>
          <w:rFonts w:ascii="Helvetica" w:hAnsi="Helvetica" w:cs="Helvetica"/>
          <w:b/>
          <w:bCs/>
          <w:color w:val="222222"/>
          <w:sz w:val="21"/>
          <w:szCs w:val="21"/>
        </w:rPr>
      </w:pPr>
    </w:p>
    <w:p w14:paraId="1397FFC1"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b/>
          <w:bCs/>
          <w:color w:val="222222"/>
          <w:sz w:val="21"/>
          <w:szCs w:val="21"/>
        </w:rPr>
        <w:t xml:space="preserve">5.9. </w:t>
      </w:r>
      <w:r w:rsidRPr="00CF7B99">
        <w:rPr>
          <w:rFonts w:ascii="Helvetica" w:hAnsi="Helvetica" w:cs="Helvetica" w:hint="eastAsia"/>
          <w:b/>
          <w:bCs/>
          <w:color w:val="222222"/>
          <w:sz w:val="21"/>
          <w:szCs w:val="21"/>
        </w:rPr>
        <w:t>Сбор</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урожая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обработка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товарной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грацилярии</w:t>
      </w:r>
    </w:p>
    <w:p w14:paraId="493B485C" w14:textId="77777777" w:rsidR="00CF7B99" w:rsidRPr="00CF7B99" w:rsidRDefault="00CF7B99" w:rsidP="00CF7B99">
      <w:pPr>
        <w:rPr>
          <w:rFonts w:ascii="Helvetica" w:hAnsi="Helvetica" w:cs="Helvetica"/>
          <w:b/>
          <w:bCs/>
          <w:color w:val="222222"/>
          <w:sz w:val="21"/>
          <w:szCs w:val="21"/>
        </w:rPr>
      </w:pPr>
    </w:p>
    <w:p w14:paraId="0253C293"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ВЫВОДЫ</w:t>
      </w:r>
    </w:p>
    <w:p w14:paraId="625C2A03" w14:textId="77777777" w:rsidR="00CF7B99" w:rsidRPr="00CF7B99" w:rsidRDefault="00CF7B99" w:rsidP="00CF7B99">
      <w:pPr>
        <w:rPr>
          <w:rFonts w:ascii="Helvetica" w:hAnsi="Helvetica" w:cs="Helvetica"/>
          <w:b/>
          <w:bCs/>
          <w:color w:val="222222"/>
          <w:sz w:val="21"/>
          <w:szCs w:val="21"/>
        </w:rPr>
      </w:pPr>
    </w:p>
    <w:p w14:paraId="04C4A02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СПИСОК</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ЛИТЕРАТУРЫ</w:t>
      </w:r>
    </w:p>
    <w:p w14:paraId="06414B65" w14:textId="77777777" w:rsidR="00CF7B99" w:rsidRPr="00CF7B99" w:rsidRDefault="00CF7B99" w:rsidP="00CF7B99">
      <w:pPr>
        <w:rPr>
          <w:rFonts w:ascii="Helvetica" w:hAnsi="Helvetica" w:cs="Helvetica"/>
          <w:b/>
          <w:bCs/>
          <w:color w:val="222222"/>
          <w:sz w:val="21"/>
          <w:szCs w:val="21"/>
        </w:rPr>
      </w:pPr>
    </w:p>
    <w:p w14:paraId="11F616E5"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ПРИЛОЖЕНИЕ</w:t>
      </w:r>
      <w:r w:rsidRPr="00CF7B99">
        <w:rPr>
          <w:rFonts w:ascii="Helvetica" w:hAnsi="Helvetica" w:cs="Helvetica"/>
          <w:b/>
          <w:bCs/>
          <w:color w:val="222222"/>
          <w:sz w:val="21"/>
          <w:szCs w:val="21"/>
        </w:rPr>
        <w:t xml:space="preserve"> 1. </w:t>
      </w:r>
      <w:r w:rsidRPr="00CF7B99">
        <w:rPr>
          <w:rFonts w:ascii="Helvetica" w:hAnsi="Helvetica" w:cs="Helvetica" w:hint="eastAsia"/>
          <w:b/>
          <w:bCs/>
          <w:color w:val="222222"/>
          <w:sz w:val="21"/>
          <w:szCs w:val="21"/>
        </w:rPr>
        <w:t>Биотехнические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нормативы</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культивирования</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субстрате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лагунах</w:t>
      </w:r>
    </w:p>
    <w:p w14:paraId="28D90152" w14:textId="77777777" w:rsidR="00CF7B99" w:rsidRPr="00CF7B99" w:rsidRDefault="00CF7B99" w:rsidP="00CF7B99">
      <w:pPr>
        <w:rPr>
          <w:rFonts w:ascii="Helvetica" w:hAnsi="Helvetica" w:cs="Helvetica"/>
          <w:b/>
          <w:bCs/>
          <w:color w:val="222222"/>
          <w:sz w:val="21"/>
          <w:szCs w:val="21"/>
        </w:rPr>
      </w:pPr>
    </w:p>
    <w:p w14:paraId="28146E1F"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южного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Приморья</w:t>
      </w:r>
    </w:p>
    <w:p w14:paraId="32D1721B" w14:textId="77777777" w:rsidR="00CF7B99" w:rsidRPr="00CF7B99" w:rsidRDefault="00CF7B99" w:rsidP="00CF7B99">
      <w:pPr>
        <w:rPr>
          <w:rFonts w:ascii="Helvetica" w:hAnsi="Helvetica" w:cs="Helvetica"/>
          <w:b/>
          <w:bCs/>
          <w:color w:val="222222"/>
          <w:sz w:val="21"/>
          <w:szCs w:val="21"/>
        </w:rPr>
      </w:pPr>
    </w:p>
    <w:p w14:paraId="28133D4B"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ПРИЛОЖЕНИЕ</w:t>
      </w:r>
      <w:r w:rsidRPr="00CF7B99">
        <w:rPr>
          <w:rFonts w:ascii="Helvetica" w:hAnsi="Helvetica" w:cs="Helvetica"/>
          <w:b/>
          <w:bCs/>
          <w:color w:val="222222"/>
          <w:sz w:val="21"/>
          <w:szCs w:val="21"/>
        </w:rPr>
        <w:t xml:space="preserve"> 2. </w:t>
      </w:r>
      <w:r w:rsidRPr="00CF7B99">
        <w:rPr>
          <w:rFonts w:ascii="Helvetica" w:hAnsi="Helvetica" w:cs="Helvetica" w:hint="eastAsia"/>
          <w:b/>
          <w:bCs/>
          <w:color w:val="222222"/>
          <w:sz w:val="21"/>
          <w:szCs w:val="21"/>
        </w:rPr>
        <w:t>Технико</w:t>
      </w:r>
      <w:r w:rsidRPr="00CF7B99">
        <w:rPr>
          <w:rFonts w:ascii="Helvetica" w:hAnsi="Helvetica" w:cs="Helvetica"/>
          <w:b/>
          <w:bCs/>
          <w:color w:val="222222"/>
          <w:sz w:val="21"/>
          <w:szCs w:val="21"/>
        </w:rPr>
        <w:t>-</w:t>
      </w:r>
      <w:r w:rsidRPr="00CF7B99">
        <w:rPr>
          <w:rFonts w:ascii="Helvetica" w:hAnsi="Helvetica" w:cs="Helvetica" w:hint="eastAsia"/>
          <w:b/>
          <w:bCs/>
          <w:color w:val="222222"/>
          <w:sz w:val="21"/>
          <w:szCs w:val="21"/>
        </w:rPr>
        <w:t>экономическое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обоснование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культивирования</w:t>
      </w:r>
    </w:p>
    <w:p w14:paraId="052324AA" w14:textId="77777777" w:rsidR="00CF7B99" w:rsidRPr="00CF7B99" w:rsidRDefault="00CF7B99" w:rsidP="00CF7B99">
      <w:pPr>
        <w:rPr>
          <w:rFonts w:ascii="Helvetica" w:hAnsi="Helvetica" w:cs="Helvetica"/>
          <w:b/>
          <w:bCs/>
          <w:color w:val="222222"/>
          <w:sz w:val="21"/>
          <w:szCs w:val="21"/>
        </w:rPr>
      </w:pPr>
    </w:p>
    <w:p w14:paraId="30424D00" w14:textId="77777777" w:rsidR="00CF7B99" w:rsidRPr="00CF7B99" w:rsidRDefault="00CF7B99" w:rsidP="00CF7B99">
      <w:pPr>
        <w:rPr>
          <w:rFonts w:ascii="Helvetica" w:hAnsi="Helvetica" w:cs="Helvetica"/>
          <w:b/>
          <w:bCs/>
          <w:color w:val="222222"/>
          <w:sz w:val="21"/>
          <w:szCs w:val="21"/>
        </w:rPr>
      </w:pPr>
      <w:r w:rsidRPr="00CF7B99">
        <w:rPr>
          <w:rFonts w:ascii="Helvetica" w:hAnsi="Helvetica" w:cs="Helvetica" w:hint="eastAsia"/>
          <w:b/>
          <w:bCs/>
          <w:color w:val="222222"/>
          <w:sz w:val="21"/>
          <w:szCs w:val="21"/>
        </w:rPr>
        <w:t>неприкрепленной</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формы</w:t>
      </w:r>
      <w:r w:rsidRPr="00CF7B99">
        <w:rPr>
          <w:rFonts w:ascii="Helvetica" w:hAnsi="Helvetica" w:cs="Helvetica"/>
          <w:b/>
          <w:bCs/>
          <w:color w:val="222222"/>
          <w:sz w:val="21"/>
          <w:szCs w:val="21"/>
        </w:rPr>
        <w:t xml:space="preserve"> Gracilaria verrucosa </w:t>
      </w:r>
      <w:r w:rsidRPr="00CF7B99">
        <w:rPr>
          <w:rFonts w:ascii="Helvetica" w:hAnsi="Helvetica" w:cs="Helvetica" w:hint="eastAsia"/>
          <w:b/>
          <w:bCs/>
          <w:color w:val="222222"/>
          <w:sz w:val="21"/>
          <w:szCs w:val="21"/>
        </w:rPr>
        <w:t>на</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искусственном</w:t>
      </w:r>
    </w:p>
    <w:p w14:paraId="7A90B829" w14:textId="77777777" w:rsidR="00CF7B99" w:rsidRPr="00CF7B99" w:rsidRDefault="00CF7B99" w:rsidP="00CF7B99">
      <w:pPr>
        <w:rPr>
          <w:rFonts w:ascii="Helvetica" w:hAnsi="Helvetica" w:cs="Helvetica"/>
          <w:b/>
          <w:bCs/>
          <w:color w:val="222222"/>
          <w:sz w:val="21"/>
          <w:szCs w:val="21"/>
        </w:rPr>
      </w:pPr>
    </w:p>
    <w:p w14:paraId="4A7ADEAA" w14:textId="1CF601D2" w:rsidR="00967B66" w:rsidRPr="00CF7B99" w:rsidRDefault="00CF7B99" w:rsidP="00CF7B99">
      <w:r w:rsidRPr="00CF7B99">
        <w:rPr>
          <w:rFonts w:ascii="Helvetica" w:hAnsi="Helvetica" w:cs="Helvetica" w:hint="eastAsia"/>
          <w:b/>
          <w:bCs/>
          <w:color w:val="222222"/>
          <w:sz w:val="21"/>
          <w:szCs w:val="21"/>
        </w:rPr>
        <w:t>субстрате</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в</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лагунах</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южного</w:t>
      </w:r>
      <w:r w:rsidRPr="00CF7B99">
        <w:rPr>
          <w:rFonts w:ascii="Helvetica" w:hAnsi="Helvetica" w:cs="Helvetica"/>
          <w:b/>
          <w:bCs/>
          <w:color w:val="222222"/>
          <w:sz w:val="21"/>
          <w:szCs w:val="21"/>
        </w:rPr>
        <w:t xml:space="preserve"> </w:t>
      </w:r>
      <w:r w:rsidRPr="00CF7B99">
        <w:rPr>
          <w:rFonts w:ascii="Helvetica" w:hAnsi="Helvetica" w:cs="Helvetica" w:hint="eastAsia"/>
          <w:b/>
          <w:bCs/>
          <w:color w:val="222222"/>
          <w:sz w:val="21"/>
          <w:szCs w:val="21"/>
        </w:rPr>
        <w:t>Приморья</w:t>
      </w:r>
    </w:p>
    <w:sectPr w:rsidR="00967B66" w:rsidRPr="00CF7B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52C5" w14:textId="77777777" w:rsidR="00F83C0C" w:rsidRDefault="00F83C0C">
      <w:pPr>
        <w:spacing w:after="0" w:line="240" w:lineRule="auto"/>
      </w:pPr>
      <w:r>
        <w:separator/>
      </w:r>
    </w:p>
  </w:endnote>
  <w:endnote w:type="continuationSeparator" w:id="0">
    <w:p w14:paraId="206338CC" w14:textId="77777777" w:rsidR="00F83C0C" w:rsidRDefault="00F8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3AD5" w14:textId="77777777" w:rsidR="00F83C0C" w:rsidRDefault="00F83C0C"/>
    <w:p w14:paraId="598ED9B0" w14:textId="77777777" w:rsidR="00F83C0C" w:rsidRDefault="00F83C0C"/>
    <w:p w14:paraId="58422CBF" w14:textId="77777777" w:rsidR="00F83C0C" w:rsidRDefault="00F83C0C"/>
    <w:p w14:paraId="7DBB863B" w14:textId="77777777" w:rsidR="00F83C0C" w:rsidRDefault="00F83C0C"/>
    <w:p w14:paraId="1E198663" w14:textId="77777777" w:rsidR="00F83C0C" w:rsidRDefault="00F83C0C"/>
    <w:p w14:paraId="54454EAB" w14:textId="77777777" w:rsidR="00F83C0C" w:rsidRDefault="00F83C0C"/>
    <w:p w14:paraId="01E7D3A3" w14:textId="77777777" w:rsidR="00F83C0C" w:rsidRDefault="00F83C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3C5681" wp14:editId="64CF82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35608" w14:textId="77777777" w:rsidR="00F83C0C" w:rsidRDefault="00F83C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3C56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C35608" w14:textId="77777777" w:rsidR="00F83C0C" w:rsidRDefault="00F83C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AEBBB4" w14:textId="77777777" w:rsidR="00F83C0C" w:rsidRDefault="00F83C0C"/>
    <w:p w14:paraId="0B63B7AC" w14:textId="77777777" w:rsidR="00F83C0C" w:rsidRDefault="00F83C0C"/>
    <w:p w14:paraId="0B89EC59" w14:textId="77777777" w:rsidR="00F83C0C" w:rsidRDefault="00F83C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CE816F" wp14:editId="184828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DF1B2" w14:textId="77777777" w:rsidR="00F83C0C" w:rsidRDefault="00F83C0C"/>
                          <w:p w14:paraId="3CBDF7A1" w14:textId="77777777" w:rsidR="00F83C0C" w:rsidRDefault="00F83C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CE81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CDF1B2" w14:textId="77777777" w:rsidR="00F83C0C" w:rsidRDefault="00F83C0C"/>
                    <w:p w14:paraId="3CBDF7A1" w14:textId="77777777" w:rsidR="00F83C0C" w:rsidRDefault="00F83C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3CC1E9" w14:textId="77777777" w:rsidR="00F83C0C" w:rsidRDefault="00F83C0C"/>
    <w:p w14:paraId="46E7EE99" w14:textId="77777777" w:rsidR="00F83C0C" w:rsidRDefault="00F83C0C">
      <w:pPr>
        <w:rPr>
          <w:sz w:val="2"/>
          <w:szCs w:val="2"/>
        </w:rPr>
      </w:pPr>
    </w:p>
    <w:p w14:paraId="4AB92D16" w14:textId="77777777" w:rsidR="00F83C0C" w:rsidRDefault="00F83C0C"/>
    <w:p w14:paraId="3D03861A" w14:textId="77777777" w:rsidR="00F83C0C" w:rsidRDefault="00F83C0C">
      <w:pPr>
        <w:spacing w:after="0" w:line="240" w:lineRule="auto"/>
      </w:pPr>
    </w:p>
  </w:footnote>
  <w:footnote w:type="continuationSeparator" w:id="0">
    <w:p w14:paraId="3BBD4A07" w14:textId="77777777" w:rsidR="00F83C0C" w:rsidRDefault="00F8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0C"/>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34398</TotalTime>
  <Pages>7</Pages>
  <Words>634</Words>
  <Characters>3617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1711</cp:revision>
  <cp:lastPrinted>2009-02-06T05:36:00Z</cp:lastPrinted>
  <dcterms:created xsi:type="dcterms:W3CDTF">2025-11-25T20:19:00Z</dcterms:created>
  <dcterms:modified xsi:type="dcterms:W3CDTF">2026-01-08T13:52:00Z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