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0D307D" w:rsidRDefault="000D307D" w:rsidP="000D307D">
      <w:r w:rsidRPr="00444774">
        <w:rPr>
          <w:rFonts w:ascii="Times New Roman" w:eastAsia="Times New Roman" w:hAnsi="Times New Roman" w:cs="Times New Roman"/>
          <w:b/>
          <w:sz w:val="24"/>
          <w:szCs w:val="24"/>
          <w:lang w:eastAsia="ru-RU"/>
        </w:rPr>
        <w:t>Клименко Ольга Вікторівна</w:t>
      </w:r>
      <w:r w:rsidRPr="00444774">
        <w:rPr>
          <w:rFonts w:ascii="Times New Roman" w:eastAsia="Times New Roman" w:hAnsi="Times New Roman" w:cs="Times New Roman"/>
          <w:sz w:val="24"/>
          <w:szCs w:val="24"/>
          <w:lang w:eastAsia="ru-RU"/>
        </w:rPr>
        <w:t>, головний спеціаліст відділу реєстрації ІСІ департаменту ліцензування та регулювання в сфері суспільного інвестування, недержавного пенсійного забезпечення та управління ФОН та ФФБ, Національна комісія з цінних паперів та фондового ринку. Назва дисертації: “Розвиток системи державного регулювання ринків небанківських фінансових послуг в Україні”. Шифр та назва спеціальності – 25.00.02 – механізми державного управління. Спецрада К 52.051.11 Таврійського національного університету імені В.І. Вернадського</w:t>
      </w:r>
    </w:p>
    <w:sectPr w:rsidR="00F95DD1" w:rsidRPr="000D307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0D307D" w:rsidRPr="000D30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94218-0D63-4CA0-88C4-CD58E4A6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2021-03-09T13:27:00Z</dcterms:created>
  <dcterms:modified xsi:type="dcterms:W3CDTF">2021-03-11T11:58:00Z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