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6E0C9" w14:textId="77777777" w:rsidR="00CD7EBC" w:rsidRDefault="00CD7EBC" w:rsidP="00CD7EBC">
      <w:r>
        <w:rPr>
          <w:rFonts w:hint="eastAsia"/>
        </w:rPr>
        <w:t>Тарновская</w:t>
      </w:r>
      <w:r>
        <w:t xml:space="preserve"> </w:t>
      </w:r>
      <w:r>
        <w:rPr>
          <w:rFonts w:hint="eastAsia"/>
        </w:rPr>
        <w:t>Светлана</w:t>
      </w:r>
      <w:r>
        <w:t xml:space="preserve"> </w:t>
      </w:r>
      <w:r>
        <w:rPr>
          <w:rFonts w:hint="eastAsia"/>
        </w:rPr>
        <w:t>Игоревна</w:t>
      </w:r>
      <w:r>
        <w:t xml:space="preserve">. </w:t>
      </w:r>
      <w:r>
        <w:rPr>
          <w:rFonts w:hint="eastAsia"/>
        </w:rPr>
        <w:t>Молекулярные</w:t>
      </w:r>
      <w:r>
        <w:t xml:space="preserve"> </w:t>
      </w:r>
      <w:r>
        <w:rPr>
          <w:rFonts w:hint="eastAsia"/>
        </w:rPr>
        <w:t>механизмы</w:t>
      </w:r>
      <w:r>
        <w:t xml:space="preserve"> </w:t>
      </w:r>
      <w:r>
        <w:rPr>
          <w:rFonts w:hint="eastAsia"/>
        </w:rPr>
        <w:t>пептидной</w:t>
      </w:r>
      <w:r>
        <w:t xml:space="preserve"> </w:t>
      </w:r>
      <w:r>
        <w:rPr>
          <w:rFonts w:hint="eastAsia"/>
        </w:rPr>
        <w:t>регуляции</w:t>
      </w:r>
      <w:r>
        <w:t xml:space="preserve"> </w:t>
      </w:r>
      <w:r>
        <w:rPr>
          <w:rFonts w:hint="eastAsia"/>
        </w:rPr>
        <w:t>функций</w:t>
      </w:r>
      <w:r>
        <w:t xml:space="preserve"> </w:t>
      </w:r>
      <w:r>
        <w:rPr>
          <w:rFonts w:hint="eastAsia"/>
        </w:rPr>
        <w:t>поджелудоч</w:t>
      </w:r>
      <w:r>
        <w:t>-</w:t>
      </w:r>
      <w:r>
        <w:rPr>
          <w:rFonts w:hint="eastAsia"/>
        </w:rPr>
        <w:t>ной</w:t>
      </w:r>
      <w:r>
        <w:t xml:space="preserve"> </w:t>
      </w:r>
      <w:r>
        <w:rPr>
          <w:rFonts w:hint="eastAsia"/>
        </w:rPr>
        <w:t>железы</w:t>
      </w:r>
      <w:r>
        <w:t xml:space="preserve"> </w:t>
      </w:r>
      <w:r>
        <w:rPr>
          <w:rFonts w:hint="eastAsia"/>
        </w:rPr>
        <w:t>при</w:t>
      </w:r>
      <w:r>
        <w:t xml:space="preserve"> </w:t>
      </w:r>
      <w:r>
        <w:rPr>
          <w:rFonts w:hint="eastAsia"/>
        </w:rPr>
        <w:t>старении</w:t>
      </w:r>
      <w:r>
        <w:t xml:space="preserve">: </w:t>
      </w:r>
      <w:r>
        <w:rPr>
          <w:rFonts w:hint="eastAsia"/>
        </w:rPr>
        <w:t>диссертация</w:t>
      </w:r>
      <w:r>
        <w:t xml:space="preserve"> ... </w:t>
      </w:r>
      <w:r>
        <w:rPr>
          <w:rFonts w:hint="eastAsia"/>
        </w:rPr>
        <w:t>кандидата</w:t>
      </w:r>
      <w:r>
        <w:t xml:space="preserve"> </w:t>
      </w:r>
      <w:r>
        <w:rPr>
          <w:rFonts w:hint="eastAsia"/>
        </w:rPr>
        <w:t>биологических</w:t>
      </w:r>
      <w:r>
        <w:t xml:space="preserve"> </w:t>
      </w:r>
      <w:r>
        <w:rPr>
          <w:rFonts w:hint="eastAsia"/>
        </w:rPr>
        <w:t>наук</w:t>
      </w:r>
      <w:r>
        <w:t xml:space="preserve">: 14.01.30 / </w:t>
      </w:r>
      <w:r>
        <w:rPr>
          <w:rFonts w:hint="eastAsia"/>
        </w:rPr>
        <w:t>Тарновская</w:t>
      </w:r>
      <w:r>
        <w:t xml:space="preserve"> </w:t>
      </w:r>
      <w:r>
        <w:rPr>
          <w:rFonts w:hint="eastAsia"/>
        </w:rPr>
        <w:t>Светлана</w:t>
      </w:r>
      <w:r>
        <w:t xml:space="preserve"> </w:t>
      </w:r>
      <w:r>
        <w:rPr>
          <w:rFonts w:hint="eastAsia"/>
        </w:rPr>
        <w:t>Игоревна</w:t>
      </w:r>
      <w:r>
        <w:t>;[</w:t>
      </w:r>
      <w:r>
        <w:rPr>
          <w:rFonts w:hint="eastAsia"/>
        </w:rPr>
        <w:t>Место</w:t>
      </w:r>
      <w:r>
        <w:t xml:space="preserve"> </w:t>
      </w:r>
      <w:r>
        <w:rPr>
          <w:rFonts w:hint="eastAsia"/>
        </w:rPr>
        <w:t>защиты</w:t>
      </w:r>
      <w:r>
        <w:t xml:space="preserve">: </w:t>
      </w:r>
      <w:r>
        <w:rPr>
          <w:rFonts w:hint="eastAsia"/>
        </w:rPr>
        <w:t>Санкт</w:t>
      </w:r>
      <w:r>
        <w:t>-</w:t>
      </w:r>
      <w:r>
        <w:rPr>
          <w:rFonts w:hint="eastAsia"/>
        </w:rPr>
        <w:t>Петербургском</w:t>
      </w:r>
      <w:r>
        <w:t xml:space="preserve"> </w:t>
      </w:r>
      <w:r>
        <w:rPr>
          <w:rFonts w:hint="eastAsia"/>
        </w:rPr>
        <w:t>институте</w:t>
      </w:r>
      <w:r>
        <w:t xml:space="preserve"> </w:t>
      </w:r>
      <w:r>
        <w:rPr>
          <w:rFonts w:hint="eastAsia"/>
        </w:rPr>
        <w:t>биорегуляции</w:t>
      </w:r>
      <w:r>
        <w:t xml:space="preserve"> </w:t>
      </w:r>
      <w:r>
        <w:rPr>
          <w:rFonts w:hint="eastAsia"/>
        </w:rPr>
        <w:t>и</w:t>
      </w:r>
      <w:r>
        <w:t xml:space="preserve"> </w:t>
      </w:r>
      <w:r>
        <w:rPr>
          <w:rFonts w:hint="eastAsia"/>
        </w:rPr>
        <w:t>геронтологии</w:t>
      </w:r>
      <w:r>
        <w:t xml:space="preserve"> </w:t>
      </w:r>
      <w:r>
        <w:rPr>
          <w:rFonts w:hint="eastAsia"/>
        </w:rPr>
        <w:t>СЗО</w:t>
      </w:r>
      <w:r>
        <w:t xml:space="preserve"> </w:t>
      </w:r>
      <w:r>
        <w:rPr>
          <w:rFonts w:hint="eastAsia"/>
        </w:rPr>
        <w:t>РАМН</w:t>
      </w:r>
      <w:r>
        <w:t xml:space="preserve">].- </w:t>
      </w:r>
      <w:r>
        <w:rPr>
          <w:rFonts w:hint="eastAsia"/>
        </w:rPr>
        <w:t>Санкт</w:t>
      </w:r>
      <w:r>
        <w:t xml:space="preserve"> - </w:t>
      </w:r>
      <w:r>
        <w:rPr>
          <w:rFonts w:hint="eastAsia"/>
        </w:rPr>
        <w:t>Петербург</w:t>
      </w:r>
      <w:r>
        <w:t xml:space="preserve">, 2014.- 161 </w:t>
      </w:r>
      <w:r>
        <w:rPr>
          <w:rFonts w:hint="eastAsia"/>
        </w:rPr>
        <w:t>с</w:t>
      </w:r>
      <w:r>
        <w:t>.</w:t>
      </w:r>
    </w:p>
    <w:p w14:paraId="1B8A42FB" w14:textId="77777777" w:rsidR="00CD7EBC" w:rsidRDefault="00CD7EBC" w:rsidP="00CD7EBC">
      <w:r>
        <w:rPr>
          <w:rFonts w:hint="eastAsia"/>
        </w:rPr>
        <w:t>ОГЛАВЛЕНИЕ</w:t>
      </w:r>
      <w:r>
        <w:t xml:space="preserve"> </w:t>
      </w:r>
      <w:r>
        <w:rPr>
          <w:rFonts w:hint="eastAsia"/>
        </w:rPr>
        <w:t>ДИССЕРТАЦИИ</w:t>
      </w:r>
    </w:p>
    <w:p w14:paraId="2238675C" w14:textId="77777777" w:rsidR="00CD7EBC" w:rsidRDefault="00CD7EBC" w:rsidP="00CD7EBC">
      <w:r>
        <w:rPr>
          <w:rFonts w:hint="eastAsia"/>
        </w:rPr>
        <w:t>кандидат</w:t>
      </w:r>
      <w:r>
        <w:t xml:space="preserve"> </w:t>
      </w:r>
      <w:r>
        <w:rPr>
          <w:rFonts w:hint="eastAsia"/>
        </w:rPr>
        <w:t>наук</w:t>
      </w:r>
      <w:r>
        <w:t xml:space="preserve"> </w:t>
      </w:r>
      <w:r>
        <w:rPr>
          <w:rFonts w:hint="eastAsia"/>
        </w:rPr>
        <w:t>Тарновская</w:t>
      </w:r>
      <w:r>
        <w:t xml:space="preserve">, </w:t>
      </w:r>
      <w:r>
        <w:rPr>
          <w:rFonts w:hint="eastAsia"/>
        </w:rPr>
        <w:t>Светлана</w:t>
      </w:r>
      <w:r>
        <w:t xml:space="preserve"> </w:t>
      </w:r>
      <w:r>
        <w:rPr>
          <w:rFonts w:hint="eastAsia"/>
        </w:rPr>
        <w:t>Игоревна</w:t>
      </w:r>
    </w:p>
    <w:p w14:paraId="68E1F588" w14:textId="77777777" w:rsidR="00CD7EBC" w:rsidRDefault="00CD7EBC" w:rsidP="00CD7EBC">
      <w:r>
        <w:rPr>
          <w:rFonts w:hint="eastAsia"/>
        </w:rPr>
        <w:t>ОГЛАВЛЕНИЕ</w:t>
      </w:r>
    </w:p>
    <w:p w14:paraId="3F955CB1" w14:textId="77777777" w:rsidR="00CD7EBC" w:rsidRDefault="00CD7EBC" w:rsidP="00CD7EBC"/>
    <w:p w14:paraId="6011B68F" w14:textId="77777777" w:rsidR="00CD7EBC" w:rsidRDefault="00CD7EBC" w:rsidP="00CD7EBC">
      <w:r>
        <w:rPr>
          <w:rFonts w:hint="eastAsia"/>
        </w:rPr>
        <w:t>СПИСОК</w:t>
      </w:r>
      <w:r>
        <w:t xml:space="preserve"> </w:t>
      </w:r>
      <w:r>
        <w:rPr>
          <w:rFonts w:hint="eastAsia"/>
        </w:rPr>
        <w:t>СОКРАЩЕНИЙ</w:t>
      </w:r>
    </w:p>
    <w:p w14:paraId="229577FF" w14:textId="77777777" w:rsidR="00CD7EBC" w:rsidRDefault="00CD7EBC" w:rsidP="00CD7EBC"/>
    <w:p w14:paraId="5B2948A1" w14:textId="77777777" w:rsidR="00CD7EBC" w:rsidRDefault="00CD7EBC" w:rsidP="00CD7EBC">
      <w:r>
        <w:rPr>
          <w:rFonts w:hint="eastAsia"/>
        </w:rPr>
        <w:t>ВВЕДЕНИЕ</w:t>
      </w:r>
    </w:p>
    <w:p w14:paraId="59D41DE8" w14:textId="77777777" w:rsidR="00CD7EBC" w:rsidRDefault="00CD7EBC" w:rsidP="00CD7EBC"/>
    <w:p w14:paraId="398C29D2" w14:textId="77777777" w:rsidR="00CD7EBC" w:rsidRDefault="00CD7EBC" w:rsidP="00CD7EBC">
      <w:r>
        <w:rPr>
          <w:rFonts w:hint="eastAsia"/>
        </w:rPr>
        <w:t>ГЛАВА</w:t>
      </w:r>
      <w:r>
        <w:t xml:space="preserve"> 1. </w:t>
      </w:r>
      <w:r>
        <w:rPr>
          <w:rFonts w:hint="eastAsia"/>
        </w:rPr>
        <w:t>ОБЗОР</w:t>
      </w:r>
      <w:r>
        <w:t xml:space="preserve"> </w:t>
      </w:r>
      <w:r>
        <w:rPr>
          <w:rFonts w:hint="eastAsia"/>
        </w:rPr>
        <w:t>ЛИТЕРАТУРЫ</w:t>
      </w:r>
    </w:p>
    <w:p w14:paraId="512D1D47" w14:textId="77777777" w:rsidR="00CD7EBC" w:rsidRDefault="00CD7EBC" w:rsidP="00CD7EBC"/>
    <w:p w14:paraId="4AC90B47" w14:textId="77777777" w:rsidR="00CD7EBC" w:rsidRDefault="00CD7EBC" w:rsidP="00CD7EBC">
      <w:r>
        <w:t xml:space="preserve">1.1. </w:t>
      </w:r>
      <w:r>
        <w:rPr>
          <w:rFonts w:hint="eastAsia"/>
        </w:rPr>
        <w:t>Функциональная</w:t>
      </w:r>
      <w:r>
        <w:t xml:space="preserve"> </w:t>
      </w:r>
      <w:r>
        <w:rPr>
          <w:rFonts w:hint="eastAsia"/>
        </w:rPr>
        <w:t>морфология</w:t>
      </w:r>
      <w:r>
        <w:t xml:space="preserve"> </w:t>
      </w:r>
      <w:r>
        <w:rPr>
          <w:rFonts w:hint="eastAsia"/>
        </w:rPr>
        <w:t>поджелудочной</w:t>
      </w:r>
      <w:r>
        <w:t xml:space="preserve"> </w:t>
      </w:r>
      <w:r>
        <w:rPr>
          <w:rFonts w:hint="eastAsia"/>
        </w:rPr>
        <w:t>железы</w:t>
      </w:r>
      <w:r>
        <w:t xml:space="preserve"> </w:t>
      </w:r>
      <w:r>
        <w:rPr>
          <w:rFonts w:hint="eastAsia"/>
        </w:rPr>
        <w:t>при</w:t>
      </w:r>
      <w:r>
        <w:t xml:space="preserve"> </w:t>
      </w:r>
      <w:r>
        <w:rPr>
          <w:rFonts w:hint="eastAsia"/>
        </w:rPr>
        <w:t>старении</w:t>
      </w:r>
    </w:p>
    <w:p w14:paraId="1DC27E82" w14:textId="77777777" w:rsidR="00CD7EBC" w:rsidRDefault="00CD7EBC" w:rsidP="00CD7EBC"/>
    <w:p w14:paraId="497C014A" w14:textId="77777777" w:rsidR="00CD7EBC" w:rsidRDefault="00CD7EBC" w:rsidP="00CD7EBC">
      <w:r>
        <w:t xml:space="preserve">1.2. </w:t>
      </w:r>
      <w:r>
        <w:rPr>
          <w:rFonts w:hint="eastAsia"/>
        </w:rPr>
        <w:t>Молекулярно</w:t>
      </w:r>
      <w:r>
        <w:t>-</w:t>
      </w:r>
      <w:r>
        <w:rPr>
          <w:rFonts w:hint="eastAsia"/>
        </w:rPr>
        <w:t>генетические</w:t>
      </w:r>
      <w:r>
        <w:t xml:space="preserve"> </w:t>
      </w:r>
      <w:r>
        <w:rPr>
          <w:rFonts w:hint="eastAsia"/>
        </w:rPr>
        <w:t>механизмы</w:t>
      </w:r>
      <w:r>
        <w:t xml:space="preserve"> </w:t>
      </w:r>
      <w:r>
        <w:rPr>
          <w:rFonts w:hint="eastAsia"/>
        </w:rPr>
        <w:t>дифференцировки</w:t>
      </w:r>
      <w:r>
        <w:t xml:space="preserve"> </w:t>
      </w:r>
      <w:r>
        <w:rPr>
          <w:rFonts w:hint="eastAsia"/>
        </w:rPr>
        <w:t>клеток</w:t>
      </w:r>
      <w:r>
        <w:t xml:space="preserve"> </w:t>
      </w:r>
      <w:r>
        <w:rPr>
          <w:rFonts w:hint="eastAsia"/>
        </w:rPr>
        <w:t>поджелудочной</w:t>
      </w:r>
      <w:r>
        <w:t xml:space="preserve"> </w:t>
      </w:r>
      <w:r>
        <w:rPr>
          <w:rFonts w:hint="eastAsia"/>
        </w:rPr>
        <w:t>железы</w:t>
      </w:r>
    </w:p>
    <w:p w14:paraId="354A5956" w14:textId="77777777" w:rsidR="00CD7EBC" w:rsidRDefault="00CD7EBC" w:rsidP="00CD7EBC"/>
    <w:p w14:paraId="00520FD6" w14:textId="77777777" w:rsidR="00CD7EBC" w:rsidRDefault="00CD7EBC" w:rsidP="00CD7EBC">
      <w:r>
        <w:t xml:space="preserve">1.2.1. </w:t>
      </w:r>
      <w:r>
        <w:rPr>
          <w:rFonts w:hint="eastAsia"/>
        </w:rPr>
        <w:t>Факторы</w:t>
      </w:r>
      <w:r>
        <w:t xml:space="preserve"> </w:t>
      </w:r>
      <w:r>
        <w:rPr>
          <w:rFonts w:hint="eastAsia"/>
        </w:rPr>
        <w:t>дифференцировки</w:t>
      </w:r>
      <w:r>
        <w:t xml:space="preserve"> </w:t>
      </w:r>
      <w:r>
        <w:rPr>
          <w:rFonts w:hint="eastAsia"/>
        </w:rPr>
        <w:t>клеток</w:t>
      </w:r>
      <w:r>
        <w:t xml:space="preserve"> </w:t>
      </w:r>
      <w:r>
        <w:rPr>
          <w:rFonts w:hint="eastAsia"/>
        </w:rPr>
        <w:t>поджелудочной</w:t>
      </w:r>
      <w:r>
        <w:t xml:space="preserve"> </w:t>
      </w:r>
      <w:r>
        <w:rPr>
          <w:rFonts w:hint="eastAsia"/>
        </w:rPr>
        <w:t>железы</w:t>
      </w:r>
    </w:p>
    <w:p w14:paraId="6736452E" w14:textId="77777777" w:rsidR="00CD7EBC" w:rsidRDefault="00CD7EBC" w:rsidP="00CD7EBC"/>
    <w:p w14:paraId="2808D7A5" w14:textId="77777777" w:rsidR="00CD7EBC" w:rsidRDefault="00CD7EBC" w:rsidP="00CD7EBC">
      <w:r>
        <w:t xml:space="preserve">1.3. </w:t>
      </w:r>
      <w:r>
        <w:rPr>
          <w:rFonts w:hint="eastAsia"/>
        </w:rPr>
        <w:t>Роль</w:t>
      </w:r>
      <w:r>
        <w:t xml:space="preserve"> </w:t>
      </w:r>
      <w:r>
        <w:rPr>
          <w:rFonts w:hint="eastAsia"/>
        </w:rPr>
        <w:t>факторов</w:t>
      </w:r>
      <w:r>
        <w:t xml:space="preserve"> </w:t>
      </w:r>
      <w:r>
        <w:rPr>
          <w:rFonts w:hint="eastAsia"/>
        </w:rPr>
        <w:t>пролиферации</w:t>
      </w:r>
      <w:r>
        <w:t xml:space="preserve"> </w:t>
      </w:r>
      <w:r>
        <w:rPr>
          <w:rFonts w:hint="eastAsia"/>
        </w:rPr>
        <w:t>и</w:t>
      </w:r>
      <w:r>
        <w:t xml:space="preserve"> </w:t>
      </w:r>
      <w:r>
        <w:rPr>
          <w:rFonts w:hint="eastAsia"/>
        </w:rPr>
        <w:t>апоптоза</w:t>
      </w:r>
      <w:r>
        <w:t xml:space="preserve"> </w:t>
      </w:r>
      <w:r>
        <w:rPr>
          <w:rFonts w:hint="eastAsia"/>
        </w:rPr>
        <w:t>в</w:t>
      </w:r>
      <w:r>
        <w:t xml:space="preserve"> </w:t>
      </w:r>
      <w:r>
        <w:rPr>
          <w:rFonts w:hint="eastAsia"/>
        </w:rPr>
        <w:t>функционировании</w:t>
      </w:r>
      <w:r>
        <w:t xml:space="preserve"> </w:t>
      </w:r>
      <w:r>
        <w:rPr>
          <w:rFonts w:hint="eastAsia"/>
        </w:rPr>
        <w:t>клеток</w:t>
      </w:r>
      <w:r>
        <w:t xml:space="preserve"> </w:t>
      </w:r>
      <w:r>
        <w:rPr>
          <w:rFonts w:hint="eastAsia"/>
        </w:rPr>
        <w:t>поджелудочной</w:t>
      </w:r>
      <w:r>
        <w:t xml:space="preserve"> </w:t>
      </w:r>
      <w:r>
        <w:rPr>
          <w:rFonts w:hint="eastAsia"/>
        </w:rPr>
        <w:t>железы</w:t>
      </w:r>
    </w:p>
    <w:p w14:paraId="7645A64F" w14:textId="77777777" w:rsidR="00CD7EBC" w:rsidRDefault="00CD7EBC" w:rsidP="00CD7EBC"/>
    <w:p w14:paraId="690A2EF1" w14:textId="77777777" w:rsidR="00CD7EBC" w:rsidRDefault="00CD7EBC" w:rsidP="00CD7EBC">
      <w:r>
        <w:t xml:space="preserve">1.4. </w:t>
      </w:r>
      <w:r>
        <w:rPr>
          <w:rFonts w:hint="eastAsia"/>
        </w:rPr>
        <w:t>Применение</w:t>
      </w:r>
      <w:r>
        <w:t xml:space="preserve"> </w:t>
      </w:r>
      <w:r>
        <w:rPr>
          <w:rFonts w:hint="eastAsia"/>
        </w:rPr>
        <w:t>пептидных</w:t>
      </w:r>
      <w:r>
        <w:t xml:space="preserve"> </w:t>
      </w:r>
      <w:r>
        <w:rPr>
          <w:rFonts w:hint="eastAsia"/>
        </w:rPr>
        <w:t>лекарственных</w:t>
      </w:r>
      <w:r>
        <w:t xml:space="preserve"> </w:t>
      </w:r>
      <w:r>
        <w:rPr>
          <w:rFonts w:hint="eastAsia"/>
        </w:rPr>
        <w:t>препаратов</w:t>
      </w:r>
      <w:r>
        <w:t xml:space="preserve"> </w:t>
      </w:r>
      <w:r>
        <w:rPr>
          <w:rFonts w:hint="eastAsia"/>
        </w:rPr>
        <w:t>в</w:t>
      </w:r>
      <w:r>
        <w:t xml:space="preserve"> </w:t>
      </w:r>
      <w:r>
        <w:rPr>
          <w:rFonts w:hint="eastAsia"/>
        </w:rPr>
        <w:t>лечении</w:t>
      </w:r>
      <w:r>
        <w:t xml:space="preserve"> </w:t>
      </w:r>
      <w:r>
        <w:rPr>
          <w:rFonts w:hint="eastAsia"/>
        </w:rPr>
        <w:t>сахарного</w:t>
      </w:r>
      <w:r>
        <w:t xml:space="preserve"> </w:t>
      </w:r>
      <w:r>
        <w:rPr>
          <w:rFonts w:hint="eastAsia"/>
        </w:rPr>
        <w:t>диабета</w:t>
      </w:r>
    </w:p>
    <w:p w14:paraId="46B7B256" w14:textId="77777777" w:rsidR="00CD7EBC" w:rsidRDefault="00CD7EBC" w:rsidP="00CD7EBC"/>
    <w:p w14:paraId="10415E78" w14:textId="77777777" w:rsidR="00CD7EBC" w:rsidRDefault="00CD7EBC" w:rsidP="00CD7EBC">
      <w:r>
        <w:t xml:space="preserve">1.5. </w:t>
      </w:r>
      <w:r>
        <w:rPr>
          <w:rFonts w:hint="eastAsia"/>
        </w:rPr>
        <w:t>Влияние</w:t>
      </w:r>
      <w:r>
        <w:t xml:space="preserve"> </w:t>
      </w:r>
      <w:r>
        <w:rPr>
          <w:rFonts w:hint="eastAsia"/>
        </w:rPr>
        <w:t>аминокислот</w:t>
      </w:r>
      <w:r>
        <w:t xml:space="preserve"> </w:t>
      </w:r>
      <w:r>
        <w:rPr>
          <w:rFonts w:hint="eastAsia"/>
        </w:rPr>
        <w:t>на</w:t>
      </w:r>
      <w:r>
        <w:t xml:space="preserve"> </w:t>
      </w:r>
      <w:r>
        <w:rPr>
          <w:rFonts w:hint="eastAsia"/>
        </w:rPr>
        <w:t>клетки</w:t>
      </w:r>
      <w:r>
        <w:t xml:space="preserve"> </w:t>
      </w:r>
      <w:r>
        <w:rPr>
          <w:rFonts w:hint="eastAsia"/>
        </w:rPr>
        <w:t>поджелудочной</w:t>
      </w:r>
      <w:r>
        <w:t xml:space="preserve"> </w:t>
      </w:r>
      <w:r>
        <w:rPr>
          <w:rFonts w:hint="eastAsia"/>
        </w:rPr>
        <w:t>железы</w:t>
      </w:r>
    </w:p>
    <w:p w14:paraId="36D1D12D" w14:textId="77777777" w:rsidR="00CD7EBC" w:rsidRDefault="00CD7EBC" w:rsidP="00CD7EBC"/>
    <w:p w14:paraId="2A526BF0" w14:textId="77777777" w:rsidR="00CD7EBC" w:rsidRDefault="00CD7EBC" w:rsidP="00CD7EBC">
      <w:r>
        <w:t xml:space="preserve">1.6. </w:t>
      </w:r>
      <w:r>
        <w:rPr>
          <w:rFonts w:hint="eastAsia"/>
        </w:rPr>
        <w:t>Геропротекторное</w:t>
      </w:r>
      <w:r>
        <w:t xml:space="preserve"> </w:t>
      </w:r>
      <w:r>
        <w:rPr>
          <w:rFonts w:hint="eastAsia"/>
        </w:rPr>
        <w:t>действие</w:t>
      </w:r>
      <w:r>
        <w:t xml:space="preserve"> </w:t>
      </w:r>
      <w:r>
        <w:rPr>
          <w:rFonts w:hint="eastAsia"/>
        </w:rPr>
        <w:t>коротких</w:t>
      </w:r>
      <w:r>
        <w:t xml:space="preserve"> </w:t>
      </w:r>
      <w:r>
        <w:rPr>
          <w:rFonts w:hint="eastAsia"/>
        </w:rPr>
        <w:t>пептидов</w:t>
      </w:r>
    </w:p>
    <w:p w14:paraId="37039FB1" w14:textId="77777777" w:rsidR="00CD7EBC" w:rsidRDefault="00CD7EBC" w:rsidP="00CD7EBC"/>
    <w:p w14:paraId="21122A69" w14:textId="77777777" w:rsidR="00CD7EBC" w:rsidRDefault="00CD7EBC" w:rsidP="00CD7EBC">
      <w:r>
        <w:lastRenderedPageBreak/>
        <w:t xml:space="preserve">1.6.1. </w:t>
      </w:r>
      <w:r>
        <w:rPr>
          <w:rFonts w:hint="eastAsia"/>
        </w:rPr>
        <w:t>Влияние</w:t>
      </w:r>
      <w:r>
        <w:t xml:space="preserve"> </w:t>
      </w:r>
      <w:r>
        <w:rPr>
          <w:rFonts w:hint="eastAsia"/>
        </w:rPr>
        <w:t>коротких</w:t>
      </w:r>
      <w:r>
        <w:t xml:space="preserve"> </w:t>
      </w:r>
      <w:r>
        <w:rPr>
          <w:rFonts w:hint="eastAsia"/>
        </w:rPr>
        <w:t>пептидов</w:t>
      </w:r>
      <w:r>
        <w:t xml:space="preserve"> </w:t>
      </w:r>
      <w:r>
        <w:rPr>
          <w:rFonts w:hint="eastAsia"/>
        </w:rPr>
        <w:t>на</w:t>
      </w:r>
      <w:r>
        <w:t xml:space="preserve"> </w:t>
      </w:r>
      <w:r>
        <w:rPr>
          <w:rFonts w:hint="eastAsia"/>
        </w:rPr>
        <w:t>функции</w:t>
      </w:r>
      <w:r>
        <w:t xml:space="preserve"> </w:t>
      </w:r>
      <w:r>
        <w:rPr>
          <w:rFonts w:hint="eastAsia"/>
        </w:rPr>
        <w:t>поджелудочной</w:t>
      </w:r>
      <w:r>
        <w:t xml:space="preserve"> </w:t>
      </w:r>
      <w:r>
        <w:rPr>
          <w:rFonts w:hint="eastAsia"/>
        </w:rPr>
        <w:t>железы</w:t>
      </w:r>
      <w:r>
        <w:t xml:space="preserve"> </w:t>
      </w:r>
      <w:r>
        <w:rPr>
          <w:rFonts w:hint="eastAsia"/>
        </w:rPr>
        <w:t>при</w:t>
      </w:r>
      <w:r>
        <w:t xml:space="preserve"> </w:t>
      </w:r>
      <w:r>
        <w:rPr>
          <w:rFonts w:hint="eastAsia"/>
        </w:rPr>
        <w:t>старении</w:t>
      </w:r>
    </w:p>
    <w:p w14:paraId="50F1C134" w14:textId="77777777" w:rsidR="00CD7EBC" w:rsidRDefault="00CD7EBC" w:rsidP="00CD7EBC"/>
    <w:p w14:paraId="658DD788" w14:textId="77777777" w:rsidR="00CD7EBC" w:rsidRDefault="00CD7EBC" w:rsidP="00CD7EBC">
      <w:r>
        <w:t xml:space="preserve">1.7. </w:t>
      </w:r>
      <w:r>
        <w:rPr>
          <w:rFonts w:hint="eastAsia"/>
        </w:rPr>
        <w:t>Предполагаемый</w:t>
      </w:r>
      <w:r>
        <w:t xml:space="preserve"> </w:t>
      </w:r>
      <w:r>
        <w:rPr>
          <w:rFonts w:hint="eastAsia"/>
        </w:rPr>
        <w:t>механизм</w:t>
      </w:r>
      <w:r>
        <w:t xml:space="preserve"> </w:t>
      </w:r>
      <w:r>
        <w:rPr>
          <w:rFonts w:hint="eastAsia"/>
        </w:rPr>
        <w:t>действия</w:t>
      </w:r>
      <w:r>
        <w:t xml:space="preserve"> </w:t>
      </w:r>
      <w:r>
        <w:rPr>
          <w:rFonts w:hint="eastAsia"/>
        </w:rPr>
        <w:t>коротких</w:t>
      </w:r>
      <w:r>
        <w:t xml:space="preserve"> </w:t>
      </w:r>
      <w:r>
        <w:rPr>
          <w:rFonts w:hint="eastAsia"/>
        </w:rPr>
        <w:t>пептидов</w:t>
      </w:r>
    </w:p>
    <w:p w14:paraId="0D926EFA" w14:textId="77777777" w:rsidR="00CD7EBC" w:rsidRDefault="00CD7EBC" w:rsidP="00CD7EBC"/>
    <w:p w14:paraId="45B815E2" w14:textId="77777777" w:rsidR="00CD7EBC" w:rsidRDefault="00CD7EBC" w:rsidP="00CD7EBC">
      <w:r>
        <w:t xml:space="preserve">1.8 </w:t>
      </w:r>
      <w:r>
        <w:rPr>
          <w:rFonts w:hint="eastAsia"/>
        </w:rPr>
        <w:t>Виды</w:t>
      </w:r>
      <w:r>
        <w:t xml:space="preserve"> </w:t>
      </w:r>
      <w:r>
        <w:rPr>
          <w:rFonts w:hint="eastAsia"/>
        </w:rPr>
        <w:t>взаимодействий</w:t>
      </w:r>
      <w:r>
        <w:t xml:space="preserve"> </w:t>
      </w:r>
      <w:r>
        <w:rPr>
          <w:rFonts w:hint="eastAsia"/>
        </w:rPr>
        <w:t>лекарственных</w:t>
      </w:r>
      <w:r>
        <w:t xml:space="preserve"> </w:t>
      </w:r>
      <w:r>
        <w:rPr>
          <w:rFonts w:hint="eastAsia"/>
        </w:rPr>
        <w:t>препаратов</w:t>
      </w:r>
      <w:r>
        <w:t xml:space="preserve"> </w:t>
      </w:r>
      <w:r>
        <w:rPr>
          <w:rFonts w:hint="eastAsia"/>
        </w:rPr>
        <w:t>и</w:t>
      </w:r>
      <w:r>
        <w:t xml:space="preserve"> </w:t>
      </w:r>
      <w:r>
        <w:rPr>
          <w:rFonts w:hint="eastAsia"/>
        </w:rPr>
        <w:t>белков</w:t>
      </w:r>
      <w:r>
        <w:t xml:space="preserve"> </w:t>
      </w:r>
      <w:r>
        <w:rPr>
          <w:rFonts w:hint="eastAsia"/>
        </w:rPr>
        <w:t>с</w:t>
      </w:r>
      <w:r>
        <w:t xml:space="preserve"> </w:t>
      </w:r>
      <w:r>
        <w:rPr>
          <w:rFonts w:hint="eastAsia"/>
        </w:rPr>
        <w:t>молекулой</w:t>
      </w:r>
      <w:r>
        <w:t xml:space="preserve"> </w:t>
      </w:r>
      <w:r>
        <w:rPr>
          <w:rFonts w:hint="eastAsia"/>
        </w:rPr>
        <w:t>дезоксирибонуклеиновой</w:t>
      </w:r>
      <w:r>
        <w:t xml:space="preserve"> </w:t>
      </w:r>
      <w:r>
        <w:rPr>
          <w:rFonts w:hint="eastAsia"/>
        </w:rPr>
        <w:t>кислоты</w:t>
      </w:r>
    </w:p>
    <w:p w14:paraId="422C4742" w14:textId="77777777" w:rsidR="00CD7EBC" w:rsidRDefault="00CD7EBC" w:rsidP="00CD7EBC"/>
    <w:p w14:paraId="37B685BF" w14:textId="77777777" w:rsidR="00CD7EBC" w:rsidRDefault="00CD7EBC" w:rsidP="00CD7EBC">
      <w:r>
        <w:t xml:space="preserve">1.8.1. </w:t>
      </w:r>
      <w:r>
        <w:rPr>
          <w:rFonts w:hint="eastAsia"/>
        </w:rPr>
        <w:t>Взаимодействие</w:t>
      </w:r>
      <w:r>
        <w:t xml:space="preserve"> </w:t>
      </w:r>
      <w:r>
        <w:rPr>
          <w:rFonts w:hint="eastAsia"/>
        </w:rPr>
        <w:t>лекарственных</w:t>
      </w:r>
      <w:r>
        <w:t xml:space="preserve"> </w:t>
      </w:r>
      <w:r>
        <w:rPr>
          <w:rFonts w:hint="eastAsia"/>
        </w:rPr>
        <w:t>препаратов</w:t>
      </w:r>
      <w:r>
        <w:t xml:space="preserve"> </w:t>
      </w:r>
      <w:r>
        <w:rPr>
          <w:rFonts w:hint="eastAsia"/>
        </w:rPr>
        <w:t>с</w:t>
      </w:r>
      <w:r>
        <w:t xml:space="preserve"> </w:t>
      </w:r>
      <w:r>
        <w:rPr>
          <w:rFonts w:hint="eastAsia"/>
        </w:rPr>
        <w:t>дезоксирибонуклеиновой</w:t>
      </w:r>
      <w:r>
        <w:t xml:space="preserve"> </w:t>
      </w:r>
      <w:r>
        <w:rPr>
          <w:rFonts w:hint="eastAsia"/>
        </w:rPr>
        <w:t>кислотой</w:t>
      </w:r>
    </w:p>
    <w:p w14:paraId="7035B0E6" w14:textId="77777777" w:rsidR="00CD7EBC" w:rsidRDefault="00CD7EBC" w:rsidP="00CD7EBC"/>
    <w:p w14:paraId="56D05074" w14:textId="77777777" w:rsidR="00CD7EBC" w:rsidRDefault="00CD7EBC" w:rsidP="00CD7EBC">
      <w:r>
        <w:t xml:space="preserve">1.8.2. </w:t>
      </w:r>
      <w:r>
        <w:rPr>
          <w:rFonts w:hint="eastAsia"/>
        </w:rPr>
        <w:t>Взаимодействие</w:t>
      </w:r>
      <w:r>
        <w:t xml:space="preserve"> </w:t>
      </w:r>
      <w:r>
        <w:rPr>
          <w:rFonts w:hint="eastAsia"/>
        </w:rPr>
        <w:t>белков</w:t>
      </w:r>
      <w:r>
        <w:t xml:space="preserve"> </w:t>
      </w:r>
      <w:r>
        <w:rPr>
          <w:rFonts w:hint="eastAsia"/>
        </w:rPr>
        <w:t>с</w:t>
      </w:r>
      <w:r>
        <w:t xml:space="preserve"> </w:t>
      </w:r>
      <w:r>
        <w:rPr>
          <w:rFonts w:hint="eastAsia"/>
        </w:rPr>
        <w:t>дезоксирибонуклеиновой</w:t>
      </w:r>
      <w:r>
        <w:t xml:space="preserve"> </w:t>
      </w:r>
      <w:r>
        <w:rPr>
          <w:rFonts w:hint="eastAsia"/>
        </w:rPr>
        <w:t>кислотой</w:t>
      </w:r>
    </w:p>
    <w:p w14:paraId="10AB575F" w14:textId="77777777" w:rsidR="00CD7EBC" w:rsidRDefault="00CD7EBC" w:rsidP="00CD7EBC"/>
    <w:p w14:paraId="18439A33" w14:textId="77777777" w:rsidR="00CD7EBC" w:rsidRDefault="00CD7EBC" w:rsidP="00CD7EB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47F6353" w14:textId="77777777" w:rsidR="00CD7EBC" w:rsidRDefault="00CD7EBC" w:rsidP="00CD7EBC"/>
    <w:p w14:paraId="56126E52" w14:textId="77777777" w:rsidR="00CD7EBC" w:rsidRDefault="00CD7EBC" w:rsidP="00CD7EBC">
      <w:r>
        <w:t xml:space="preserve">2.1. </w:t>
      </w:r>
      <w:r>
        <w:rPr>
          <w:rFonts w:hint="eastAsia"/>
        </w:rPr>
        <w:t>Экспериментальные</w:t>
      </w:r>
      <w:r>
        <w:t xml:space="preserve"> </w:t>
      </w:r>
      <w:r>
        <w:rPr>
          <w:rFonts w:hint="eastAsia"/>
        </w:rPr>
        <w:t>методы</w:t>
      </w:r>
      <w:r>
        <w:t xml:space="preserve"> </w:t>
      </w:r>
      <w:r>
        <w:rPr>
          <w:rFonts w:hint="eastAsia"/>
        </w:rPr>
        <w:t>исследования</w:t>
      </w:r>
    </w:p>
    <w:p w14:paraId="1C1F33B5" w14:textId="77777777" w:rsidR="00CD7EBC" w:rsidRDefault="00CD7EBC" w:rsidP="00CD7EBC"/>
    <w:p w14:paraId="740F5A27" w14:textId="77777777" w:rsidR="00CD7EBC" w:rsidRDefault="00CD7EBC" w:rsidP="00CD7EBC">
      <w:r>
        <w:t xml:space="preserve">2.1.1. </w:t>
      </w:r>
      <w:r>
        <w:rPr>
          <w:rFonts w:hint="eastAsia"/>
        </w:rPr>
        <w:t>Пептидные</w:t>
      </w:r>
      <w:r>
        <w:t xml:space="preserve"> </w:t>
      </w:r>
      <w:r>
        <w:rPr>
          <w:rFonts w:hint="eastAsia"/>
        </w:rPr>
        <w:t>биорегуляторы</w:t>
      </w:r>
    </w:p>
    <w:p w14:paraId="0C027B3D" w14:textId="77777777" w:rsidR="00CD7EBC" w:rsidRDefault="00CD7EBC" w:rsidP="00CD7EBC"/>
    <w:p w14:paraId="563E8A62" w14:textId="77777777" w:rsidR="00CD7EBC" w:rsidRDefault="00CD7EBC" w:rsidP="00CD7EBC">
      <w:r>
        <w:t xml:space="preserve">2.1.2. </w:t>
      </w:r>
      <w:r>
        <w:rPr>
          <w:rFonts w:hint="eastAsia"/>
        </w:rPr>
        <w:t>Приготовление</w:t>
      </w:r>
      <w:r>
        <w:t xml:space="preserve"> </w:t>
      </w:r>
      <w:r>
        <w:rPr>
          <w:rFonts w:hint="eastAsia"/>
        </w:rPr>
        <w:t>раствора</w:t>
      </w:r>
      <w:r>
        <w:t xml:space="preserve"> </w:t>
      </w:r>
      <w:r>
        <w:rPr>
          <w:rFonts w:hint="eastAsia"/>
        </w:rPr>
        <w:t>пептидов</w:t>
      </w:r>
      <w:r>
        <w:t xml:space="preserve"> </w:t>
      </w:r>
      <w:r>
        <w:rPr>
          <w:rFonts w:hint="eastAsia"/>
        </w:rPr>
        <w:t>для</w:t>
      </w:r>
      <w:r>
        <w:t xml:space="preserve"> </w:t>
      </w:r>
      <w:r>
        <w:rPr>
          <w:rFonts w:hint="eastAsia"/>
        </w:rPr>
        <w:t>введения</w:t>
      </w:r>
      <w:r>
        <w:t xml:space="preserve"> </w:t>
      </w:r>
      <w:r>
        <w:rPr>
          <w:rFonts w:hint="eastAsia"/>
        </w:rPr>
        <w:t>в</w:t>
      </w:r>
      <w:r>
        <w:t xml:space="preserve"> </w:t>
      </w:r>
      <w:r>
        <w:rPr>
          <w:rFonts w:hint="eastAsia"/>
        </w:rPr>
        <w:t>культуры</w:t>
      </w:r>
      <w:r>
        <w:t xml:space="preserve"> </w:t>
      </w:r>
      <w:r>
        <w:rPr>
          <w:rFonts w:hint="eastAsia"/>
        </w:rPr>
        <w:t>клеток</w:t>
      </w:r>
      <w:r>
        <w:t xml:space="preserve"> </w:t>
      </w:r>
      <w:r>
        <w:rPr>
          <w:rFonts w:hint="eastAsia"/>
        </w:rPr>
        <w:t>поджелудочной</w:t>
      </w:r>
      <w:r>
        <w:t xml:space="preserve"> </w:t>
      </w:r>
      <w:r>
        <w:rPr>
          <w:rFonts w:hint="eastAsia"/>
        </w:rPr>
        <w:t>железы</w:t>
      </w:r>
    </w:p>
    <w:p w14:paraId="384FA66C" w14:textId="77777777" w:rsidR="00CD7EBC" w:rsidRDefault="00CD7EBC" w:rsidP="00CD7EBC"/>
    <w:p w14:paraId="62B04863" w14:textId="77777777" w:rsidR="00CD7EBC" w:rsidRDefault="00CD7EBC" w:rsidP="00CD7EBC">
      <w:r>
        <w:t xml:space="preserve">2.1.3. </w:t>
      </w:r>
      <w:r>
        <w:rPr>
          <w:rFonts w:hint="eastAsia"/>
        </w:rPr>
        <w:t>Методика</w:t>
      </w:r>
      <w:r>
        <w:t xml:space="preserve"> </w:t>
      </w:r>
      <w:r>
        <w:rPr>
          <w:rFonts w:hint="eastAsia"/>
        </w:rPr>
        <w:t>органотипического</w:t>
      </w:r>
      <w:r>
        <w:t xml:space="preserve"> </w:t>
      </w:r>
      <w:r>
        <w:rPr>
          <w:rFonts w:hint="eastAsia"/>
        </w:rPr>
        <w:t>культивирования</w:t>
      </w:r>
      <w:r>
        <w:t xml:space="preserve"> </w:t>
      </w:r>
      <w:r>
        <w:rPr>
          <w:rFonts w:hint="eastAsia"/>
        </w:rPr>
        <w:t>клеток</w:t>
      </w:r>
    </w:p>
    <w:p w14:paraId="1FD5DEED" w14:textId="77777777" w:rsidR="00CD7EBC" w:rsidRDefault="00CD7EBC" w:rsidP="00CD7EBC"/>
    <w:p w14:paraId="6AD5DF38" w14:textId="77777777" w:rsidR="00CD7EBC" w:rsidRDefault="00CD7EBC" w:rsidP="00CD7EBC">
      <w:r>
        <w:t xml:space="preserve">2.1.4. </w:t>
      </w:r>
      <w:r>
        <w:rPr>
          <w:rFonts w:hint="eastAsia"/>
        </w:rPr>
        <w:t>Методика</w:t>
      </w:r>
      <w:r>
        <w:t xml:space="preserve"> </w:t>
      </w:r>
      <w:r>
        <w:rPr>
          <w:rFonts w:hint="eastAsia"/>
        </w:rPr>
        <w:t>диссоциированного</w:t>
      </w:r>
      <w:r>
        <w:t xml:space="preserve"> </w:t>
      </w:r>
      <w:r>
        <w:rPr>
          <w:rFonts w:hint="eastAsia"/>
        </w:rPr>
        <w:t>культивирования</w:t>
      </w:r>
      <w:r>
        <w:t xml:space="preserve"> </w:t>
      </w:r>
      <w:r>
        <w:rPr>
          <w:rFonts w:hint="eastAsia"/>
        </w:rPr>
        <w:t>клеток</w:t>
      </w:r>
    </w:p>
    <w:p w14:paraId="29E15F3B" w14:textId="77777777" w:rsidR="00CD7EBC" w:rsidRDefault="00CD7EBC" w:rsidP="00CD7EBC"/>
    <w:p w14:paraId="460F25E3" w14:textId="77777777" w:rsidR="00CD7EBC" w:rsidRDefault="00CD7EBC" w:rsidP="00CD7EBC">
      <w:r>
        <w:t xml:space="preserve">2.1.5. </w:t>
      </w:r>
      <w:r>
        <w:rPr>
          <w:rFonts w:hint="eastAsia"/>
        </w:rPr>
        <w:t>Иммуноцитохимическое</w:t>
      </w:r>
      <w:r>
        <w:t xml:space="preserve"> </w:t>
      </w:r>
      <w:r>
        <w:rPr>
          <w:rFonts w:hint="eastAsia"/>
        </w:rPr>
        <w:t>исследование</w:t>
      </w:r>
    </w:p>
    <w:p w14:paraId="4E2D4BEE" w14:textId="77777777" w:rsidR="00CD7EBC" w:rsidRDefault="00CD7EBC" w:rsidP="00CD7EBC"/>
    <w:p w14:paraId="3AC6DAD4" w14:textId="77777777" w:rsidR="00CD7EBC" w:rsidRDefault="00CD7EBC" w:rsidP="00CD7EBC">
      <w:r>
        <w:t xml:space="preserve">2.1.6. </w:t>
      </w:r>
      <w:r>
        <w:rPr>
          <w:rFonts w:hint="eastAsia"/>
        </w:rPr>
        <w:t>Морфометрические</w:t>
      </w:r>
      <w:r>
        <w:t xml:space="preserve"> </w:t>
      </w:r>
      <w:r>
        <w:rPr>
          <w:rFonts w:hint="eastAsia"/>
        </w:rPr>
        <w:t>исследования</w:t>
      </w:r>
      <w:r>
        <w:t xml:space="preserve"> </w:t>
      </w:r>
      <w:r>
        <w:rPr>
          <w:rFonts w:hint="eastAsia"/>
        </w:rPr>
        <w:t>и</w:t>
      </w:r>
      <w:r>
        <w:t xml:space="preserve"> </w:t>
      </w:r>
      <w:r>
        <w:rPr>
          <w:rFonts w:hint="eastAsia"/>
        </w:rPr>
        <w:t>компьютерный</w:t>
      </w:r>
      <w:r>
        <w:t xml:space="preserve"> </w:t>
      </w:r>
      <w:r>
        <w:rPr>
          <w:rFonts w:hint="eastAsia"/>
        </w:rPr>
        <w:t>анализ</w:t>
      </w:r>
      <w:r>
        <w:t xml:space="preserve"> </w:t>
      </w:r>
      <w:r>
        <w:rPr>
          <w:rFonts w:hint="eastAsia"/>
        </w:rPr>
        <w:t>микроскопических</w:t>
      </w:r>
      <w:r>
        <w:t xml:space="preserve"> </w:t>
      </w:r>
      <w:r>
        <w:rPr>
          <w:rFonts w:hint="eastAsia"/>
        </w:rPr>
        <w:t>изображений</w:t>
      </w:r>
    </w:p>
    <w:p w14:paraId="79C5CA08" w14:textId="77777777" w:rsidR="00CD7EBC" w:rsidRDefault="00CD7EBC" w:rsidP="00CD7EBC"/>
    <w:p w14:paraId="33E49F00" w14:textId="77777777" w:rsidR="00CD7EBC" w:rsidRDefault="00CD7EBC" w:rsidP="00CD7EBC">
      <w:r>
        <w:lastRenderedPageBreak/>
        <w:t xml:space="preserve">2.1.7. </w:t>
      </w:r>
      <w:r>
        <w:rPr>
          <w:rFonts w:hint="eastAsia"/>
        </w:rPr>
        <w:t>Метод</w:t>
      </w:r>
      <w:r>
        <w:t xml:space="preserve"> </w:t>
      </w:r>
      <w:r>
        <w:rPr>
          <w:rFonts w:hint="eastAsia"/>
        </w:rPr>
        <w:t>количественного</w:t>
      </w:r>
      <w:r>
        <w:t xml:space="preserve"> </w:t>
      </w:r>
      <w:r>
        <w:rPr>
          <w:rFonts w:hint="eastAsia"/>
        </w:rPr>
        <w:t>ПЦР</w:t>
      </w:r>
      <w:r>
        <w:t>-</w:t>
      </w:r>
      <w:r>
        <w:rPr>
          <w:rFonts w:hint="eastAsia"/>
        </w:rPr>
        <w:t>анализа</w:t>
      </w:r>
    </w:p>
    <w:p w14:paraId="64B493D9" w14:textId="77777777" w:rsidR="00CD7EBC" w:rsidRDefault="00CD7EBC" w:rsidP="00CD7EBC"/>
    <w:p w14:paraId="7E98C54B" w14:textId="77777777" w:rsidR="00CD7EBC" w:rsidRDefault="00CD7EBC" w:rsidP="00CD7EBC">
      <w:r>
        <w:t xml:space="preserve">2.2. </w:t>
      </w:r>
      <w:r>
        <w:rPr>
          <w:rFonts w:hint="eastAsia"/>
        </w:rPr>
        <w:t>Физические</w:t>
      </w:r>
      <w:r>
        <w:t xml:space="preserve"> </w:t>
      </w:r>
      <w:r>
        <w:rPr>
          <w:rFonts w:hint="eastAsia"/>
        </w:rPr>
        <w:t>методы</w:t>
      </w:r>
      <w:r>
        <w:t xml:space="preserve"> </w:t>
      </w:r>
      <w:r>
        <w:rPr>
          <w:rFonts w:hint="eastAsia"/>
        </w:rPr>
        <w:t>исследования</w:t>
      </w:r>
      <w:r>
        <w:t xml:space="preserve"> </w:t>
      </w:r>
      <w:r>
        <w:rPr>
          <w:rFonts w:hint="eastAsia"/>
        </w:rPr>
        <w:t>взаимодействия</w:t>
      </w:r>
      <w:r>
        <w:t xml:space="preserve"> </w:t>
      </w:r>
      <w:r>
        <w:rPr>
          <w:rFonts w:hint="eastAsia"/>
        </w:rPr>
        <w:t>пептида</w:t>
      </w:r>
      <w:r>
        <w:t xml:space="preserve"> </w:t>
      </w:r>
      <w:r>
        <w:rPr>
          <w:rFonts w:hint="eastAsia"/>
        </w:rPr>
        <w:t>КЕО</w:t>
      </w:r>
      <w:r>
        <w:t>\</w:t>
      </w:r>
      <w:r>
        <w:rPr>
          <w:rFonts w:hint="eastAsia"/>
        </w:rPr>
        <w:t>¥</w:t>
      </w:r>
      <w:r>
        <w:t xml:space="preserve"> </w:t>
      </w:r>
      <w:r>
        <w:rPr>
          <w:rFonts w:hint="eastAsia"/>
        </w:rPr>
        <w:t>с</w:t>
      </w:r>
      <w:r>
        <w:t xml:space="preserve"> </w:t>
      </w:r>
      <w:r>
        <w:rPr>
          <w:rFonts w:hint="eastAsia"/>
        </w:rPr>
        <w:t>молекулой</w:t>
      </w:r>
      <w:r>
        <w:t xml:space="preserve"> </w:t>
      </w:r>
      <w:r>
        <w:rPr>
          <w:rFonts w:hint="eastAsia"/>
        </w:rPr>
        <w:t>дезоксирибонуклеиновой</w:t>
      </w:r>
      <w:r>
        <w:t xml:space="preserve"> </w:t>
      </w:r>
      <w:r>
        <w:rPr>
          <w:rFonts w:hint="eastAsia"/>
        </w:rPr>
        <w:t>кислоты</w:t>
      </w:r>
    </w:p>
    <w:p w14:paraId="45D5C9CE" w14:textId="77777777" w:rsidR="00CD7EBC" w:rsidRDefault="00CD7EBC" w:rsidP="00CD7EBC"/>
    <w:p w14:paraId="35ABAB8B" w14:textId="77777777" w:rsidR="00CD7EBC" w:rsidRDefault="00CD7EBC" w:rsidP="00CD7EBC">
      <w:r>
        <w:t xml:space="preserve">2.2.1. </w:t>
      </w:r>
      <w:r>
        <w:rPr>
          <w:rFonts w:hint="eastAsia"/>
        </w:rPr>
        <w:t>Приготовление</w:t>
      </w:r>
      <w:r>
        <w:t xml:space="preserve"> </w:t>
      </w:r>
      <w:r>
        <w:rPr>
          <w:rFonts w:hint="eastAsia"/>
        </w:rPr>
        <w:t>растворов</w:t>
      </w:r>
      <w:r>
        <w:t xml:space="preserve"> </w:t>
      </w:r>
      <w:r>
        <w:rPr>
          <w:rFonts w:hint="eastAsia"/>
        </w:rPr>
        <w:t>дезоксирибонуклеиновой</w:t>
      </w:r>
      <w:r>
        <w:t xml:space="preserve"> </w:t>
      </w:r>
      <w:r>
        <w:rPr>
          <w:rFonts w:hint="eastAsia"/>
        </w:rPr>
        <w:t>кислоты</w:t>
      </w:r>
      <w:r>
        <w:t xml:space="preserve"> </w:t>
      </w:r>
      <w:r>
        <w:rPr>
          <w:rFonts w:hint="eastAsia"/>
        </w:rPr>
        <w:t>и</w:t>
      </w:r>
      <w:r>
        <w:t xml:space="preserve"> </w:t>
      </w:r>
      <w:r>
        <w:rPr>
          <w:rFonts w:hint="eastAsia"/>
        </w:rPr>
        <w:t>пептида</w:t>
      </w:r>
    </w:p>
    <w:p w14:paraId="15E0C6D2" w14:textId="77777777" w:rsidR="00CD7EBC" w:rsidRDefault="00CD7EBC" w:rsidP="00CD7EBC"/>
    <w:p w14:paraId="6B38192A" w14:textId="77777777" w:rsidR="00CD7EBC" w:rsidRDefault="00CD7EBC" w:rsidP="00CD7EBC">
      <w:r>
        <w:t xml:space="preserve">2.2.2. </w:t>
      </w:r>
      <w:r>
        <w:rPr>
          <w:rFonts w:hint="eastAsia"/>
        </w:rPr>
        <w:t>Спектральные</w:t>
      </w:r>
      <w:r>
        <w:t xml:space="preserve"> </w:t>
      </w:r>
      <w:r>
        <w:rPr>
          <w:rFonts w:hint="eastAsia"/>
        </w:rPr>
        <w:t>методы</w:t>
      </w:r>
      <w:r>
        <w:t xml:space="preserve"> </w:t>
      </w:r>
      <w:r>
        <w:rPr>
          <w:rFonts w:hint="eastAsia"/>
        </w:rPr>
        <w:t>исследования</w:t>
      </w:r>
    </w:p>
    <w:p w14:paraId="622A46E8" w14:textId="77777777" w:rsidR="00CD7EBC" w:rsidRDefault="00CD7EBC" w:rsidP="00CD7EBC"/>
    <w:p w14:paraId="0AEF2CCB" w14:textId="77777777" w:rsidR="00CD7EBC" w:rsidRDefault="00CD7EBC" w:rsidP="00CD7EBC">
      <w:r>
        <w:t xml:space="preserve">2.2.3. </w:t>
      </w:r>
      <w:r>
        <w:rPr>
          <w:rFonts w:hint="eastAsia"/>
        </w:rPr>
        <w:t>Вискозиметрия</w:t>
      </w:r>
    </w:p>
    <w:p w14:paraId="14961A8D" w14:textId="77777777" w:rsidR="00CD7EBC" w:rsidRDefault="00CD7EBC" w:rsidP="00CD7EBC"/>
    <w:p w14:paraId="5D854C8B" w14:textId="77777777" w:rsidR="00CD7EBC" w:rsidRDefault="00CD7EBC" w:rsidP="00CD7EBC">
      <w:r>
        <w:t xml:space="preserve">2.3. </w:t>
      </w:r>
      <w:r>
        <w:rPr>
          <w:rFonts w:hint="eastAsia"/>
        </w:rPr>
        <w:t>Теоретические</w:t>
      </w:r>
      <w:r>
        <w:t xml:space="preserve"> </w:t>
      </w:r>
      <w:r>
        <w:rPr>
          <w:rFonts w:hint="eastAsia"/>
        </w:rPr>
        <w:t>методы</w:t>
      </w:r>
      <w:r>
        <w:t xml:space="preserve"> </w:t>
      </w:r>
      <w:r>
        <w:rPr>
          <w:rFonts w:hint="eastAsia"/>
        </w:rPr>
        <w:t>исследования</w:t>
      </w:r>
      <w:r>
        <w:t xml:space="preserve"> </w:t>
      </w:r>
      <w:r>
        <w:rPr>
          <w:rFonts w:hint="eastAsia"/>
        </w:rPr>
        <w:t>комплексов</w:t>
      </w:r>
      <w:r>
        <w:t xml:space="preserve"> </w:t>
      </w:r>
      <w:r>
        <w:rPr>
          <w:rFonts w:hint="eastAsia"/>
        </w:rPr>
        <w:t>дезоксирибонуклеиновой</w:t>
      </w:r>
      <w:r>
        <w:t xml:space="preserve"> </w:t>
      </w:r>
      <w:r>
        <w:rPr>
          <w:rFonts w:hint="eastAsia"/>
        </w:rPr>
        <w:t>кислоты</w:t>
      </w:r>
      <w:r>
        <w:t xml:space="preserve"> </w:t>
      </w:r>
      <w:r>
        <w:rPr>
          <w:rFonts w:hint="eastAsia"/>
        </w:rPr>
        <w:t>с</w:t>
      </w:r>
      <w:r>
        <w:t xml:space="preserve"> </w:t>
      </w:r>
      <w:r>
        <w:rPr>
          <w:rFonts w:hint="eastAsia"/>
        </w:rPr>
        <w:t>пептидом</w:t>
      </w:r>
    </w:p>
    <w:p w14:paraId="5DD6489C" w14:textId="77777777" w:rsidR="00CD7EBC" w:rsidRDefault="00CD7EBC" w:rsidP="00CD7EBC"/>
    <w:p w14:paraId="00AC79E5" w14:textId="77777777" w:rsidR="00CD7EBC" w:rsidRDefault="00CD7EBC" w:rsidP="00CD7EBC">
      <w:r>
        <w:t xml:space="preserve">2.3.1. </w:t>
      </w:r>
      <w:r>
        <w:rPr>
          <w:rFonts w:hint="eastAsia"/>
        </w:rPr>
        <w:t>Моделирование</w:t>
      </w:r>
      <w:r>
        <w:t xml:space="preserve"> </w:t>
      </w:r>
      <w:r>
        <w:rPr>
          <w:rFonts w:hint="eastAsia"/>
        </w:rPr>
        <w:t>оптимальной</w:t>
      </w:r>
      <w:r>
        <w:t xml:space="preserve"> </w:t>
      </w:r>
      <w:r>
        <w:rPr>
          <w:rFonts w:hint="eastAsia"/>
        </w:rPr>
        <w:t>конформации</w:t>
      </w:r>
      <w:r>
        <w:t xml:space="preserve"> </w:t>
      </w:r>
      <w:r>
        <w:rPr>
          <w:rFonts w:hint="eastAsia"/>
        </w:rPr>
        <w:t>пептидов</w:t>
      </w:r>
    </w:p>
    <w:p w14:paraId="73CCE4E9" w14:textId="77777777" w:rsidR="00CD7EBC" w:rsidRDefault="00CD7EBC" w:rsidP="00CD7EBC"/>
    <w:p w14:paraId="1676AA9F" w14:textId="77777777" w:rsidR="00CD7EBC" w:rsidRDefault="00CD7EBC" w:rsidP="00CD7EBC">
      <w:r>
        <w:t xml:space="preserve">2.3.2. </w:t>
      </w:r>
      <w:r>
        <w:rPr>
          <w:rFonts w:hint="eastAsia"/>
        </w:rPr>
        <w:t>Расчет</w:t>
      </w:r>
      <w:r>
        <w:t xml:space="preserve"> </w:t>
      </w:r>
      <w:r>
        <w:rPr>
          <w:rFonts w:hint="eastAsia"/>
        </w:rPr>
        <w:t>индекса</w:t>
      </w:r>
      <w:r>
        <w:t xml:space="preserve"> </w:t>
      </w:r>
      <w:r>
        <w:rPr>
          <w:rFonts w:hint="eastAsia"/>
        </w:rPr>
        <w:t>гидрофобности</w:t>
      </w:r>
      <w:r>
        <w:t xml:space="preserve"> </w:t>
      </w:r>
      <w:r>
        <w:rPr>
          <w:rFonts w:hint="eastAsia"/>
        </w:rPr>
        <w:t>пептидов</w:t>
      </w:r>
    </w:p>
    <w:p w14:paraId="617C4B09" w14:textId="77777777" w:rsidR="00CD7EBC" w:rsidRDefault="00CD7EBC" w:rsidP="00CD7EBC"/>
    <w:p w14:paraId="785777BA" w14:textId="77777777" w:rsidR="00CD7EBC" w:rsidRDefault="00CD7EBC" w:rsidP="00CD7EBC">
      <w:r>
        <w:t xml:space="preserve">2.3.3. </w:t>
      </w:r>
      <w:r>
        <w:rPr>
          <w:rFonts w:hint="eastAsia"/>
        </w:rPr>
        <w:t>Анализ</w:t>
      </w:r>
      <w:r>
        <w:t xml:space="preserve"> </w:t>
      </w:r>
      <w:r>
        <w:rPr>
          <w:rFonts w:hint="eastAsia"/>
        </w:rPr>
        <w:t>последовательностей</w:t>
      </w:r>
      <w:r>
        <w:t xml:space="preserve"> </w:t>
      </w:r>
      <w:r>
        <w:rPr>
          <w:rFonts w:hint="eastAsia"/>
        </w:rPr>
        <w:t>генов</w:t>
      </w:r>
      <w:r>
        <w:t xml:space="preserve"> </w:t>
      </w:r>
      <w:r>
        <w:rPr>
          <w:rFonts w:hint="eastAsia"/>
        </w:rPr>
        <w:t>и</w:t>
      </w:r>
      <w:r>
        <w:t xml:space="preserve"> </w:t>
      </w:r>
      <w:r>
        <w:rPr>
          <w:rFonts w:hint="eastAsia"/>
        </w:rPr>
        <w:t>гистонов</w:t>
      </w:r>
    </w:p>
    <w:p w14:paraId="4E990425" w14:textId="77777777" w:rsidR="00CD7EBC" w:rsidRDefault="00CD7EBC" w:rsidP="00CD7EBC"/>
    <w:p w14:paraId="5F40D6BB" w14:textId="77777777" w:rsidR="00CD7EBC" w:rsidRDefault="00CD7EBC" w:rsidP="00CD7EBC">
      <w:r>
        <w:t xml:space="preserve">2.3.4. </w:t>
      </w:r>
      <w:r>
        <w:rPr>
          <w:rFonts w:hint="eastAsia"/>
        </w:rPr>
        <w:t>Моделирование</w:t>
      </w:r>
      <w:r>
        <w:t xml:space="preserve"> </w:t>
      </w:r>
      <w:r>
        <w:rPr>
          <w:rFonts w:hint="eastAsia"/>
        </w:rPr>
        <w:t>молекул</w:t>
      </w:r>
      <w:r>
        <w:t xml:space="preserve"> </w:t>
      </w:r>
      <w:r>
        <w:rPr>
          <w:rFonts w:hint="eastAsia"/>
        </w:rPr>
        <w:t>дезоксирибонуклеиновых</w:t>
      </w:r>
      <w:r>
        <w:t xml:space="preserve"> </w:t>
      </w:r>
      <w:r>
        <w:rPr>
          <w:rFonts w:hint="eastAsia"/>
        </w:rPr>
        <w:t>кислот</w:t>
      </w:r>
      <w:r>
        <w:t xml:space="preserve"> </w:t>
      </w:r>
      <w:r>
        <w:rPr>
          <w:rFonts w:hint="eastAsia"/>
        </w:rPr>
        <w:t>и</w:t>
      </w:r>
      <w:r>
        <w:t xml:space="preserve"> </w:t>
      </w:r>
      <w:r>
        <w:rPr>
          <w:rFonts w:hint="eastAsia"/>
        </w:rPr>
        <w:t>гистонов</w:t>
      </w:r>
    </w:p>
    <w:p w14:paraId="557AB539" w14:textId="77777777" w:rsidR="00CD7EBC" w:rsidRDefault="00CD7EBC" w:rsidP="00CD7EBC"/>
    <w:p w14:paraId="5F873E1F" w14:textId="77777777" w:rsidR="00CD7EBC" w:rsidRDefault="00CD7EBC" w:rsidP="00CD7EBC">
      <w:r>
        <w:t xml:space="preserve">2.3.5. </w:t>
      </w:r>
      <w:r>
        <w:rPr>
          <w:rFonts w:hint="eastAsia"/>
        </w:rPr>
        <w:t>Докинг</w:t>
      </w:r>
    </w:p>
    <w:p w14:paraId="6267131C" w14:textId="77777777" w:rsidR="00CD7EBC" w:rsidRDefault="00CD7EBC" w:rsidP="00CD7EBC"/>
    <w:p w14:paraId="27550FEF" w14:textId="77777777" w:rsidR="00CD7EBC" w:rsidRDefault="00CD7EBC" w:rsidP="00CD7EBC">
      <w:r>
        <w:t xml:space="preserve">2.4.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p>
    <w:p w14:paraId="055119D9" w14:textId="77777777" w:rsidR="00CD7EBC" w:rsidRDefault="00CD7EBC" w:rsidP="00CD7EBC"/>
    <w:p w14:paraId="13593B07" w14:textId="77777777" w:rsidR="00CD7EBC" w:rsidRDefault="00CD7EBC" w:rsidP="00CD7EBC">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ДЕЙСТВИЯ</w:t>
      </w:r>
      <w:r>
        <w:t xml:space="preserve"> </w:t>
      </w:r>
      <w:r>
        <w:rPr>
          <w:rFonts w:hint="eastAsia"/>
        </w:rPr>
        <w:t>ПЕПТИДА</w:t>
      </w:r>
      <w:r>
        <w:t xml:space="preserve"> </w:t>
      </w:r>
      <w:r>
        <w:rPr>
          <w:rFonts w:hint="eastAsia"/>
        </w:rPr>
        <w:t>КЕБ</w:t>
      </w:r>
      <w:r>
        <w:t>\</w:t>
      </w:r>
      <w:r>
        <w:rPr>
          <w:rFonts w:hint="eastAsia"/>
        </w:rPr>
        <w:t>¥</w:t>
      </w:r>
      <w:r>
        <w:t xml:space="preserve"> </w:t>
      </w:r>
      <w:r>
        <w:rPr>
          <w:rFonts w:hint="eastAsia"/>
        </w:rPr>
        <w:t>НА</w:t>
      </w:r>
      <w:r>
        <w:t xml:space="preserve"> </w:t>
      </w:r>
      <w:r>
        <w:rPr>
          <w:rFonts w:hint="eastAsia"/>
        </w:rPr>
        <w:t>ЭКСПРЕССИЮ</w:t>
      </w:r>
      <w:r>
        <w:t xml:space="preserve"> </w:t>
      </w:r>
      <w:r>
        <w:rPr>
          <w:rFonts w:hint="eastAsia"/>
        </w:rPr>
        <w:t>СИГНАЛЬНЫХ</w:t>
      </w:r>
      <w:r>
        <w:t xml:space="preserve"> </w:t>
      </w:r>
      <w:r>
        <w:rPr>
          <w:rFonts w:hint="eastAsia"/>
        </w:rPr>
        <w:t>МОЛЕКУЛ</w:t>
      </w:r>
      <w:r>
        <w:t xml:space="preserve"> </w:t>
      </w:r>
      <w:r>
        <w:rPr>
          <w:rFonts w:hint="eastAsia"/>
        </w:rPr>
        <w:t>ПОДЖЕЛУДОЧНОЙ</w:t>
      </w:r>
      <w:r>
        <w:t xml:space="preserve"> </w:t>
      </w:r>
      <w:r>
        <w:rPr>
          <w:rFonts w:hint="eastAsia"/>
        </w:rPr>
        <w:t>ЖЕЛЕЗЫ</w:t>
      </w:r>
    </w:p>
    <w:p w14:paraId="613A40ED" w14:textId="77777777" w:rsidR="00CD7EBC" w:rsidRDefault="00CD7EBC" w:rsidP="00CD7EBC"/>
    <w:p w14:paraId="12D9A595" w14:textId="77777777" w:rsidR="00CD7EBC" w:rsidRDefault="00CD7EBC" w:rsidP="00CD7EBC">
      <w:r>
        <w:t xml:space="preserve">3.1. </w:t>
      </w:r>
      <w:r>
        <w:rPr>
          <w:rFonts w:hint="eastAsia"/>
        </w:rPr>
        <w:t>Влияние</w:t>
      </w:r>
      <w:r>
        <w:t xml:space="preserve"> </w:t>
      </w:r>
      <w:r>
        <w:rPr>
          <w:rFonts w:hint="eastAsia"/>
        </w:rPr>
        <w:t>пептида</w:t>
      </w:r>
      <w:r>
        <w:t xml:space="preserve"> </w:t>
      </w:r>
      <w:r>
        <w:rPr>
          <w:rFonts w:hint="eastAsia"/>
        </w:rPr>
        <w:t>КЕО</w:t>
      </w:r>
      <w:r>
        <w:t>\</w:t>
      </w:r>
      <w:r>
        <w:rPr>
          <w:rFonts w:hint="eastAsia"/>
        </w:rPr>
        <w:t>¥</w:t>
      </w:r>
      <w:r>
        <w:t xml:space="preserve"> </w:t>
      </w:r>
      <w:r>
        <w:rPr>
          <w:rFonts w:hint="eastAsia"/>
        </w:rPr>
        <w:t>на</w:t>
      </w:r>
      <w:r>
        <w:t xml:space="preserve"> </w:t>
      </w:r>
      <w:r>
        <w:rPr>
          <w:rFonts w:hint="eastAsia"/>
        </w:rPr>
        <w:t>ткань</w:t>
      </w:r>
      <w:r>
        <w:t xml:space="preserve"> </w:t>
      </w:r>
      <w:r>
        <w:rPr>
          <w:rFonts w:hint="eastAsia"/>
        </w:rPr>
        <w:t>поджелудочной</w:t>
      </w:r>
      <w:r>
        <w:t xml:space="preserve"> </w:t>
      </w:r>
      <w:r>
        <w:rPr>
          <w:rFonts w:hint="eastAsia"/>
        </w:rPr>
        <w:t>ж</w:t>
      </w:r>
      <w:r>
        <w:rPr>
          <w:rFonts w:hint="eastAsia"/>
        </w:rPr>
        <w:lastRenderedPageBreak/>
        <w:t>елезы</w:t>
      </w:r>
      <w:r>
        <w:t xml:space="preserve"> </w:t>
      </w:r>
      <w:r>
        <w:rPr>
          <w:rFonts w:hint="eastAsia"/>
        </w:rPr>
        <w:t>у</w:t>
      </w:r>
      <w:r>
        <w:t xml:space="preserve"> </w:t>
      </w:r>
      <w:r>
        <w:rPr>
          <w:rFonts w:hint="eastAsia"/>
        </w:rPr>
        <w:t>молодых</w:t>
      </w:r>
      <w:r>
        <w:t xml:space="preserve"> </w:t>
      </w:r>
      <w:r>
        <w:rPr>
          <w:rFonts w:hint="eastAsia"/>
        </w:rPr>
        <w:t>и</w:t>
      </w:r>
      <w:r>
        <w:t xml:space="preserve"> </w:t>
      </w:r>
      <w:r>
        <w:rPr>
          <w:rFonts w:hint="eastAsia"/>
        </w:rPr>
        <w:t>старых</w:t>
      </w:r>
      <w:r>
        <w:t xml:space="preserve"> </w:t>
      </w:r>
      <w:r>
        <w:rPr>
          <w:rFonts w:hint="eastAsia"/>
        </w:rPr>
        <w:t>крыс</w:t>
      </w:r>
    </w:p>
    <w:p w14:paraId="42B204AB" w14:textId="77777777" w:rsidR="00CD7EBC" w:rsidRDefault="00CD7EBC" w:rsidP="00CD7EBC"/>
    <w:p w14:paraId="4269EF29" w14:textId="77777777" w:rsidR="00CD7EBC" w:rsidRDefault="00CD7EBC" w:rsidP="00CD7EBC">
      <w:r>
        <w:t xml:space="preserve">3.2.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КЕБ</w:t>
      </w:r>
      <w:r>
        <w:t>\</w:t>
      </w:r>
      <w:r>
        <w:rPr>
          <w:rFonts w:hint="eastAsia"/>
        </w:rPr>
        <w:t>¥</w:t>
      </w:r>
      <w:r>
        <w:t xml:space="preserve"> </w:t>
      </w:r>
      <w:r>
        <w:rPr>
          <w:rFonts w:hint="eastAsia"/>
        </w:rPr>
        <w:t>на</w:t>
      </w:r>
      <w:r>
        <w:t xml:space="preserve"> </w:t>
      </w:r>
      <w:r>
        <w:rPr>
          <w:rFonts w:hint="eastAsia"/>
        </w:rPr>
        <w:t>экспрессию</w:t>
      </w:r>
      <w:r>
        <w:t xml:space="preserve"> </w:t>
      </w:r>
      <w:r>
        <w:rPr>
          <w:rFonts w:hint="eastAsia"/>
        </w:rPr>
        <w:t>факторов</w:t>
      </w:r>
      <w:r>
        <w:t xml:space="preserve"> </w:t>
      </w:r>
      <w:r>
        <w:rPr>
          <w:rFonts w:hint="eastAsia"/>
        </w:rPr>
        <w:t>дифференцировки</w:t>
      </w:r>
      <w:r>
        <w:t xml:space="preserve"> </w:t>
      </w:r>
      <w:r>
        <w:rPr>
          <w:rFonts w:hint="eastAsia"/>
        </w:rPr>
        <w:t>клеток</w:t>
      </w:r>
      <w:r>
        <w:t xml:space="preserve"> </w:t>
      </w:r>
      <w:r>
        <w:rPr>
          <w:rFonts w:hint="eastAsia"/>
        </w:rPr>
        <w:t>поджелудочной</w:t>
      </w:r>
      <w:r>
        <w:t xml:space="preserve"> </w:t>
      </w:r>
      <w:r>
        <w:rPr>
          <w:rFonts w:hint="eastAsia"/>
        </w:rPr>
        <w:t>железы</w:t>
      </w:r>
      <w:r>
        <w:t xml:space="preserve"> </w:t>
      </w:r>
      <w:r>
        <w:rPr>
          <w:rFonts w:hint="eastAsia"/>
        </w:rPr>
        <w:t>при</w:t>
      </w:r>
      <w:r>
        <w:t xml:space="preserve"> </w:t>
      </w:r>
      <w:r>
        <w:rPr>
          <w:rFonts w:hint="eastAsia"/>
        </w:rPr>
        <w:t>старении</w:t>
      </w:r>
    </w:p>
    <w:p w14:paraId="7508C5F8" w14:textId="77777777" w:rsidR="00CD7EBC" w:rsidRDefault="00CD7EBC" w:rsidP="00CD7EBC"/>
    <w:p w14:paraId="6C9F9F45" w14:textId="77777777" w:rsidR="00CD7EBC" w:rsidRDefault="00CD7EBC" w:rsidP="00CD7EBC">
      <w:r>
        <w:t xml:space="preserve">3.2.1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КЕО</w:t>
      </w:r>
      <w:r>
        <w:t>\</w:t>
      </w:r>
      <w:r>
        <w:rPr>
          <w:rFonts w:hint="eastAsia"/>
        </w:rPr>
        <w:t>¥</w:t>
      </w:r>
      <w:r>
        <w:t xml:space="preserve"> </w:t>
      </w:r>
      <w:r>
        <w:rPr>
          <w:rFonts w:hint="eastAsia"/>
        </w:rPr>
        <w:t>на</w:t>
      </w:r>
      <w:r>
        <w:t xml:space="preserve"> </w:t>
      </w:r>
      <w:r>
        <w:rPr>
          <w:rFonts w:hint="eastAsia"/>
        </w:rPr>
        <w:t>экспрессию</w:t>
      </w:r>
      <w:r>
        <w:t xml:space="preserve"> </w:t>
      </w:r>
      <w:r>
        <w:rPr>
          <w:rFonts w:hint="eastAsia"/>
        </w:rPr>
        <w:t>Рс</w:t>
      </w:r>
      <w:r>
        <w:t>1</w:t>
      </w:r>
      <w:r>
        <w:rPr>
          <w:rFonts w:hint="eastAsia"/>
        </w:rPr>
        <w:t>х</w:t>
      </w:r>
      <w:r>
        <w:t>1</w:t>
      </w:r>
    </w:p>
    <w:p w14:paraId="42AE14B9" w14:textId="77777777" w:rsidR="00CD7EBC" w:rsidRDefault="00CD7EBC" w:rsidP="00CD7EBC"/>
    <w:p w14:paraId="2B5DE463" w14:textId="77777777" w:rsidR="00CD7EBC" w:rsidRDefault="00CD7EBC" w:rsidP="00CD7EBC">
      <w:r>
        <w:t xml:space="preserve">3.2.2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КЕБ</w:t>
      </w:r>
      <w:r>
        <w:t>\</w:t>
      </w:r>
      <w:r>
        <w:rPr>
          <w:rFonts w:hint="eastAsia"/>
        </w:rPr>
        <w:t>У</w:t>
      </w:r>
      <w:r>
        <w:t xml:space="preserve"> </w:t>
      </w:r>
      <w:r>
        <w:rPr>
          <w:rFonts w:hint="eastAsia"/>
        </w:rPr>
        <w:t>на</w:t>
      </w:r>
      <w:r>
        <w:t xml:space="preserve"> </w:t>
      </w:r>
      <w:r>
        <w:rPr>
          <w:rFonts w:hint="eastAsia"/>
        </w:rPr>
        <w:t>экспрессию</w:t>
      </w:r>
      <w:r>
        <w:t xml:space="preserve"> </w:t>
      </w:r>
      <w:r>
        <w:rPr>
          <w:rFonts w:hint="eastAsia"/>
        </w:rPr>
        <w:t>Р</w:t>
      </w:r>
      <w:r>
        <w:t>1</w:t>
      </w:r>
      <w:r>
        <w:rPr>
          <w:rFonts w:hint="eastAsia"/>
        </w:rPr>
        <w:t>Па</w:t>
      </w:r>
    </w:p>
    <w:p w14:paraId="4C0F6203" w14:textId="77777777" w:rsidR="00CD7EBC" w:rsidRDefault="00CD7EBC" w:rsidP="00CD7EBC"/>
    <w:p w14:paraId="052FE1D6" w14:textId="77777777" w:rsidR="00CD7EBC" w:rsidRDefault="00CD7EBC" w:rsidP="00CD7EBC">
      <w:r>
        <w:t xml:space="preserve">3.2.3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КЕБ</w:t>
      </w:r>
      <w:r>
        <w:t xml:space="preserve"> XV </w:t>
      </w:r>
      <w:r>
        <w:rPr>
          <w:rFonts w:hint="eastAsia"/>
        </w:rPr>
        <w:t>на</w:t>
      </w:r>
      <w:r>
        <w:t xml:space="preserve"> </w:t>
      </w:r>
      <w:r>
        <w:rPr>
          <w:rFonts w:hint="eastAsia"/>
        </w:rPr>
        <w:t>экспрессию</w:t>
      </w:r>
      <w:r>
        <w:t xml:space="preserve"> </w:t>
      </w:r>
      <w:r>
        <w:rPr>
          <w:rFonts w:hint="eastAsia"/>
        </w:rPr>
        <w:t>Рахб</w:t>
      </w:r>
    </w:p>
    <w:p w14:paraId="18F792EE" w14:textId="77777777" w:rsidR="00CD7EBC" w:rsidRDefault="00CD7EBC" w:rsidP="00CD7EBC"/>
    <w:p w14:paraId="6CCC732C" w14:textId="77777777" w:rsidR="00CD7EBC" w:rsidRDefault="00CD7EBC" w:rsidP="00CD7EBC">
      <w:r>
        <w:t xml:space="preserve">3.2.4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КЕЮ</w:t>
      </w:r>
      <w:r>
        <w:t>\</w:t>
      </w:r>
      <w:r>
        <w:rPr>
          <w:rFonts w:hint="eastAsia"/>
        </w:rPr>
        <w:t>¥</w:t>
      </w:r>
      <w:r>
        <w:t xml:space="preserve"> </w:t>
      </w:r>
      <w:r>
        <w:rPr>
          <w:rFonts w:hint="eastAsia"/>
        </w:rPr>
        <w:t>на</w:t>
      </w:r>
      <w:r>
        <w:t xml:space="preserve"> </w:t>
      </w:r>
      <w:r>
        <w:rPr>
          <w:rFonts w:hint="eastAsia"/>
        </w:rPr>
        <w:t>экспрессию</w:t>
      </w:r>
      <w:r>
        <w:t xml:space="preserve"> </w:t>
      </w:r>
      <w:r>
        <w:rPr>
          <w:rFonts w:hint="eastAsia"/>
        </w:rPr>
        <w:t>Роха</w:t>
      </w:r>
      <w:r>
        <w:t>2</w:t>
      </w:r>
    </w:p>
    <w:p w14:paraId="7A6B6075" w14:textId="77777777" w:rsidR="00CD7EBC" w:rsidRDefault="00CD7EBC" w:rsidP="00CD7EBC"/>
    <w:p w14:paraId="046063EA" w14:textId="77777777" w:rsidR="00CD7EBC" w:rsidRDefault="00CD7EBC" w:rsidP="00CD7EBC">
      <w:r>
        <w:t xml:space="preserve">3.2.5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КЕХ</w:t>
      </w:r>
      <w:r>
        <w:t>)\</w:t>
      </w:r>
      <w:r>
        <w:rPr>
          <w:rFonts w:hint="eastAsia"/>
        </w:rPr>
        <w:t>¥</w:t>
      </w:r>
      <w:r>
        <w:t xml:space="preserve"> </w:t>
      </w:r>
      <w:r>
        <w:rPr>
          <w:rFonts w:hint="eastAsia"/>
        </w:rPr>
        <w:t>на</w:t>
      </w:r>
      <w:r>
        <w:t xml:space="preserve"> </w:t>
      </w:r>
      <w:r>
        <w:rPr>
          <w:rFonts w:hint="eastAsia"/>
        </w:rPr>
        <w:t>экспрессию</w:t>
      </w:r>
      <w:r>
        <w:t xml:space="preserve"> </w:t>
      </w:r>
      <w:r>
        <w:rPr>
          <w:rFonts w:hint="eastAsia"/>
        </w:rPr>
        <w:t>Ыкх</w:t>
      </w:r>
      <w:r>
        <w:t>2.2</w:t>
      </w:r>
    </w:p>
    <w:p w14:paraId="00E5C1C8" w14:textId="77777777" w:rsidR="00CD7EBC" w:rsidRDefault="00CD7EBC" w:rsidP="00CD7EBC"/>
    <w:p w14:paraId="0947CADC" w14:textId="77777777" w:rsidR="00CD7EBC" w:rsidRDefault="00CD7EBC" w:rsidP="00CD7EBC">
      <w:r>
        <w:t xml:space="preserve">3.2.6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ЮЕХ</w:t>
      </w:r>
      <w:r>
        <w:t xml:space="preserve">)\\^ </w:t>
      </w:r>
      <w:r>
        <w:rPr>
          <w:rFonts w:hint="eastAsia"/>
        </w:rPr>
        <w:t>на</w:t>
      </w:r>
      <w:r>
        <w:t xml:space="preserve"> </w:t>
      </w:r>
      <w:r>
        <w:rPr>
          <w:rFonts w:hint="eastAsia"/>
        </w:rPr>
        <w:t>экспрессию</w:t>
      </w:r>
      <w:r>
        <w:t xml:space="preserve"> </w:t>
      </w:r>
      <w:r>
        <w:rPr>
          <w:rFonts w:hint="eastAsia"/>
        </w:rPr>
        <w:t>Рах</w:t>
      </w:r>
      <w:r>
        <w:t>4</w:t>
      </w:r>
    </w:p>
    <w:p w14:paraId="223E0C0D" w14:textId="77777777" w:rsidR="00CD7EBC" w:rsidRDefault="00CD7EBC" w:rsidP="00CD7EBC"/>
    <w:p w14:paraId="4161218E" w14:textId="77777777" w:rsidR="00CD7EBC" w:rsidRDefault="00CD7EBC" w:rsidP="00CD7EBC">
      <w:r>
        <w:t xml:space="preserve">3.2.7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КЕХ</w:t>
      </w:r>
      <w:r>
        <w:t>)\</w:t>
      </w:r>
      <w:r>
        <w:rPr>
          <w:rFonts w:hint="eastAsia"/>
        </w:rPr>
        <w:t>¥</w:t>
      </w:r>
      <w:r>
        <w:t xml:space="preserve"> </w:t>
      </w:r>
      <w:r>
        <w:rPr>
          <w:rFonts w:hint="eastAsia"/>
        </w:rPr>
        <w:t>на</w:t>
      </w:r>
      <w:r>
        <w:t xml:space="preserve"> </w:t>
      </w:r>
      <w:r>
        <w:rPr>
          <w:rFonts w:hint="eastAsia"/>
        </w:rPr>
        <w:t>экспрессию</w:t>
      </w:r>
      <w:r>
        <w:t xml:space="preserve"> </w:t>
      </w:r>
      <w:r>
        <w:rPr>
          <w:rFonts w:hint="eastAsia"/>
        </w:rPr>
        <w:t>НохаЗ</w:t>
      </w:r>
    </w:p>
    <w:p w14:paraId="46512A14" w14:textId="77777777" w:rsidR="00CD7EBC" w:rsidRDefault="00CD7EBC" w:rsidP="00CD7EBC"/>
    <w:p w14:paraId="32C80933" w14:textId="77777777" w:rsidR="00CD7EBC" w:rsidRDefault="00CD7EBC" w:rsidP="00CD7EBC">
      <w:r>
        <w:t xml:space="preserve">3.2.8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w:t>
      </w:r>
      <w:r>
        <w:t>1)\</w:t>
      </w:r>
      <w:r>
        <w:rPr>
          <w:rFonts w:hint="eastAsia"/>
        </w:rPr>
        <w:t>¥</w:t>
      </w:r>
      <w:r>
        <w:t xml:space="preserve"> </w:t>
      </w:r>
      <w:r>
        <w:rPr>
          <w:rFonts w:hint="eastAsia"/>
        </w:rPr>
        <w:t>на</w:t>
      </w:r>
      <w:r>
        <w:t xml:space="preserve"> </w:t>
      </w:r>
      <w:r>
        <w:rPr>
          <w:rFonts w:hint="eastAsia"/>
        </w:rPr>
        <w:t>экспрессию</w:t>
      </w:r>
      <w:r>
        <w:t xml:space="preserve"> </w:t>
      </w:r>
      <w:r>
        <w:rPr>
          <w:rFonts w:hint="eastAsia"/>
        </w:rPr>
        <w:t>Схс</w:t>
      </w:r>
      <w:r>
        <w:t>112</w:t>
      </w:r>
    </w:p>
    <w:p w14:paraId="3F15AB64" w14:textId="77777777" w:rsidR="00CD7EBC" w:rsidRDefault="00CD7EBC" w:rsidP="00CD7EBC"/>
    <w:p w14:paraId="3D5CE834" w14:textId="77777777" w:rsidR="00CD7EBC" w:rsidRDefault="00CD7EBC" w:rsidP="00CD7EBC">
      <w:r>
        <w:t xml:space="preserve">3.2.9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КЕБ</w:t>
      </w:r>
      <w:r>
        <w:t xml:space="preserve"> XV </w:t>
      </w:r>
      <w:r>
        <w:rPr>
          <w:rFonts w:hint="eastAsia"/>
        </w:rPr>
        <w:t>на</w:t>
      </w:r>
      <w:r>
        <w:t xml:space="preserve"> </w:t>
      </w:r>
      <w:r>
        <w:rPr>
          <w:rFonts w:hint="eastAsia"/>
        </w:rPr>
        <w:t>экспрессию</w:t>
      </w:r>
      <w:r>
        <w:t xml:space="preserve"> </w:t>
      </w:r>
      <w:r>
        <w:rPr>
          <w:rFonts w:hint="eastAsia"/>
        </w:rPr>
        <w:t>генов</w:t>
      </w:r>
      <w:r>
        <w:t xml:space="preserve"> </w:t>
      </w:r>
      <w:r>
        <w:rPr>
          <w:rFonts w:hint="eastAsia"/>
        </w:rPr>
        <w:t>факторов</w:t>
      </w:r>
      <w:r>
        <w:t xml:space="preserve"> </w:t>
      </w:r>
      <w:r>
        <w:rPr>
          <w:rFonts w:hint="eastAsia"/>
        </w:rPr>
        <w:t>дифференцировки</w:t>
      </w:r>
      <w:r>
        <w:t xml:space="preserve"> </w:t>
      </w:r>
      <w:r>
        <w:rPr>
          <w:rFonts w:hint="eastAsia"/>
        </w:rPr>
        <w:t>клеток</w:t>
      </w:r>
      <w:r>
        <w:t xml:space="preserve"> </w:t>
      </w:r>
      <w:r>
        <w:rPr>
          <w:rFonts w:hint="eastAsia"/>
        </w:rPr>
        <w:t>поджелудочной</w:t>
      </w:r>
      <w:r>
        <w:t xml:space="preserve"> </w:t>
      </w:r>
      <w:r>
        <w:rPr>
          <w:rFonts w:hint="eastAsia"/>
        </w:rPr>
        <w:t>железы</w:t>
      </w:r>
    </w:p>
    <w:p w14:paraId="3044FAAB" w14:textId="77777777" w:rsidR="00CD7EBC" w:rsidRDefault="00CD7EBC" w:rsidP="00CD7EBC"/>
    <w:p w14:paraId="61513B8D" w14:textId="77777777" w:rsidR="00CD7EBC" w:rsidRDefault="00CD7EBC" w:rsidP="00CD7EBC">
      <w:r>
        <w:t xml:space="preserve">3.3. </w:t>
      </w:r>
      <w:r>
        <w:rPr>
          <w:rFonts w:hint="eastAsia"/>
        </w:rPr>
        <w:t>Экспрессия</w:t>
      </w:r>
      <w:r>
        <w:t xml:space="preserve"> </w:t>
      </w:r>
      <w:r>
        <w:rPr>
          <w:rFonts w:hint="eastAsia"/>
        </w:rPr>
        <w:t>факторов</w:t>
      </w:r>
      <w:r>
        <w:t xml:space="preserve"> </w:t>
      </w:r>
      <w:r>
        <w:rPr>
          <w:rFonts w:hint="eastAsia"/>
        </w:rPr>
        <w:t>пролиферации</w:t>
      </w:r>
      <w:r>
        <w:t xml:space="preserve"> </w:t>
      </w:r>
      <w:r>
        <w:rPr>
          <w:rFonts w:hint="eastAsia"/>
        </w:rPr>
        <w:t>и</w:t>
      </w:r>
      <w:r>
        <w:t xml:space="preserve"> </w:t>
      </w:r>
      <w:r>
        <w:rPr>
          <w:rFonts w:hint="eastAsia"/>
        </w:rPr>
        <w:t>апоптоза</w:t>
      </w:r>
      <w:r>
        <w:t xml:space="preserve"> </w:t>
      </w:r>
      <w:r>
        <w:rPr>
          <w:rFonts w:hint="eastAsia"/>
        </w:rPr>
        <w:t>в</w:t>
      </w:r>
      <w:r>
        <w:t xml:space="preserve"> </w:t>
      </w:r>
      <w:r>
        <w:rPr>
          <w:rFonts w:hint="eastAsia"/>
        </w:rPr>
        <w:t>клетках</w:t>
      </w:r>
      <w:r>
        <w:t xml:space="preserve"> </w:t>
      </w:r>
      <w:r>
        <w:rPr>
          <w:rFonts w:hint="eastAsia"/>
        </w:rPr>
        <w:t>поджелудочной</w:t>
      </w:r>
      <w:r>
        <w:t xml:space="preserve"> </w:t>
      </w:r>
      <w:r>
        <w:rPr>
          <w:rFonts w:hint="eastAsia"/>
        </w:rPr>
        <w:t>железы</w:t>
      </w:r>
    </w:p>
    <w:p w14:paraId="04666A5E" w14:textId="77777777" w:rsidR="00CD7EBC" w:rsidRDefault="00CD7EBC" w:rsidP="00CD7EBC"/>
    <w:p w14:paraId="680B38F7" w14:textId="77777777" w:rsidR="00CD7EBC" w:rsidRDefault="00CD7EBC" w:rsidP="00CD7EBC">
      <w:r>
        <w:lastRenderedPageBreak/>
        <w:t xml:space="preserve">3.3.1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КЕО</w:t>
      </w:r>
      <w:r>
        <w:rPr>
          <w:rFonts w:hint="eastAsia"/>
        </w:rPr>
        <w:t>¥</w:t>
      </w:r>
      <w:r>
        <w:t xml:space="preserve">/ </w:t>
      </w:r>
      <w:r>
        <w:rPr>
          <w:rFonts w:hint="eastAsia"/>
        </w:rPr>
        <w:t>на</w:t>
      </w:r>
      <w:r>
        <w:t xml:space="preserve"> </w:t>
      </w:r>
      <w:r>
        <w:rPr>
          <w:rFonts w:hint="eastAsia"/>
        </w:rPr>
        <w:t>экспрессию</w:t>
      </w:r>
      <w:r>
        <w:t xml:space="preserve"> </w:t>
      </w:r>
      <w:r>
        <w:rPr>
          <w:rFonts w:hint="eastAsia"/>
        </w:rPr>
        <w:t>проапоптозного</w:t>
      </w:r>
      <w:r>
        <w:t xml:space="preserve"> </w:t>
      </w:r>
      <w:r>
        <w:rPr>
          <w:rFonts w:hint="eastAsia"/>
        </w:rPr>
        <w:t>белка</w:t>
      </w:r>
      <w:r>
        <w:t xml:space="preserve"> </w:t>
      </w:r>
      <w:r>
        <w:rPr>
          <w:rFonts w:hint="eastAsia"/>
        </w:rPr>
        <w:t>р</w:t>
      </w:r>
      <w:r>
        <w:t>53</w:t>
      </w:r>
    </w:p>
    <w:p w14:paraId="11954B01" w14:textId="77777777" w:rsidR="00CD7EBC" w:rsidRDefault="00CD7EBC" w:rsidP="00CD7EBC"/>
    <w:p w14:paraId="276B0EBA" w14:textId="77777777" w:rsidR="00CD7EBC" w:rsidRDefault="00CD7EBC" w:rsidP="00CD7EBC">
      <w:r>
        <w:t xml:space="preserve">3.3.2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на</w:t>
      </w:r>
      <w:r>
        <w:t xml:space="preserve"> </w:t>
      </w:r>
      <w:r>
        <w:rPr>
          <w:rFonts w:hint="eastAsia"/>
        </w:rPr>
        <w:t>экспрессию</w:t>
      </w:r>
      <w:r>
        <w:t xml:space="preserve"> </w:t>
      </w:r>
      <w:r>
        <w:rPr>
          <w:rFonts w:hint="eastAsia"/>
        </w:rPr>
        <w:t>антиапоптозного</w:t>
      </w:r>
      <w:r>
        <w:t xml:space="preserve"> </w:t>
      </w:r>
      <w:r>
        <w:rPr>
          <w:rFonts w:hint="eastAsia"/>
        </w:rPr>
        <w:t>белка</w:t>
      </w:r>
      <w:r>
        <w:t xml:space="preserve"> </w:t>
      </w:r>
      <w:r>
        <w:rPr>
          <w:rFonts w:hint="eastAsia"/>
        </w:rPr>
        <w:t>Мс</w:t>
      </w:r>
      <w:r>
        <w:t>1-1</w:t>
      </w:r>
    </w:p>
    <w:p w14:paraId="5120B33C" w14:textId="77777777" w:rsidR="00CD7EBC" w:rsidRDefault="00CD7EBC" w:rsidP="00CD7EBC"/>
    <w:p w14:paraId="6E88F171" w14:textId="77777777" w:rsidR="00CD7EBC" w:rsidRDefault="00CD7EBC" w:rsidP="00CD7EBC">
      <w:r>
        <w:t xml:space="preserve">3.3.3 </w:t>
      </w:r>
      <w:r>
        <w:rPr>
          <w:rFonts w:hint="eastAsia"/>
        </w:rPr>
        <w:t>Исследование</w:t>
      </w:r>
      <w:r>
        <w:t xml:space="preserve"> </w:t>
      </w:r>
      <w:r>
        <w:rPr>
          <w:rFonts w:hint="eastAsia"/>
        </w:rPr>
        <w:t>действия</w:t>
      </w:r>
      <w:r>
        <w:t xml:space="preserve"> </w:t>
      </w:r>
      <w:r>
        <w:rPr>
          <w:rFonts w:hint="eastAsia"/>
        </w:rPr>
        <w:t>пептида</w:t>
      </w:r>
      <w:r>
        <w:t xml:space="preserve"> </w:t>
      </w:r>
      <w:r>
        <w:rPr>
          <w:rFonts w:hint="eastAsia"/>
        </w:rPr>
        <w:t>КЕО</w:t>
      </w:r>
      <w:r>
        <w:t>\</w:t>
      </w:r>
      <w:r>
        <w:rPr>
          <w:rFonts w:hint="eastAsia"/>
        </w:rPr>
        <w:t>¥</w:t>
      </w:r>
      <w:r>
        <w:t xml:space="preserve"> </w:t>
      </w:r>
      <w:r>
        <w:rPr>
          <w:rFonts w:hint="eastAsia"/>
        </w:rPr>
        <w:t>на</w:t>
      </w:r>
      <w:r>
        <w:t xml:space="preserve"> </w:t>
      </w:r>
      <w:r>
        <w:rPr>
          <w:rFonts w:hint="eastAsia"/>
        </w:rPr>
        <w:t>экспрессию</w:t>
      </w:r>
      <w:r>
        <w:t xml:space="preserve"> </w:t>
      </w:r>
      <w:r>
        <w:rPr>
          <w:rFonts w:hint="eastAsia"/>
        </w:rPr>
        <w:t>белков</w:t>
      </w:r>
      <w:r>
        <w:t xml:space="preserve"> </w:t>
      </w:r>
      <w:r>
        <w:rPr>
          <w:rFonts w:hint="eastAsia"/>
        </w:rPr>
        <w:t>пролиферации</w:t>
      </w:r>
      <w:r>
        <w:t xml:space="preserve"> </w:t>
      </w:r>
      <w:r>
        <w:rPr>
          <w:rFonts w:hint="eastAsia"/>
        </w:rPr>
        <w:t>Кл</w:t>
      </w:r>
      <w:r>
        <w:t xml:space="preserve">67 </w:t>
      </w:r>
      <w:r>
        <w:rPr>
          <w:rFonts w:hint="eastAsia"/>
        </w:rPr>
        <w:t>и</w:t>
      </w:r>
      <w:r>
        <w:t xml:space="preserve"> PCNA</w:t>
      </w:r>
    </w:p>
    <w:p w14:paraId="16A3646E" w14:textId="77777777" w:rsidR="00CD7EBC" w:rsidRDefault="00CD7EBC" w:rsidP="00CD7EBC"/>
    <w:p w14:paraId="1550847D" w14:textId="77777777" w:rsidR="00CD7EBC" w:rsidRDefault="00CD7EBC" w:rsidP="00CD7EBC">
      <w:r>
        <w:t xml:space="preserve">3.3.4. </w:t>
      </w:r>
      <w:r>
        <w:rPr>
          <w:rFonts w:hint="eastAsia"/>
        </w:rPr>
        <w:t>Анализ</w:t>
      </w:r>
      <w:r>
        <w:t xml:space="preserve"> </w:t>
      </w:r>
      <w:r>
        <w:rPr>
          <w:rFonts w:hint="eastAsia"/>
        </w:rPr>
        <w:t>микроскопических</w:t>
      </w:r>
      <w:r>
        <w:t xml:space="preserve"> </w:t>
      </w:r>
      <w:r>
        <w:rPr>
          <w:rFonts w:hint="eastAsia"/>
        </w:rPr>
        <w:t>изображений</w:t>
      </w:r>
    </w:p>
    <w:p w14:paraId="4CF76F8C" w14:textId="77777777" w:rsidR="00CD7EBC" w:rsidRDefault="00CD7EBC" w:rsidP="00CD7EBC"/>
    <w:p w14:paraId="4B7F3A48" w14:textId="77777777" w:rsidR="00CD7EBC" w:rsidRDefault="00CD7EBC" w:rsidP="00CD7EBC">
      <w:r>
        <w:t xml:space="preserve">3.4.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образования</w:t>
      </w:r>
      <w:r>
        <w:t xml:space="preserve"> </w:t>
      </w:r>
      <w:r>
        <w:rPr>
          <w:rFonts w:hint="eastAsia"/>
        </w:rPr>
        <w:t>комплексов</w:t>
      </w:r>
      <w:r>
        <w:t xml:space="preserve"> </w:t>
      </w:r>
      <w:r>
        <w:rPr>
          <w:rFonts w:hint="eastAsia"/>
        </w:rPr>
        <w:t>дезоксирибонуклеиновой</w:t>
      </w:r>
      <w:r>
        <w:t xml:space="preserve"> </w:t>
      </w:r>
      <w:r>
        <w:rPr>
          <w:rFonts w:hint="eastAsia"/>
        </w:rPr>
        <w:t>кислоты</w:t>
      </w:r>
      <w:r>
        <w:t xml:space="preserve"> </w:t>
      </w:r>
      <w:r>
        <w:rPr>
          <w:rFonts w:hint="eastAsia"/>
        </w:rPr>
        <w:t>с</w:t>
      </w:r>
      <w:r>
        <w:t xml:space="preserve"> </w:t>
      </w:r>
      <w:r>
        <w:rPr>
          <w:rFonts w:hint="eastAsia"/>
        </w:rPr>
        <w:t>пептидами</w:t>
      </w:r>
    </w:p>
    <w:p w14:paraId="6AEBAFA0" w14:textId="77777777" w:rsidR="00CD7EBC" w:rsidRDefault="00CD7EBC" w:rsidP="00CD7EBC"/>
    <w:p w14:paraId="6EBD744C" w14:textId="77777777" w:rsidR="00CD7EBC" w:rsidRDefault="00CD7EBC" w:rsidP="00CD7EBC">
      <w:r>
        <w:t xml:space="preserve">3.4.1. </w:t>
      </w:r>
      <w:r>
        <w:rPr>
          <w:rFonts w:hint="eastAsia"/>
        </w:rPr>
        <w:t>Спектральные</w:t>
      </w:r>
      <w:r>
        <w:t xml:space="preserve"> </w:t>
      </w:r>
      <w:r>
        <w:rPr>
          <w:rFonts w:hint="eastAsia"/>
        </w:rPr>
        <w:t>характеристики</w:t>
      </w:r>
      <w:r>
        <w:t xml:space="preserve"> </w:t>
      </w:r>
      <w:r>
        <w:rPr>
          <w:rFonts w:hint="eastAsia"/>
        </w:rPr>
        <w:t>образования</w:t>
      </w:r>
      <w:r>
        <w:t xml:space="preserve"> </w:t>
      </w:r>
      <w:r>
        <w:rPr>
          <w:rFonts w:hint="eastAsia"/>
        </w:rPr>
        <w:t>комплекса</w:t>
      </w:r>
      <w:r>
        <w:t xml:space="preserve"> </w:t>
      </w:r>
      <w:r>
        <w:rPr>
          <w:rFonts w:hint="eastAsia"/>
        </w:rPr>
        <w:t>дезоксирибонуклеиновой</w:t>
      </w:r>
      <w:r>
        <w:t xml:space="preserve"> </w:t>
      </w:r>
      <w:r>
        <w:rPr>
          <w:rFonts w:hint="eastAsia"/>
        </w:rPr>
        <w:t>кислоты</w:t>
      </w:r>
      <w:r>
        <w:t xml:space="preserve"> </w:t>
      </w:r>
      <w:r>
        <w:rPr>
          <w:rFonts w:hint="eastAsia"/>
        </w:rPr>
        <w:t>с</w:t>
      </w:r>
      <w:r>
        <w:t xml:space="preserve"> </w:t>
      </w:r>
      <w:r>
        <w:rPr>
          <w:rFonts w:hint="eastAsia"/>
        </w:rPr>
        <w:t>пептидом</w:t>
      </w:r>
      <w:r>
        <w:t xml:space="preserve"> </w:t>
      </w:r>
      <w:r>
        <w:rPr>
          <w:rFonts w:hint="eastAsia"/>
        </w:rPr>
        <w:t>КЕЭХУ</w:t>
      </w:r>
    </w:p>
    <w:p w14:paraId="75238C74" w14:textId="77777777" w:rsidR="00CD7EBC" w:rsidRDefault="00CD7EBC" w:rsidP="00CD7EBC"/>
    <w:p w14:paraId="6FD0404A" w14:textId="77777777" w:rsidR="00CD7EBC" w:rsidRDefault="00CD7EBC" w:rsidP="00CD7EBC">
      <w:r>
        <w:t xml:space="preserve">3.4.2. </w:t>
      </w:r>
      <w:r>
        <w:rPr>
          <w:rFonts w:hint="eastAsia"/>
        </w:rPr>
        <w:t>Спектральные</w:t>
      </w:r>
      <w:r>
        <w:t xml:space="preserve"> </w:t>
      </w:r>
      <w:r>
        <w:rPr>
          <w:rFonts w:hint="eastAsia"/>
        </w:rPr>
        <w:t>характеристики</w:t>
      </w:r>
      <w:r>
        <w:t xml:space="preserve"> </w:t>
      </w:r>
      <w:r>
        <w:rPr>
          <w:rFonts w:hint="eastAsia"/>
        </w:rPr>
        <w:t>образования</w:t>
      </w:r>
      <w:r>
        <w:t xml:space="preserve"> </w:t>
      </w:r>
      <w:r>
        <w:rPr>
          <w:rFonts w:hint="eastAsia"/>
        </w:rPr>
        <w:t>комплекса</w:t>
      </w:r>
      <w:r>
        <w:t xml:space="preserve"> </w:t>
      </w:r>
      <w:r>
        <w:rPr>
          <w:rFonts w:hint="eastAsia"/>
        </w:rPr>
        <w:t>дезоксирибонуклеиновой</w:t>
      </w:r>
      <w:r>
        <w:t xml:space="preserve"> </w:t>
      </w:r>
      <w:r>
        <w:rPr>
          <w:rFonts w:hint="eastAsia"/>
        </w:rPr>
        <w:t>кислоты</w:t>
      </w:r>
      <w:r>
        <w:t xml:space="preserve"> </w:t>
      </w:r>
      <w:r>
        <w:rPr>
          <w:rFonts w:hint="eastAsia"/>
        </w:rPr>
        <w:t>с</w:t>
      </w:r>
      <w:r>
        <w:t xml:space="preserve"> </w:t>
      </w:r>
      <w:r>
        <w:rPr>
          <w:rFonts w:hint="eastAsia"/>
        </w:rPr>
        <w:t>пептидом</w:t>
      </w:r>
      <w:r>
        <w:t xml:space="preserve"> </w:t>
      </w:r>
      <w:r>
        <w:rPr>
          <w:rFonts w:hint="eastAsia"/>
        </w:rPr>
        <w:t>сравнения</w:t>
      </w:r>
      <w:r>
        <w:t xml:space="preserve"> </w:t>
      </w:r>
      <w:r>
        <w:rPr>
          <w:rFonts w:hint="eastAsia"/>
        </w:rPr>
        <w:t>АЕОЬ</w:t>
      </w:r>
    </w:p>
    <w:p w14:paraId="233F445B" w14:textId="77777777" w:rsidR="00CD7EBC" w:rsidRDefault="00CD7EBC" w:rsidP="00CD7EBC"/>
    <w:p w14:paraId="4D2E1912" w14:textId="77777777" w:rsidR="00CD7EBC" w:rsidRDefault="00CD7EBC" w:rsidP="00CD7EBC">
      <w:r>
        <w:t xml:space="preserve">3.5 </w:t>
      </w:r>
      <w:r>
        <w:rPr>
          <w:rFonts w:hint="eastAsia"/>
        </w:rPr>
        <w:t>Обсуждение</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7C84A259" w14:textId="77777777" w:rsidR="00CD7EBC" w:rsidRDefault="00CD7EBC" w:rsidP="00CD7EBC"/>
    <w:p w14:paraId="0755363C" w14:textId="77777777" w:rsidR="00CD7EBC" w:rsidRDefault="00CD7EBC" w:rsidP="00CD7EBC">
      <w:r>
        <w:rPr>
          <w:rFonts w:hint="eastAsia"/>
        </w:rPr>
        <w:t>Глава</w:t>
      </w:r>
      <w:r>
        <w:t xml:space="preserve"> 4. </w:t>
      </w:r>
      <w:r>
        <w:rPr>
          <w:rFonts w:hint="eastAsia"/>
        </w:rPr>
        <w:t>РЕЗУЛЬТАТЫ</w:t>
      </w:r>
      <w:r>
        <w:t xml:space="preserve"> </w:t>
      </w:r>
      <w:r>
        <w:rPr>
          <w:rFonts w:hint="eastAsia"/>
        </w:rPr>
        <w:t>ТЕОРЕТИЧЕСКИХ</w:t>
      </w:r>
      <w:r>
        <w:t xml:space="preserve"> </w:t>
      </w:r>
      <w:r>
        <w:rPr>
          <w:rFonts w:hint="eastAsia"/>
        </w:rPr>
        <w:t>ИССЛЕДОВАНИЙ</w:t>
      </w:r>
      <w:r>
        <w:t xml:space="preserve"> </w:t>
      </w:r>
      <w:r>
        <w:rPr>
          <w:rFonts w:hint="eastAsia"/>
        </w:rPr>
        <w:t>ВЗАИМОДЕЙСТВИЯ</w:t>
      </w:r>
      <w:r>
        <w:t xml:space="preserve"> </w:t>
      </w:r>
      <w:r>
        <w:rPr>
          <w:rFonts w:hint="eastAsia"/>
        </w:rPr>
        <w:t>ПЕПТИДА</w:t>
      </w:r>
      <w:r>
        <w:t xml:space="preserve"> </w:t>
      </w:r>
      <w:r>
        <w:rPr>
          <w:rFonts w:hint="eastAsia"/>
        </w:rPr>
        <w:t>КЕБ</w:t>
      </w:r>
      <w:r>
        <w:t>\</w:t>
      </w:r>
      <w:r>
        <w:rPr>
          <w:rFonts w:hint="eastAsia"/>
        </w:rPr>
        <w:t>У</w:t>
      </w:r>
      <w:r>
        <w:t xml:space="preserve"> </w:t>
      </w:r>
      <w:r>
        <w:rPr>
          <w:rFonts w:hint="eastAsia"/>
        </w:rPr>
        <w:t>С</w:t>
      </w:r>
      <w:r>
        <w:t xml:space="preserve"> </w:t>
      </w:r>
      <w:r>
        <w:rPr>
          <w:rFonts w:hint="eastAsia"/>
        </w:rPr>
        <w:t>МОЛЕКУЛАМИ</w:t>
      </w:r>
      <w:r>
        <w:t xml:space="preserve"> </w:t>
      </w:r>
      <w:r>
        <w:rPr>
          <w:rFonts w:hint="eastAsia"/>
        </w:rPr>
        <w:t>ДНК</w:t>
      </w:r>
      <w:r>
        <w:t xml:space="preserve"> </w:t>
      </w:r>
      <w:r>
        <w:rPr>
          <w:rFonts w:hint="eastAsia"/>
        </w:rPr>
        <w:t>И</w:t>
      </w:r>
      <w:r>
        <w:t xml:space="preserve"> </w:t>
      </w:r>
      <w:r>
        <w:rPr>
          <w:rFonts w:hint="eastAsia"/>
        </w:rPr>
        <w:t>ГИСТОНОВ</w:t>
      </w:r>
    </w:p>
    <w:p w14:paraId="6B0E3FAF" w14:textId="77777777" w:rsidR="00CD7EBC" w:rsidRDefault="00CD7EBC" w:rsidP="00CD7EBC"/>
    <w:p w14:paraId="1CAE1D01" w14:textId="77777777" w:rsidR="00CD7EBC" w:rsidRDefault="00CD7EBC" w:rsidP="00CD7EBC">
      <w:r>
        <w:t xml:space="preserve">4.1 </w:t>
      </w:r>
      <w:r>
        <w:rPr>
          <w:rFonts w:hint="eastAsia"/>
        </w:rPr>
        <w:t>Конформационный</w:t>
      </w:r>
      <w:r>
        <w:t xml:space="preserve"> </w:t>
      </w:r>
      <w:r>
        <w:rPr>
          <w:rFonts w:hint="eastAsia"/>
        </w:rPr>
        <w:t>анализ</w:t>
      </w:r>
      <w:r>
        <w:t xml:space="preserve"> </w:t>
      </w:r>
      <w:r>
        <w:rPr>
          <w:rFonts w:hint="eastAsia"/>
        </w:rPr>
        <w:t>пептидов</w:t>
      </w:r>
      <w:r>
        <w:t xml:space="preserve"> </w:t>
      </w:r>
      <w:r>
        <w:rPr>
          <w:rFonts w:hint="eastAsia"/>
        </w:rPr>
        <w:t>и</w:t>
      </w:r>
      <w:r>
        <w:t xml:space="preserve"> </w:t>
      </w:r>
      <w:r>
        <w:rPr>
          <w:rFonts w:hint="eastAsia"/>
        </w:rPr>
        <w:t>АЕЭЬ</w:t>
      </w:r>
    </w:p>
    <w:p w14:paraId="5E9B6FBA" w14:textId="77777777" w:rsidR="00CD7EBC" w:rsidRDefault="00CD7EBC" w:rsidP="00CD7EBC"/>
    <w:p w14:paraId="0C1A0D89" w14:textId="77777777" w:rsidR="00CD7EBC" w:rsidRDefault="00CD7EBC" w:rsidP="00CD7EBC">
      <w:r>
        <w:t xml:space="preserve">4.1.1 </w:t>
      </w:r>
      <w:r>
        <w:rPr>
          <w:rFonts w:hint="eastAsia"/>
        </w:rPr>
        <w:t>Конформационный</w:t>
      </w:r>
      <w:r>
        <w:t xml:space="preserve"> </w:t>
      </w:r>
      <w:r>
        <w:rPr>
          <w:rFonts w:hint="eastAsia"/>
        </w:rPr>
        <w:t>анализ</w:t>
      </w:r>
      <w:r>
        <w:t xml:space="preserve"> </w:t>
      </w:r>
      <w:r>
        <w:rPr>
          <w:rFonts w:hint="eastAsia"/>
        </w:rPr>
        <w:t>КЕХ</w:t>
      </w:r>
      <w:r>
        <w:t>)V/</w:t>
      </w:r>
    </w:p>
    <w:p w14:paraId="5E8607E0" w14:textId="77777777" w:rsidR="00CD7EBC" w:rsidRDefault="00CD7EBC" w:rsidP="00CD7EBC"/>
    <w:p w14:paraId="56E904AD" w14:textId="77777777" w:rsidR="00CD7EBC" w:rsidRDefault="00CD7EBC" w:rsidP="00CD7EBC">
      <w:r>
        <w:t xml:space="preserve">4.1.2 </w:t>
      </w:r>
      <w:r>
        <w:rPr>
          <w:rFonts w:hint="eastAsia"/>
        </w:rPr>
        <w:t>Конформационный</w:t>
      </w:r>
      <w:r>
        <w:t xml:space="preserve"> </w:t>
      </w:r>
      <w:r>
        <w:rPr>
          <w:rFonts w:hint="eastAsia"/>
        </w:rPr>
        <w:t>анализ</w:t>
      </w:r>
      <w:r>
        <w:t xml:space="preserve"> </w:t>
      </w:r>
      <w:r>
        <w:rPr>
          <w:rFonts w:hint="eastAsia"/>
        </w:rPr>
        <w:t>АЕЭЬ</w:t>
      </w:r>
    </w:p>
    <w:p w14:paraId="446534B1" w14:textId="77777777" w:rsidR="00CD7EBC" w:rsidRDefault="00CD7EBC" w:rsidP="00CD7EBC"/>
    <w:p w14:paraId="79A34DF4" w14:textId="77777777" w:rsidR="00CD7EBC" w:rsidRDefault="00CD7EBC" w:rsidP="00CD7EBC">
      <w:r>
        <w:t xml:space="preserve">4.1.3 </w:t>
      </w:r>
      <w:r>
        <w:rPr>
          <w:rFonts w:hint="eastAsia"/>
        </w:rPr>
        <w:t>Сравнительный</w:t>
      </w:r>
      <w:r>
        <w:t xml:space="preserve"> </w:t>
      </w:r>
      <w:r>
        <w:rPr>
          <w:rFonts w:hint="eastAsia"/>
        </w:rPr>
        <w:t>анализ</w:t>
      </w:r>
      <w:r>
        <w:t xml:space="preserve"> </w:t>
      </w:r>
      <w:r>
        <w:rPr>
          <w:rFonts w:hint="eastAsia"/>
        </w:rPr>
        <w:t>конформаций</w:t>
      </w:r>
      <w:r>
        <w:t xml:space="preserve"> </w:t>
      </w:r>
      <w:r>
        <w:rPr>
          <w:rFonts w:hint="eastAsia"/>
        </w:rPr>
        <w:t>КЕБ</w:t>
      </w:r>
      <w:r>
        <w:t>\</w:t>
      </w:r>
      <w:r>
        <w:rPr>
          <w:rFonts w:hint="eastAsia"/>
        </w:rPr>
        <w:t>У</w:t>
      </w:r>
      <w:r>
        <w:t xml:space="preserve"> </w:t>
      </w:r>
      <w:r>
        <w:rPr>
          <w:rFonts w:hint="eastAsia"/>
        </w:rPr>
        <w:t>и</w:t>
      </w:r>
      <w:r>
        <w:t xml:space="preserve"> </w:t>
      </w:r>
      <w:r>
        <w:rPr>
          <w:rFonts w:hint="eastAsia"/>
        </w:rPr>
        <w:t>АЕО</w:t>
      </w:r>
      <w:r>
        <w:rPr>
          <w:rFonts w:hint="eastAsia"/>
        </w:rPr>
        <w:lastRenderedPageBreak/>
        <w:t>Ь</w:t>
      </w:r>
    </w:p>
    <w:p w14:paraId="08F279D0" w14:textId="77777777" w:rsidR="00CD7EBC" w:rsidRDefault="00CD7EBC" w:rsidP="00CD7EBC"/>
    <w:p w14:paraId="5937D0E4" w14:textId="77777777" w:rsidR="00CD7EBC" w:rsidRDefault="00CD7EBC" w:rsidP="00CD7EBC">
      <w:r>
        <w:t xml:space="preserve">4.2 </w:t>
      </w:r>
      <w:r>
        <w:rPr>
          <w:rFonts w:hint="eastAsia"/>
        </w:rPr>
        <w:t>Моделирование</w:t>
      </w:r>
      <w:r>
        <w:t xml:space="preserve"> </w:t>
      </w:r>
      <w:r>
        <w:rPr>
          <w:rFonts w:hint="eastAsia"/>
        </w:rPr>
        <w:t>взаимодействия</w:t>
      </w:r>
      <w:r>
        <w:t xml:space="preserve"> </w:t>
      </w:r>
      <w:r>
        <w:rPr>
          <w:rFonts w:hint="eastAsia"/>
        </w:rPr>
        <w:t>пептидов</w:t>
      </w:r>
      <w:r>
        <w:t xml:space="preserve"> </w:t>
      </w:r>
      <w:r>
        <w:rPr>
          <w:rFonts w:hint="eastAsia"/>
        </w:rPr>
        <w:t>с</w:t>
      </w:r>
      <w:r>
        <w:t xml:space="preserve"> </w:t>
      </w:r>
      <w:r>
        <w:rPr>
          <w:rFonts w:hint="eastAsia"/>
        </w:rPr>
        <w:t>участками</w:t>
      </w:r>
    </w:p>
    <w:p w14:paraId="4D559ABC" w14:textId="77777777" w:rsidR="00CD7EBC" w:rsidRDefault="00CD7EBC" w:rsidP="00CD7EBC"/>
    <w:p w14:paraId="681E0B51" w14:textId="77777777" w:rsidR="00CD7EBC" w:rsidRDefault="00CD7EBC" w:rsidP="00CD7EBC">
      <w:r>
        <w:rPr>
          <w:rFonts w:hint="eastAsia"/>
        </w:rPr>
        <w:t>дезоксирибонуклеиновой</w:t>
      </w:r>
      <w:r>
        <w:t xml:space="preserve"> </w:t>
      </w:r>
      <w:r>
        <w:rPr>
          <w:rFonts w:hint="eastAsia"/>
        </w:rPr>
        <w:t>кислоты</w:t>
      </w:r>
    </w:p>
    <w:p w14:paraId="63A50747" w14:textId="77777777" w:rsidR="00CD7EBC" w:rsidRDefault="00CD7EBC" w:rsidP="00CD7EBC"/>
    <w:p w14:paraId="4D151B5D" w14:textId="77777777" w:rsidR="00CD7EBC" w:rsidRDefault="00CD7EBC" w:rsidP="00CD7EBC">
      <w:r>
        <w:t xml:space="preserve">4.3 </w:t>
      </w:r>
      <w:r>
        <w:rPr>
          <w:rFonts w:hint="eastAsia"/>
        </w:rPr>
        <w:t>Поиск</w:t>
      </w:r>
      <w:r>
        <w:t xml:space="preserve"> </w:t>
      </w:r>
      <w:r>
        <w:rPr>
          <w:rFonts w:hint="eastAsia"/>
        </w:rPr>
        <w:t>сайтов</w:t>
      </w:r>
      <w:r>
        <w:t xml:space="preserve"> </w:t>
      </w:r>
      <w:r>
        <w:rPr>
          <w:rFonts w:hint="eastAsia"/>
        </w:rPr>
        <w:t>связывания</w:t>
      </w:r>
      <w:r>
        <w:t xml:space="preserve"> </w:t>
      </w:r>
      <w:r>
        <w:rPr>
          <w:rFonts w:hint="eastAsia"/>
        </w:rPr>
        <w:t>в</w:t>
      </w:r>
      <w:r>
        <w:t xml:space="preserve"> </w:t>
      </w:r>
      <w:r>
        <w:rPr>
          <w:rFonts w:hint="eastAsia"/>
        </w:rPr>
        <w:t>промоторных</w:t>
      </w:r>
      <w:r>
        <w:t xml:space="preserve"> </w:t>
      </w:r>
      <w:r>
        <w:rPr>
          <w:rFonts w:hint="eastAsia"/>
        </w:rPr>
        <w:t>областях</w:t>
      </w:r>
      <w:r>
        <w:t xml:space="preserve"> </w:t>
      </w:r>
      <w:r>
        <w:rPr>
          <w:rFonts w:hint="eastAsia"/>
        </w:rPr>
        <w:t>генов</w:t>
      </w:r>
      <w:r>
        <w:t xml:space="preserve"> </w:t>
      </w:r>
      <w:r>
        <w:rPr>
          <w:rFonts w:hint="eastAsia"/>
        </w:rPr>
        <w:t>для</w:t>
      </w:r>
      <w:r>
        <w:t xml:space="preserve"> </w:t>
      </w:r>
      <w:r>
        <w:rPr>
          <w:rFonts w:hint="eastAsia"/>
        </w:rPr>
        <w:t>пептида</w:t>
      </w:r>
      <w:r>
        <w:t xml:space="preserve"> </w:t>
      </w:r>
      <w:r>
        <w:rPr>
          <w:rFonts w:hint="eastAsia"/>
        </w:rPr>
        <w:t>К</w:t>
      </w:r>
      <w:r>
        <w:t>-</w:t>
      </w:r>
      <w:r>
        <w:rPr>
          <w:rFonts w:hint="eastAsia"/>
        </w:rPr>
        <w:t>ЕОХУ</w:t>
      </w:r>
    </w:p>
    <w:p w14:paraId="3DC7A031" w14:textId="77777777" w:rsidR="00CD7EBC" w:rsidRDefault="00CD7EBC" w:rsidP="00CD7EBC"/>
    <w:p w14:paraId="2E5956BD" w14:textId="77777777" w:rsidR="00CD7EBC" w:rsidRDefault="00CD7EBC" w:rsidP="00CD7EBC">
      <w:r>
        <w:t xml:space="preserve">4.4 </w:t>
      </w:r>
      <w:r>
        <w:rPr>
          <w:rFonts w:hint="eastAsia"/>
        </w:rPr>
        <w:t>Моделирование</w:t>
      </w:r>
      <w:r>
        <w:t xml:space="preserve"> </w:t>
      </w:r>
      <w:r>
        <w:rPr>
          <w:rFonts w:hint="eastAsia"/>
        </w:rPr>
        <w:t>взаимодействия</w:t>
      </w:r>
      <w:r>
        <w:t xml:space="preserve"> </w:t>
      </w:r>
      <w:r>
        <w:rPr>
          <w:rFonts w:hint="eastAsia"/>
        </w:rPr>
        <w:t>пептидов</w:t>
      </w:r>
      <w:r>
        <w:t xml:space="preserve"> </w:t>
      </w:r>
      <w:r>
        <w:rPr>
          <w:rFonts w:hint="eastAsia"/>
        </w:rPr>
        <w:t>с</w:t>
      </w:r>
      <w:r>
        <w:t xml:space="preserve"> </w:t>
      </w:r>
      <w:r>
        <w:rPr>
          <w:rFonts w:hint="eastAsia"/>
        </w:rPr>
        <w:t>гистонами</w:t>
      </w:r>
    </w:p>
    <w:p w14:paraId="34614975" w14:textId="77777777" w:rsidR="00CD7EBC" w:rsidRDefault="00CD7EBC" w:rsidP="00CD7EBC"/>
    <w:p w14:paraId="134BDB35" w14:textId="77777777" w:rsidR="00CD7EBC" w:rsidRDefault="00CD7EBC" w:rsidP="00CD7EBC">
      <w:r>
        <w:t xml:space="preserve">4.4.1. </w:t>
      </w:r>
      <w:r>
        <w:rPr>
          <w:rFonts w:hint="eastAsia"/>
        </w:rPr>
        <w:t>Локализация</w:t>
      </w:r>
      <w:r>
        <w:t xml:space="preserve"> </w:t>
      </w:r>
      <w:r>
        <w:rPr>
          <w:rFonts w:hint="eastAsia"/>
        </w:rPr>
        <w:t>гистонов</w:t>
      </w:r>
      <w:r>
        <w:t xml:space="preserve"> </w:t>
      </w:r>
      <w:r>
        <w:rPr>
          <w:rFonts w:hint="eastAsia"/>
        </w:rPr>
        <w:t>в</w:t>
      </w:r>
      <w:r>
        <w:t xml:space="preserve"> </w:t>
      </w:r>
      <w:r>
        <w:rPr>
          <w:rFonts w:hint="eastAsia"/>
        </w:rPr>
        <w:t>нуклеосоме</w:t>
      </w:r>
    </w:p>
    <w:p w14:paraId="60254197" w14:textId="77777777" w:rsidR="00CD7EBC" w:rsidRDefault="00CD7EBC" w:rsidP="00CD7EBC"/>
    <w:p w14:paraId="105226AF" w14:textId="77777777" w:rsidR="00CD7EBC" w:rsidRDefault="00CD7EBC" w:rsidP="00CD7EBC">
      <w:r>
        <w:t xml:space="preserve">4.4.2. </w:t>
      </w:r>
      <w:r>
        <w:rPr>
          <w:rFonts w:hint="eastAsia"/>
        </w:rPr>
        <w:t>Взаимодействие</w:t>
      </w:r>
      <w:r>
        <w:t xml:space="preserve"> </w:t>
      </w:r>
      <w:r>
        <w:rPr>
          <w:rFonts w:hint="eastAsia"/>
        </w:rPr>
        <w:t>пептидов</w:t>
      </w:r>
      <w:r>
        <w:t xml:space="preserve"> </w:t>
      </w:r>
      <w:r>
        <w:rPr>
          <w:rFonts w:hint="eastAsia"/>
        </w:rPr>
        <w:t>с</w:t>
      </w:r>
      <w:r>
        <w:t xml:space="preserve"> </w:t>
      </w:r>
      <w:r>
        <w:rPr>
          <w:rFonts w:hint="eastAsia"/>
        </w:rPr>
        <w:t>коровыми</w:t>
      </w:r>
      <w:r>
        <w:t xml:space="preserve"> </w:t>
      </w:r>
      <w:r>
        <w:rPr>
          <w:rFonts w:hint="eastAsia"/>
        </w:rPr>
        <w:t>гистонами</w:t>
      </w:r>
      <w:r>
        <w:t xml:space="preserve"> </w:t>
      </w:r>
      <w:r>
        <w:rPr>
          <w:rFonts w:hint="eastAsia"/>
        </w:rPr>
        <w:t>Н</w:t>
      </w:r>
      <w:r>
        <w:t>2</w:t>
      </w:r>
      <w:r>
        <w:rPr>
          <w:rFonts w:hint="eastAsia"/>
        </w:rPr>
        <w:t>А</w:t>
      </w:r>
    </w:p>
    <w:p w14:paraId="3AA2BF79" w14:textId="77777777" w:rsidR="00CD7EBC" w:rsidRDefault="00CD7EBC" w:rsidP="00CD7EBC"/>
    <w:p w14:paraId="10984BC4" w14:textId="77777777" w:rsidR="00CD7EBC" w:rsidRDefault="00CD7EBC" w:rsidP="00CD7EBC">
      <w:r>
        <w:t xml:space="preserve">4.4.3. </w:t>
      </w:r>
      <w:r>
        <w:rPr>
          <w:rFonts w:hint="eastAsia"/>
        </w:rPr>
        <w:t>Взаимодействие</w:t>
      </w:r>
      <w:r>
        <w:t xml:space="preserve"> </w:t>
      </w:r>
      <w:r>
        <w:rPr>
          <w:rFonts w:hint="eastAsia"/>
        </w:rPr>
        <w:t>пептидов</w:t>
      </w:r>
      <w:r>
        <w:t xml:space="preserve"> </w:t>
      </w:r>
      <w:r>
        <w:rPr>
          <w:rFonts w:hint="eastAsia"/>
        </w:rPr>
        <w:t>с</w:t>
      </w:r>
      <w:r>
        <w:t xml:space="preserve"> </w:t>
      </w:r>
      <w:r>
        <w:rPr>
          <w:rFonts w:hint="eastAsia"/>
        </w:rPr>
        <w:t>коровыми</w:t>
      </w:r>
      <w:r>
        <w:t xml:space="preserve"> </w:t>
      </w:r>
      <w:r>
        <w:rPr>
          <w:rFonts w:hint="eastAsia"/>
        </w:rPr>
        <w:t>гистонами</w:t>
      </w:r>
      <w:r>
        <w:t xml:space="preserve"> </w:t>
      </w:r>
      <w:r>
        <w:rPr>
          <w:rFonts w:hint="eastAsia"/>
        </w:rPr>
        <w:t>Н</w:t>
      </w:r>
      <w:r>
        <w:t>2</w:t>
      </w:r>
      <w:r>
        <w:rPr>
          <w:rFonts w:hint="eastAsia"/>
        </w:rPr>
        <w:t>В</w:t>
      </w:r>
    </w:p>
    <w:p w14:paraId="3D9F6AA1" w14:textId="77777777" w:rsidR="00CD7EBC" w:rsidRDefault="00CD7EBC" w:rsidP="00CD7EBC"/>
    <w:p w14:paraId="27CA86D2" w14:textId="77777777" w:rsidR="00CD7EBC" w:rsidRDefault="00CD7EBC" w:rsidP="00CD7EBC">
      <w:r>
        <w:t xml:space="preserve">4.4.4. </w:t>
      </w:r>
      <w:r>
        <w:rPr>
          <w:rFonts w:hint="eastAsia"/>
        </w:rPr>
        <w:t>Взаимодействие</w:t>
      </w:r>
      <w:r>
        <w:t xml:space="preserve"> </w:t>
      </w:r>
      <w:r>
        <w:rPr>
          <w:rFonts w:hint="eastAsia"/>
        </w:rPr>
        <w:t>пептидов</w:t>
      </w:r>
      <w:r>
        <w:t xml:space="preserve"> </w:t>
      </w:r>
      <w:r>
        <w:rPr>
          <w:rFonts w:hint="eastAsia"/>
        </w:rPr>
        <w:t>с</w:t>
      </w:r>
      <w:r>
        <w:t xml:space="preserve"> </w:t>
      </w:r>
      <w:r>
        <w:rPr>
          <w:rFonts w:hint="eastAsia"/>
        </w:rPr>
        <w:t>коровыми</w:t>
      </w:r>
      <w:r>
        <w:t xml:space="preserve"> </w:t>
      </w:r>
      <w:r>
        <w:rPr>
          <w:rFonts w:hint="eastAsia"/>
        </w:rPr>
        <w:t>гистонами</w:t>
      </w:r>
      <w:r>
        <w:t xml:space="preserve"> </w:t>
      </w:r>
      <w:r>
        <w:rPr>
          <w:rFonts w:hint="eastAsia"/>
        </w:rPr>
        <w:t>Н</w:t>
      </w:r>
      <w:r>
        <w:t>3.2</w:t>
      </w:r>
    </w:p>
    <w:p w14:paraId="1FA2E216" w14:textId="77777777" w:rsidR="00CD7EBC" w:rsidRDefault="00CD7EBC" w:rsidP="00CD7EBC"/>
    <w:p w14:paraId="46C81785" w14:textId="77777777" w:rsidR="00CD7EBC" w:rsidRDefault="00CD7EBC" w:rsidP="00CD7EBC">
      <w:r>
        <w:t xml:space="preserve">4.4.5. </w:t>
      </w:r>
      <w:r>
        <w:rPr>
          <w:rFonts w:hint="eastAsia"/>
        </w:rPr>
        <w:t>Взаимодействие</w:t>
      </w:r>
      <w:r>
        <w:t xml:space="preserve"> </w:t>
      </w:r>
      <w:r>
        <w:rPr>
          <w:rFonts w:hint="eastAsia"/>
        </w:rPr>
        <w:t>пептидов</w:t>
      </w:r>
      <w:r>
        <w:t xml:space="preserve"> </w:t>
      </w:r>
      <w:r>
        <w:rPr>
          <w:rFonts w:hint="eastAsia"/>
        </w:rPr>
        <w:t>с</w:t>
      </w:r>
      <w:r>
        <w:t xml:space="preserve"> </w:t>
      </w:r>
      <w:r>
        <w:rPr>
          <w:rFonts w:hint="eastAsia"/>
        </w:rPr>
        <w:t>коровыми</w:t>
      </w:r>
      <w:r>
        <w:t xml:space="preserve"> </w:t>
      </w:r>
      <w:r>
        <w:rPr>
          <w:rFonts w:hint="eastAsia"/>
        </w:rPr>
        <w:t>гистонами</w:t>
      </w:r>
      <w:r>
        <w:t xml:space="preserve"> </w:t>
      </w:r>
      <w:r>
        <w:rPr>
          <w:rFonts w:hint="eastAsia"/>
        </w:rPr>
        <w:t>Н</w:t>
      </w:r>
      <w:r>
        <w:t>4</w:t>
      </w:r>
    </w:p>
    <w:p w14:paraId="053B25A2" w14:textId="77777777" w:rsidR="00CD7EBC" w:rsidRDefault="00CD7EBC" w:rsidP="00CD7EBC"/>
    <w:p w14:paraId="491F62EF" w14:textId="77777777" w:rsidR="00CD7EBC" w:rsidRDefault="00CD7EBC" w:rsidP="00CD7EBC">
      <w:r>
        <w:t xml:space="preserve">4.5 </w:t>
      </w:r>
      <w:r>
        <w:rPr>
          <w:rFonts w:hint="eastAsia"/>
        </w:rPr>
        <w:t>Обсуждение</w:t>
      </w:r>
      <w:r>
        <w:t xml:space="preserve"> </w:t>
      </w:r>
      <w:r>
        <w:rPr>
          <w:rFonts w:hint="eastAsia"/>
        </w:rPr>
        <w:t>результатов</w:t>
      </w:r>
      <w:r>
        <w:t xml:space="preserve"> </w:t>
      </w:r>
      <w:r>
        <w:rPr>
          <w:rFonts w:hint="eastAsia"/>
        </w:rPr>
        <w:t>теоретических</w:t>
      </w:r>
      <w:r>
        <w:t xml:space="preserve"> </w:t>
      </w:r>
      <w:r>
        <w:rPr>
          <w:rFonts w:hint="eastAsia"/>
        </w:rPr>
        <w:t>исследований</w:t>
      </w:r>
    </w:p>
    <w:p w14:paraId="542355AC" w14:textId="77777777" w:rsidR="00CD7EBC" w:rsidRDefault="00CD7EBC" w:rsidP="00CD7EBC"/>
    <w:p w14:paraId="33DBE82D" w14:textId="6A9A8212" w:rsidR="00781D0F" w:rsidRPr="00CD7EBC" w:rsidRDefault="00CD7EBC" w:rsidP="00CD7EBC">
      <w:r>
        <w:rPr>
          <w:rFonts w:hint="eastAsia"/>
        </w:rPr>
        <w:t>ЗАКЛЮЧЕНИЕ</w:t>
      </w:r>
    </w:p>
    <w:sectPr w:rsidR="00781D0F" w:rsidRPr="00CD7EB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D2343" w14:textId="77777777" w:rsidR="00A45E49" w:rsidRPr="008D1934" w:rsidRDefault="00A45E49">
      <w:pPr>
        <w:spacing w:after="0" w:line="240" w:lineRule="auto"/>
      </w:pPr>
      <w:r w:rsidRPr="008D1934">
        <w:separator/>
      </w:r>
    </w:p>
  </w:endnote>
  <w:endnote w:type="continuationSeparator" w:id="0">
    <w:p w14:paraId="467EB5CB" w14:textId="77777777" w:rsidR="00A45E49" w:rsidRPr="008D1934" w:rsidRDefault="00A45E4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E700F" w14:textId="77777777" w:rsidR="00A45E49" w:rsidRPr="008D1934" w:rsidRDefault="00A45E49"/>
    <w:p w14:paraId="17CDC8FE" w14:textId="77777777" w:rsidR="00A45E49" w:rsidRPr="008D1934" w:rsidRDefault="00A45E49"/>
    <w:p w14:paraId="4CA46E12" w14:textId="77777777" w:rsidR="00A45E49" w:rsidRPr="008D1934" w:rsidRDefault="00A45E49"/>
    <w:p w14:paraId="5B1F9269" w14:textId="77777777" w:rsidR="00A45E49" w:rsidRPr="008D1934" w:rsidRDefault="00A45E49"/>
    <w:p w14:paraId="6540B93C" w14:textId="77777777" w:rsidR="00A45E49" w:rsidRPr="008D1934" w:rsidRDefault="00A45E49"/>
    <w:p w14:paraId="7F0F0CA2" w14:textId="77777777" w:rsidR="00A45E49" w:rsidRPr="008D1934" w:rsidRDefault="00A45E49"/>
    <w:p w14:paraId="7F649AE2" w14:textId="77777777" w:rsidR="00A45E49" w:rsidRPr="008D1934" w:rsidRDefault="00A45E49">
      <w:pPr>
        <w:rPr>
          <w:sz w:val="2"/>
          <w:szCs w:val="2"/>
        </w:rPr>
      </w:pPr>
      <w:r>
        <w:rPr>
          <w:noProof/>
        </w:rPr>
        <mc:AlternateContent>
          <mc:Choice Requires="wps">
            <w:drawing>
              <wp:anchor distT="0" distB="0" distL="63500" distR="63500" simplePos="0" relativeHeight="251660288" behindDoc="1" locked="0" layoutInCell="1" allowOverlap="1" wp14:anchorId="7B001C5B" wp14:editId="4E4CD2C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07E2ACF" w14:textId="77777777" w:rsidR="00A45E49" w:rsidRPr="008D1934" w:rsidRDefault="00A45E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01C5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7E2ACF" w14:textId="77777777" w:rsidR="00A45E49" w:rsidRPr="008D1934" w:rsidRDefault="00A45E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196D001" w14:textId="77777777" w:rsidR="00A45E49" w:rsidRPr="008D1934" w:rsidRDefault="00A45E49"/>
    <w:p w14:paraId="21B6929A" w14:textId="77777777" w:rsidR="00A45E49" w:rsidRPr="008D1934" w:rsidRDefault="00A45E49"/>
    <w:p w14:paraId="7422E86C" w14:textId="77777777" w:rsidR="00A45E49" w:rsidRPr="008D1934" w:rsidRDefault="00A45E49">
      <w:pPr>
        <w:rPr>
          <w:sz w:val="2"/>
          <w:szCs w:val="2"/>
        </w:rPr>
      </w:pPr>
      <w:r>
        <w:rPr>
          <w:noProof/>
        </w:rPr>
        <mc:AlternateContent>
          <mc:Choice Requires="wps">
            <w:drawing>
              <wp:anchor distT="0" distB="0" distL="63500" distR="63500" simplePos="0" relativeHeight="251659264" behindDoc="1" locked="0" layoutInCell="1" allowOverlap="1" wp14:anchorId="743F2915" wp14:editId="3617F01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EAA25F5" w14:textId="77777777" w:rsidR="00A45E49" w:rsidRPr="008D1934" w:rsidRDefault="00A45E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3F291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AA25F5" w14:textId="77777777" w:rsidR="00A45E49" w:rsidRPr="008D1934" w:rsidRDefault="00A45E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A3B6633" w14:textId="77777777" w:rsidR="00A45E49" w:rsidRPr="008D1934" w:rsidRDefault="00A45E49"/>
    <w:p w14:paraId="53CCB32E" w14:textId="77777777" w:rsidR="00A45E49" w:rsidRPr="008D1934" w:rsidRDefault="00A45E49">
      <w:pPr>
        <w:rPr>
          <w:sz w:val="2"/>
          <w:szCs w:val="2"/>
        </w:rPr>
      </w:pPr>
    </w:p>
    <w:p w14:paraId="6F02C0E7" w14:textId="77777777" w:rsidR="00A45E49" w:rsidRPr="008D1934" w:rsidRDefault="00A45E49"/>
    <w:p w14:paraId="57AF4BE9" w14:textId="77777777" w:rsidR="00A45E49" w:rsidRPr="008D1934" w:rsidRDefault="00A45E49">
      <w:pPr>
        <w:spacing w:after="0" w:line="240" w:lineRule="auto"/>
      </w:pPr>
    </w:p>
  </w:footnote>
  <w:footnote w:type="continuationSeparator" w:id="0">
    <w:p w14:paraId="047363E4" w14:textId="77777777" w:rsidR="00A45E49" w:rsidRPr="008D1934" w:rsidRDefault="00A45E4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E49"/>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cp:revision>
  <cp:lastPrinted>2024-05-12T14:21:00Z</cp:lastPrinted>
  <dcterms:created xsi:type="dcterms:W3CDTF">2024-05-20T16:55:00Z</dcterms:created>
  <dcterms:modified xsi:type="dcterms:W3CDTF">2024-05-20T17:01:00Z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