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AD192" w14:textId="77777777" w:rsidR="00CE2FE9" w:rsidRDefault="00CE2FE9" w:rsidP="00CE2FE9">
      <w:pPr>
        <w:pStyle w:val="afffffffffffffffffffffffffff5"/>
        <w:rPr>
          <w:rFonts w:ascii="Verdana" w:hAnsi="Verdana"/>
          <w:color w:val="000000"/>
          <w:sz w:val="21"/>
          <w:szCs w:val="21"/>
        </w:rPr>
      </w:pPr>
      <w:r>
        <w:rPr>
          <w:rFonts w:ascii="Helvetica" w:hAnsi="Helvetica" w:cs="Helvetica"/>
          <w:b/>
          <w:bCs w:val="0"/>
          <w:color w:val="222222"/>
          <w:sz w:val="21"/>
          <w:szCs w:val="21"/>
        </w:rPr>
        <w:t>Брежнев, Олег Николаевич.</w:t>
      </w:r>
    </w:p>
    <w:p w14:paraId="47068A48" w14:textId="77777777" w:rsidR="00CE2FE9" w:rsidRDefault="00CE2FE9" w:rsidP="00CE2FE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ускоряющей структуры линейного ускорителя комплекса </w:t>
      </w:r>
      <w:proofErr w:type="gramStart"/>
      <w:r>
        <w:rPr>
          <w:rFonts w:ascii="Helvetica" w:hAnsi="Helvetica" w:cs="Helvetica"/>
          <w:caps/>
          <w:color w:val="222222"/>
          <w:sz w:val="21"/>
          <w:szCs w:val="21"/>
        </w:rPr>
        <w:t>ВЛЭПП :</w:t>
      </w:r>
      <w:proofErr w:type="gramEnd"/>
      <w:r>
        <w:rPr>
          <w:rFonts w:ascii="Helvetica" w:hAnsi="Helvetica" w:cs="Helvetica"/>
          <w:caps/>
          <w:color w:val="222222"/>
          <w:sz w:val="21"/>
          <w:szCs w:val="21"/>
        </w:rPr>
        <w:t xml:space="preserve"> диссертация ... кандидата физико-математических наук : 01.04.20. - Новосибирск, 1985. - 75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0F3C77E" w14:textId="77777777" w:rsidR="00CE2FE9" w:rsidRDefault="00CE2FE9" w:rsidP="00CE2FE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Брежнев, Олег Николаевич</w:t>
      </w:r>
    </w:p>
    <w:p w14:paraId="033916BA" w14:textId="77777777" w:rsidR="00CE2FE9" w:rsidRDefault="00CE2FE9" w:rsidP="00CE2F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0298AE7" w14:textId="77777777" w:rsidR="00CE2FE9" w:rsidRDefault="00CE2FE9" w:rsidP="00CE2F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Темп ускорения в линейном ускорителе.</w:t>
      </w:r>
    </w:p>
    <w:p w14:paraId="14C295A4" w14:textId="77777777" w:rsidR="00CE2FE9" w:rsidRDefault="00CE2FE9" w:rsidP="00CE2F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Факторы, ограничивающие темп ускорения.</w:t>
      </w:r>
    </w:p>
    <w:p w14:paraId="07F37745" w14:textId="77777777" w:rsidR="00CE2FE9" w:rsidRDefault="00CE2FE9" w:rsidP="00CE2F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Постановка задачи.</w:t>
      </w:r>
    </w:p>
    <w:p w14:paraId="22333882" w14:textId="77777777" w:rsidR="00CE2FE9" w:rsidRDefault="00CE2FE9" w:rsidP="00CE2F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Краткое содержание диссертации.</w:t>
      </w:r>
    </w:p>
    <w:p w14:paraId="220B8DAC" w14:textId="77777777" w:rsidR="00CE2FE9" w:rsidRDefault="00CE2FE9" w:rsidP="00CE2F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ЭКСПЕРИМЕНТАЛЬНОЕ ИЗУЧЕНИЕ ЭЛЕКТРИЧЕСКОЙ</w:t>
      </w:r>
    </w:p>
    <w:p w14:paraId="3046CD09" w14:textId="77777777" w:rsidR="00CE2FE9" w:rsidRDefault="00CE2FE9" w:rsidP="00CE2F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ПРОЧНОСТИ ОДИНОЧНОГО РЕЗОНАТОРА.</w:t>
      </w:r>
    </w:p>
    <w:p w14:paraId="2734AC09" w14:textId="77777777" w:rsidR="00CE2FE9" w:rsidRDefault="00CE2FE9" w:rsidP="00CE2F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Стенд для измерения электрической прочности одиночного резонатора.</w:t>
      </w:r>
    </w:p>
    <w:p w14:paraId="2AB89FFA" w14:textId="77777777" w:rsidR="00CE2FE9" w:rsidRDefault="00CE2FE9" w:rsidP="00CE2F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Экспериментальный </w:t>
      </w:r>
      <w:proofErr w:type="spellStart"/>
      <w:proofErr w:type="gramStart"/>
      <w:r>
        <w:rPr>
          <w:rFonts w:ascii="Arial" w:hAnsi="Arial" w:cs="Arial"/>
          <w:color w:val="333333"/>
          <w:sz w:val="21"/>
          <w:szCs w:val="21"/>
        </w:rPr>
        <w:t>резонатор.II</w:t>
      </w:r>
      <w:proofErr w:type="spellEnd"/>
      <w:proofErr w:type="gramEnd"/>
    </w:p>
    <w:p w14:paraId="07DDF0F9" w14:textId="77777777" w:rsidR="00CE2FE9" w:rsidRDefault="00CE2FE9" w:rsidP="00CE2F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Измерения на малом уровне мощности.</w:t>
      </w:r>
    </w:p>
    <w:p w14:paraId="687227F1" w14:textId="77777777" w:rsidR="00CE2FE9" w:rsidRDefault="00CE2FE9" w:rsidP="00CE2F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Стенд для измерения распределения поля в ускоряющей структуре.</w:t>
      </w:r>
    </w:p>
    <w:p w14:paraId="7E733E2F" w14:textId="77777777" w:rsidR="00CE2FE9" w:rsidRDefault="00CE2FE9" w:rsidP="00CE2F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Приготовление поверхности экспериментальных образцов.</w:t>
      </w:r>
    </w:p>
    <w:p w14:paraId="26259806" w14:textId="77777777" w:rsidR="00CE2FE9" w:rsidRDefault="00CE2FE9" w:rsidP="00CE2F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Измерение электрической прочности одиночного резонатора.</w:t>
      </w:r>
    </w:p>
    <w:p w14:paraId="0B45D6E7" w14:textId="77777777" w:rsidR="00CE2FE9" w:rsidRDefault="00CE2FE9" w:rsidP="00CE2F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ИССЛЕДОВАНИЕ ТЕМПА УСКОРЕНИЯ В СЕКЦИИ ЛИНЕЙНОГО УСКОРИТЕЛЯ ВЛЭПП.</w:t>
      </w:r>
    </w:p>
    <w:p w14:paraId="115222A7" w14:textId="77777777" w:rsidR="00CE2FE9" w:rsidRDefault="00CE2FE9" w:rsidP="00CE2F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Экспериментальная установка и методика изучения электрической прочности секции линейного ускорителя ВЛЭПП.</w:t>
      </w:r>
    </w:p>
    <w:p w14:paraId="17082621" w14:textId="77777777" w:rsidR="00CE2FE9" w:rsidRDefault="00CE2FE9" w:rsidP="00CE2F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Результаты измерений.</w:t>
      </w:r>
    </w:p>
    <w:p w14:paraId="2EAB8214" w14:textId="77777777" w:rsidR="00CE2FE9" w:rsidRDefault="00CE2FE9" w:rsidP="00CE2F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ВЫБОР ПАРАМЕТРОВ СЕКЦИИ ЛИНЕЙНОГО УСКОРИТЕЛЯ</w:t>
      </w:r>
    </w:p>
    <w:p w14:paraId="04A9F4B0" w14:textId="77777777" w:rsidR="00CE2FE9" w:rsidRDefault="00CE2FE9" w:rsidP="00CE2F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И ВЛИЯНИЕ ИХ НА ТЕМП УСКОРЕНИЯ.</w:t>
      </w:r>
    </w:p>
    <w:p w14:paraId="77FDBE4B" w14:textId="5EB1AFDF" w:rsidR="00410372" w:rsidRPr="00CE2FE9" w:rsidRDefault="00410372" w:rsidP="00CE2FE9"/>
    <w:sectPr w:rsidR="00410372" w:rsidRPr="00CE2FE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FF4D0" w14:textId="77777777" w:rsidR="00BB4DF4" w:rsidRDefault="00BB4DF4">
      <w:pPr>
        <w:spacing w:after="0" w:line="240" w:lineRule="auto"/>
      </w:pPr>
      <w:r>
        <w:separator/>
      </w:r>
    </w:p>
  </w:endnote>
  <w:endnote w:type="continuationSeparator" w:id="0">
    <w:p w14:paraId="7C41732A" w14:textId="77777777" w:rsidR="00BB4DF4" w:rsidRDefault="00BB4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548AA" w14:textId="77777777" w:rsidR="00BB4DF4" w:rsidRDefault="00BB4DF4"/>
    <w:p w14:paraId="0F4175E8" w14:textId="77777777" w:rsidR="00BB4DF4" w:rsidRDefault="00BB4DF4"/>
    <w:p w14:paraId="5D54F815" w14:textId="77777777" w:rsidR="00BB4DF4" w:rsidRDefault="00BB4DF4"/>
    <w:p w14:paraId="1FBE1D51" w14:textId="77777777" w:rsidR="00BB4DF4" w:rsidRDefault="00BB4DF4"/>
    <w:p w14:paraId="5B775E2D" w14:textId="77777777" w:rsidR="00BB4DF4" w:rsidRDefault="00BB4DF4"/>
    <w:p w14:paraId="0D64D591" w14:textId="77777777" w:rsidR="00BB4DF4" w:rsidRDefault="00BB4DF4"/>
    <w:p w14:paraId="7061E0C2" w14:textId="77777777" w:rsidR="00BB4DF4" w:rsidRDefault="00BB4DF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A7E982" wp14:editId="44B5C3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A7260" w14:textId="77777777" w:rsidR="00BB4DF4" w:rsidRDefault="00BB4D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A7E9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CA7260" w14:textId="77777777" w:rsidR="00BB4DF4" w:rsidRDefault="00BB4D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F85E72" w14:textId="77777777" w:rsidR="00BB4DF4" w:rsidRDefault="00BB4DF4"/>
    <w:p w14:paraId="544C31E0" w14:textId="77777777" w:rsidR="00BB4DF4" w:rsidRDefault="00BB4DF4"/>
    <w:p w14:paraId="0A223EF6" w14:textId="77777777" w:rsidR="00BB4DF4" w:rsidRDefault="00BB4DF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1A8E00" wp14:editId="71C65C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2F7FB" w14:textId="77777777" w:rsidR="00BB4DF4" w:rsidRDefault="00BB4DF4"/>
                          <w:p w14:paraId="20801481" w14:textId="77777777" w:rsidR="00BB4DF4" w:rsidRDefault="00BB4D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1A8E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D2F7FB" w14:textId="77777777" w:rsidR="00BB4DF4" w:rsidRDefault="00BB4DF4"/>
                    <w:p w14:paraId="20801481" w14:textId="77777777" w:rsidR="00BB4DF4" w:rsidRDefault="00BB4D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D61C03" w14:textId="77777777" w:rsidR="00BB4DF4" w:rsidRDefault="00BB4DF4"/>
    <w:p w14:paraId="56FD8537" w14:textId="77777777" w:rsidR="00BB4DF4" w:rsidRDefault="00BB4DF4">
      <w:pPr>
        <w:rPr>
          <w:sz w:val="2"/>
          <w:szCs w:val="2"/>
        </w:rPr>
      </w:pPr>
    </w:p>
    <w:p w14:paraId="56EC7EEC" w14:textId="77777777" w:rsidR="00BB4DF4" w:rsidRDefault="00BB4DF4"/>
    <w:p w14:paraId="49CE0BCF" w14:textId="77777777" w:rsidR="00BB4DF4" w:rsidRDefault="00BB4DF4">
      <w:pPr>
        <w:spacing w:after="0" w:line="240" w:lineRule="auto"/>
      </w:pPr>
    </w:p>
  </w:footnote>
  <w:footnote w:type="continuationSeparator" w:id="0">
    <w:p w14:paraId="61D3224B" w14:textId="77777777" w:rsidR="00BB4DF4" w:rsidRDefault="00BB4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DF4"/>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131139</TotalTime>
  <Pages>2</Pages>
  <Words>173</Words>
  <Characters>991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3457</cp:revision>
  <cp:lastPrinted>2009-02-06T05:36:00Z</cp:lastPrinted>
  <dcterms:created xsi:type="dcterms:W3CDTF">2024-01-07T13:43:00Z</dcterms:created>
  <dcterms:modified xsi:type="dcterms:W3CDTF">2025-07-12T20:46:00Z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