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C519B1" w:rsidRDefault="00C519B1" w:rsidP="00C519B1">
      <w:r w:rsidRPr="008D3ADA">
        <w:rPr>
          <w:rFonts w:ascii="Times New Roman" w:hAnsi="Times New Roman" w:cs="Times New Roman"/>
          <w:b/>
          <w:bCs/>
          <w:sz w:val="24"/>
          <w:szCs w:val="24"/>
        </w:rPr>
        <w:t xml:space="preserve">Мелех Наталія Володимирівна, </w:t>
      </w:r>
      <w:r w:rsidRPr="008D3ADA">
        <w:rPr>
          <w:rFonts w:ascii="Times New Roman" w:hAnsi="Times New Roman" w:cs="Times New Roman"/>
          <w:sz w:val="24"/>
          <w:szCs w:val="24"/>
        </w:rPr>
        <w:t>лікар-психолог ТОВ «Міжнародна реабілітаційна клініка Козявкіна». Назва дисертації – «Клініко-психологічні особливості підлітків із дитячим церебральним паралічем та їх реабілітація за системою інтенсивної нейрофізіологічної реабілітації». Шифр та назва спеціальності – 19.00.04 – медична психологія. Спецрада Д 64.609.03 Харківської медичної академії післядипломної освіти</w:t>
      </w:r>
    </w:p>
    <w:sectPr w:rsidR="00706318" w:rsidRPr="00C519B1"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B63A15">
    <w:pPr>
      <w:rPr>
        <w:sz w:val="2"/>
        <w:szCs w:val="2"/>
      </w:rPr>
    </w:pPr>
    <w:r w:rsidRPr="00B63A1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B63A15">
                <w:pPr>
                  <w:spacing w:line="240" w:lineRule="auto"/>
                </w:pPr>
                <w:fldSimple w:instr=" PAGE \* MERGEFORMAT ">
                  <w:r w:rsidR="00984229">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B63A15">
    <w:pPr>
      <w:rPr>
        <w:sz w:val="2"/>
        <w:szCs w:val="2"/>
      </w:rPr>
    </w:pPr>
    <w:r w:rsidRPr="00B63A1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B63A15">
                <w:pPr>
                  <w:spacing w:line="240" w:lineRule="auto"/>
                </w:pPr>
                <w:fldSimple w:instr=" PAGE \* MERGEFORMAT ">
                  <w:r w:rsidR="00C519B1" w:rsidRPr="00C519B1">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B63A15">
      <w:pPr>
        <w:rPr>
          <w:sz w:val="2"/>
          <w:szCs w:val="2"/>
        </w:rPr>
      </w:pPr>
      <w:r w:rsidRPr="00B63A1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B63A15">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B63A15">
      <w:pPr>
        <w:rPr>
          <w:sz w:val="2"/>
          <w:szCs w:val="2"/>
        </w:rPr>
      </w:pPr>
      <w:r w:rsidRPr="00B63A1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B63A15">
    <w:pPr>
      <w:rPr>
        <w:sz w:val="2"/>
        <w:szCs w:val="2"/>
      </w:rPr>
    </w:pPr>
    <w:r w:rsidRPr="00B63A15">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3C5"/>
    <w:rsid w:val="009F7424"/>
    <w:rsid w:val="009F74C8"/>
    <w:rsid w:val="009F751F"/>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AA"/>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DFBD22-B853-4E57-8905-517D14EFE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60</Words>
  <Characters>343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37</cp:revision>
  <cp:lastPrinted>2009-02-06T05:36:00Z</cp:lastPrinted>
  <dcterms:created xsi:type="dcterms:W3CDTF">2020-11-29T17:54:00Z</dcterms:created>
  <dcterms:modified xsi:type="dcterms:W3CDTF">2020-12-01T14:25:00Z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