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BFE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Дронова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Лидия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Александровна</w:t>
      </w:r>
      <w:r w:rsidRPr="004B4145">
        <w:rPr>
          <w:rFonts w:ascii="Helvetica" w:hAnsi="Helvetica" w:cs="Helvetica"/>
          <w:b/>
          <w:bCs/>
          <w:color w:val="222222"/>
          <w:sz w:val="21"/>
          <w:szCs w:val="21"/>
        </w:rPr>
        <w:t>.</w:t>
      </w:r>
    </w:p>
    <w:p w14:paraId="1AF1262F"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Исследование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конформации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протеиназ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выделенных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методами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КД</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спектроскопии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модификации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функциональных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групп</w:t>
      </w:r>
      <w:r w:rsidRPr="004B4145">
        <w:rPr>
          <w:rFonts w:ascii="Helvetica" w:hAnsi="Helvetica" w:cs="Helvetica"/>
          <w:b/>
          <w:bCs/>
          <w:color w:val="222222"/>
          <w:sz w:val="21"/>
          <w:szCs w:val="21"/>
        </w:rPr>
        <w:t xml:space="preserve"> : </w:t>
      </w:r>
      <w:r w:rsidRPr="004B4145">
        <w:rPr>
          <w:rFonts w:ascii="Helvetica" w:hAnsi="Helvetica" w:cs="Helvetica" w:hint="eastAsia"/>
          <w:b/>
          <w:bCs/>
          <w:color w:val="222222"/>
          <w:sz w:val="21"/>
          <w:szCs w:val="21"/>
        </w:rPr>
        <w:t>диссертация</w:t>
      </w:r>
      <w:r w:rsidRPr="004B4145">
        <w:rPr>
          <w:rFonts w:ascii="Helvetica" w:hAnsi="Helvetica" w:cs="Helvetica"/>
          <w:b/>
          <w:bCs/>
          <w:color w:val="222222"/>
          <w:sz w:val="21"/>
          <w:szCs w:val="21"/>
        </w:rPr>
        <w:t xml:space="preserve"> ... </w:t>
      </w:r>
      <w:r w:rsidRPr="004B4145">
        <w:rPr>
          <w:rFonts w:ascii="Helvetica" w:hAnsi="Helvetica" w:cs="Helvetica" w:hint="eastAsia"/>
          <w:b/>
          <w:bCs/>
          <w:color w:val="222222"/>
          <w:sz w:val="21"/>
          <w:szCs w:val="21"/>
        </w:rPr>
        <w:t>кандидата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биологических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наук</w:t>
      </w:r>
      <w:r w:rsidRPr="004B4145">
        <w:rPr>
          <w:rFonts w:ascii="Helvetica" w:hAnsi="Helvetica" w:cs="Helvetica"/>
          <w:b/>
          <w:bCs/>
          <w:color w:val="222222"/>
          <w:sz w:val="21"/>
          <w:szCs w:val="21"/>
        </w:rPr>
        <w:t xml:space="preserve"> : 03.00.04. - </w:t>
      </w:r>
      <w:r w:rsidRPr="004B4145">
        <w:rPr>
          <w:rFonts w:ascii="Helvetica" w:hAnsi="Helvetica" w:cs="Helvetica" w:hint="eastAsia"/>
          <w:b/>
          <w:bCs/>
          <w:color w:val="222222"/>
          <w:sz w:val="21"/>
          <w:szCs w:val="21"/>
        </w:rPr>
        <w:t>Москва</w:t>
      </w:r>
      <w:r w:rsidRPr="004B4145">
        <w:rPr>
          <w:rFonts w:ascii="Helvetica" w:hAnsi="Helvetica" w:cs="Helvetica"/>
          <w:b/>
          <w:bCs/>
          <w:color w:val="222222"/>
          <w:sz w:val="21"/>
          <w:szCs w:val="21"/>
        </w:rPr>
        <w:t xml:space="preserve">, 1983. - 174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 </w:t>
      </w:r>
      <w:r w:rsidRPr="004B4145">
        <w:rPr>
          <w:rFonts w:ascii="Helvetica" w:hAnsi="Helvetica" w:cs="Helvetica" w:hint="eastAsia"/>
          <w:b/>
          <w:bCs/>
          <w:color w:val="222222"/>
          <w:sz w:val="21"/>
          <w:szCs w:val="21"/>
        </w:rPr>
        <w:t>ил</w:t>
      </w:r>
      <w:r w:rsidRPr="004B4145">
        <w:rPr>
          <w:rFonts w:ascii="Helvetica" w:hAnsi="Helvetica" w:cs="Helvetica"/>
          <w:b/>
          <w:bCs/>
          <w:color w:val="222222"/>
          <w:sz w:val="21"/>
          <w:szCs w:val="21"/>
        </w:rPr>
        <w:t>.</w:t>
      </w:r>
    </w:p>
    <w:p w14:paraId="30528DD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больше</w:t>
      </w:r>
    </w:p>
    <w:p w14:paraId="6A17ACB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Цитаты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текста</w:t>
      </w:r>
      <w:r w:rsidRPr="004B4145">
        <w:rPr>
          <w:rFonts w:ascii="Helvetica" w:hAnsi="Helvetica" w:cs="Helvetica"/>
          <w:b/>
          <w:bCs/>
          <w:color w:val="222222"/>
          <w:sz w:val="21"/>
          <w:szCs w:val="21"/>
        </w:rPr>
        <w:t>:</w:t>
      </w:r>
    </w:p>
    <w:p w14:paraId="294908B9"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стр</w:t>
      </w:r>
      <w:r w:rsidRPr="004B4145">
        <w:rPr>
          <w:rFonts w:ascii="Helvetica" w:hAnsi="Helvetica" w:cs="Helvetica"/>
          <w:b/>
          <w:bCs/>
          <w:color w:val="222222"/>
          <w:sz w:val="21"/>
          <w:szCs w:val="21"/>
        </w:rPr>
        <w:t>. 1</w:t>
      </w:r>
    </w:p>
    <w:p w14:paraId="71E075CC"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АКАДШЙЯ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НАУК</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СССР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ОРДЕНА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ЛЕНИНА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ИНСТИТУТ</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БИОХИМИИ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Н</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БА</w:t>
      </w:r>
      <w:r w:rsidRPr="004B4145">
        <w:rPr>
          <w:rFonts w:ascii="Helvetica" w:hAnsi="Helvetica" w:cs="Helvetica"/>
          <w:b/>
          <w:bCs/>
          <w:color w:val="222222"/>
          <w:sz w:val="21"/>
          <w:szCs w:val="21"/>
        </w:rPr>
        <w:t>5</w:t>
      </w:r>
      <w:r w:rsidRPr="004B4145">
        <w:rPr>
          <w:rFonts w:ascii="Helvetica" w:hAnsi="Helvetica" w:cs="Helvetica" w:hint="eastAsia"/>
          <w:b/>
          <w:bCs/>
          <w:color w:val="222222"/>
          <w:sz w:val="21"/>
          <w:szCs w:val="21"/>
        </w:rPr>
        <w:t>СА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правах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рукописи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ДРОНОВА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Лддия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Александровна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УДК</w:t>
      </w:r>
      <w:r w:rsidRPr="004B4145">
        <w:rPr>
          <w:rFonts w:ascii="Helvetica" w:hAnsi="Helvetica" w:cs="Helvetica"/>
          <w:b/>
          <w:bCs/>
          <w:color w:val="222222"/>
          <w:sz w:val="21"/>
          <w:szCs w:val="21"/>
        </w:rPr>
        <w:t xml:space="preserve"> 577.II2.4 </w:t>
      </w:r>
      <w:r w:rsidRPr="004B4145">
        <w:rPr>
          <w:rFonts w:ascii="Helvetica" w:hAnsi="Helvetica" w:cs="Helvetica" w:hint="eastAsia"/>
          <w:b/>
          <w:bCs/>
          <w:color w:val="222222"/>
          <w:sz w:val="21"/>
          <w:szCs w:val="21"/>
        </w:rPr>
        <w:t>ИССЛЕДОВАНИЕ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КОНФОРМАЦЩ</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ЙНЕЖИТОРОВ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ПРОТЕИНАЗ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ВЫДЕЛЕННЫХ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МЕТ</w:t>
      </w:r>
      <w:r w:rsidRPr="004B4145">
        <w:rPr>
          <w:rFonts w:ascii="Helvetica" w:hAnsi="Helvetica" w:cs="Helvetica"/>
          <w:b/>
          <w:bCs/>
          <w:color w:val="222222"/>
          <w:sz w:val="21"/>
          <w:szCs w:val="21"/>
        </w:rPr>
        <w:t>0</w:t>
      </w:r>
      <w:r w:rsidRPr="004B4145">
        <w:rPr>
          <w:rFonts w:ascii="Helvetica" w:hAnsi="Helvetica" w:cs="Helvetica" w:hint="eastAsia"/>
          <w:b/>
          <w:bCs/>
          <w:color w:val="222222"/>
          <w:sz w:val="21"/>
          <w:szCs w:val="21"/>
        </w:rPr>
        <w:t>ДА</w:t>
      </w:r>
      <w:r w:rsidRPr="004B4145">
        <w:rPr>
          <w:rFonts w:ascii="Helvetica" w:hAnsi="Helvetica" w:cs="Helvetica"/>
          <w:b/>
          <w:bCs/>
          <w:color w:val="222222"/>
          <w:sz w:val="21"/>
          <w:szCs w:val="21"/>
        </w:rPr>
        <w:t>1</w:t>
      </w:r>
      <w:r w:rsidRPr="004B4145">
        <w:rPr>
          <w:rFonts w:ascii="Helvetica" w:hAnsi="Helvetica" w:cs="Helvetica" w:hint="eastAsia"/>
          <w:b/>
          <w:bCs/>
          <w:color w:val="222222"/>
          <w:sz w:val="21"/>
          <w:szCs w:val="21"/>
        </w:rPr>
        <w:t>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КД</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СПЕКТРОСКОПИИ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МОДИФИКАЦИИ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ФУНКЦИОНАЛЬНЫХ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ГРУПП</w:t>
      </w:r>
      <w:r w:rsidRPr="004B4145">
        <w:rPr>
          <w:rFonts w:ascii="Helvetica" w:hAnsi="Helvetica" w:cs="Helvetica"/>
          <w:b/>
          <w:bCs/>
          <w:color w:val="222222"/>
          <w:sz w:val="21"/>
          <w:szCs w:val="21"/>
        </w:rPr>
        <w:t xml:space="preserve"> 03,00.04 - </w:t>
      </w:r>
      <w:r w:rsidRPr="004B4145">
        <w:rPr>
          <w:rFonts w:ascii="Helvetica" w:hAnsi="Helvetica" w:cs="Helvetica" w:hint="eastAsia"/>
          <w:b/>
          <w:bCs/>
          <w:color w:val="222222"/>
          <w:sz w:val="21"/>
          <w:szCs w:val="21"/>
        </w:rPr>
        <w:t>биохимия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т</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w:t>
      </w:r>
    </w:p>
    <w:p w14:paraId="4B14161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стр</w:t>
      </w:r>
      <w:r w:rsidRPr="004B4145">
        <w:rPr>
          <w:rFonts w:ascii="Helvetica" w:hAnsi="Helvetica" w:cs="Helvetica"/>
          <w:b/>
          <w:bCs/>
          <w:color w:val="222222"/>
          <w:sz w:val="21"/>
          <w:szCs w:val="21"/>
        </w:rPr>
        <w:t>. 10</w:t>
      </w:r>
    </w:p>
    <w:p w14:paraId="5CA010F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позволяющим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получать</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информацию</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количественном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содержании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w:t>
      </w:r>
      <w:r w:rsidRPr="004B4145">
        <w:rPr>
          <w:rFonts w:ascii="Helvetica" w:hAnsi="Helvetica" w:cs="Helvetica"/>
          <w:b/>
          <w:bCs/>
          <w:color w:val="222222"/>
          <w:sz w:val="21"/>
          <w:szCs w:val="21"/>
        </w:rPr>
        <w:t xml:space="preserve">?&lt;-, /-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неупорядоченных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структур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белках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является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метод</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кругового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дихроизма</w:t>
      </w:r>
      <w:r w:rsidRPr="004B4145">
        <w:rPr>
          <w:rFonts w:ascii="Helvetica" w:hAnsi="Helvetica" w:cs="Helvetica"/>
          <w:b/>
          <w:bCs/>
          <w:color w:val="222222"/>
          <w:sz w:val="21"/>
          <w:szCs w:val="21"/>
        </w:rPr>
        <w:t xml:space="preserve"> /2/. - 10 </w:t>
      </w:r>
      <w:r w:rsidRPr="004B4145">
        <w:rPr>
          <w:rFonts w:ascii="Helvetica" w:hAnsi="Helvetica" w:cs="Helvetica" w:hint="eastAsia"/>
          <w:b/>
          <w:bCs/>
          <w:color w:val="222222"/>
          <w:sz w:val="21"/>
          <w:szCs w:val="21"/>
        </w:rPr>
        <w:t>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цредставленной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диссертационной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работе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методом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кругового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дихроизма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исследована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конформация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двух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белков</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ингибиторов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деленных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семян</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клубней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Оба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характеризуются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высоким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содержанием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дисульфидных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связей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отличие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от</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w:t>
      </w:r>
    </w:p>
    <w:p w14:paraId="03B714A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стр</w:t>
      </w:r>
      <w:r w:rsidRPr="004B4145">
        <w:rPr>
          <w:rFonts w:ascii="Helvetica" w:hAnsi="Helvetica" w:cs="Helvetica"/>
          <w:b/>
          <w:bCs/>
          <w:color w:val="222222"/>
          <w:sz w:val="21"/>
          <w:szCs w:val="21"/>
        </w:rPr>
        <w:t>. 37</w:t>
      </w:r>
    </w:p>
    <w:p w14:paraId="219FB3AB"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4 ! 6 7 5 6 10 II 4 5 ! 6 0,21 0,19 0,21 0,20 0,37 0,32 0,30 1.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Баумана</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Бирк</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сои</w:t>
      </w:r>
      <w:r w:rsidRPr="004B4145">
        <w:rPr>
          <w:rFonts w:ascii="Helvetica" w:hAnsi="Helvetica" w:cs="Helvetica"/>
          <w:b/>
          <w:bCs/>
          <w:color w:val="222222"/>
          <w:sz w:val="21"/>
          <w:szCs w:val="21"/>
        </w:rPr>
        <w:t xml:space="preserve"> 2.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лимской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3.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нута</w:t>
      </w:r>
      <w:r w:rsidRPr="004B4145">
        <w:rPr>
          <w:rFonts w:ascii="Helvetica" w:hAnsi="Helvetica" w:cs="Helvetica"/>
          <w:b/>
          <w:bCs/>
          <w:color w:val="222222"/>
          <w:sz w:val="21"/>
          <w:szCs w:val="21"/>
        </w:rPr>
        <w:t xml:space="preserve"> 4.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угловатой</w:t>
      </w:r>
      <w:r w:rsidRPr="004B4145">
        <w:rPr>
          <w:rFonts w:ascii="Helvetica" w:hAnsi="Helvetica" w:cs="Helvetica"/>
          <w:b/>
          <w:bCs/>
          <w:color w:val="222222"/>
          <w:sz w:val="21"/>
          <w:szCs w:val="21"/>
        </w:rPr>
        <w:t xml:space="preserve"> 5.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Кунитца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сои</w:t>
      </w:r>
      <w:r w:rsidRPr="004B4145">
        <w:rPr>
          <w:rFonts w:ascii="Helvetica" w:hAnsi="Helvetica" w:cs="Helvetica"/>
          <w:b/>
          <w:bCs/>
          <w:color w:val="222222"/>
          <w:sz w:val="21"/>
          <w:szCs w:val="21"/>
        </w:rPr>
        <w:t xml:space="preserve"> 6.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трипсина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ячменя</w:t>
      </w:r>
      <w:r w:rsidRPr="004B4145">
        <w:rPr>
          <w:rFonts w:ascii="Helvetica" w:hAnsi="Helvetica" w:cs="Helvetica"/>
          <w:b/>
          <w:bCs/>
          <w:color w:val="222222"/>
          <w:sz w:val="21"/>
          <w:szCs w:val="21"/>
        </w:rPr>
        <w:t xml:space="preserve"> 7. </w:t>
      </w:r>
      <w:r w:rsidRPr="004B4145">
        <w:rPr>
          <w:rFonts w:ascii="Helvetica" w:hAnsi="Helvetica" w:cs="Helvetica" w:hint="eastAsia"/>
          <w:b/>
          <w:bCs/>
          <w:color w:val="222222"/>
          <w:sz w:val="21"/>
          <w:szCs w:val="21"/>
        </w:rPr>
        <w:t>Панкреатический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Кунитца</w:t>
      </w:r>
      <w:r w:rsidRPr="004B4145">
        <w:rPr>
          <w:rFonts w:ascii="Helvetica" w:hAnsi="Helvetica" w:cs="Helvetica"/>
          <w:b/>
          <w:bCs/>
          <w:color w:val="222222"/>
          <w:sz w:val="21"/>
          <w:szCs w:val="21"/>
        </w:rPr>
        <w:t xml:space="preserve"> li * 3 1 3 61 174 398 399</w:t>
      </w:r>
    </w:p>
    <w:p w14:paraId="06BC63AB" w14:textId="77777777" w:rsidR="004B4145" w:rsidRPr="004B4145" w:rsidRDefault="004B4145" w:rsidP="004B4145">
      <w:pPr>
        <w:rPr>
          <w:rFonts w:ascii="Helvetica" w:hAnsi="Helvetica" w:cs="Helvetica"/>
          <w:b/>
          <w:bCs/>
          <w:color w:val="222222"/>
          <w:sz w:val="21"/>
          <w:szCs w:val="21"/>
        </w:rPr>
      </w:pPr>
    </w:p>
    <w:p w14:paraId="0448419C"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Оглавление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диссертации</w:t>
      </w:r>
    </w:p>
    <w:p w14:paraId="6309B0C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кандидат</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биологических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наук</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Дронова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Лидия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Але</w:t>
      </w:r>
      <w:r w:rsidRPr="004B4145">
        <w:rPr>
          <w:rFonts w:ascii="Helvetica" w:hAnsi="Helvetica" w:cs="Helvetica" w:hint="eastAsia"/>
          <w:b/>
          <w:bCs/>
          <w:color w:val="222222"/>
          <w:sz w:val="21"/>
          <w:szCs w:val="21"/>
        </w:rPr>
        <w:lastRenderedPageBreak/>
        <w:t>ксандровна</w:t>
      </w:r>
    </w:p>
    <w:p w14:paraId="05CF7121"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ВВЕДЕНИЕ</w:t>
      </w:r>
      <w:r w:rsidRPr="004B4145">
        <w:rPr>
          <w:rFonts w:ascii="Helvetica" w:hAnsi="Helvetica" w:cs="Helvetica"/>
          <w:b/>
          <w:bCs/>
          <w:color w:val="222222"/>
          <w:sz w:val="21"/>
          <w:szCs w:val="21"/>
        </w:rPr>
        <w:t>.</w:t>
      </w:r>
    </w:p>
    <w:p w14:paraId="0233A043" w14:textId="77777777" w:rsidR="004B4145" w:rsidRPr="004B4145" w:rsidRDefault="004B4145" w:rsidP="004B4145">
      <w:pPr>
        <w:rPr>
          <w:rFonts w:ascii="Helvetica" w:hAnsi="Helvetica" w:cs="Helvetica"/>
          <w:b/>
          <w:bCs/>
          <w:color w:val="222222"/>
          <w:sz w:val="21"/>
          <w:szCs w:val="21"/>
        </w:rPr>
      </w:pPr>
    </w:p>
    <w:p w14:paraId="1197D05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ОБЗОР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ЛИТЕРАТУРЫ</w:t>
      </w:r>
    </w:p>
    <w:p w14:paraId="082003E2" w14:textId="77777777" w:rsidR="004B4145" w:rsidRPr="004B4145" w:rsidRDefault="004B4145" w:rsidP="004B4145">
      <w:pPr>
        <w:rPr>
          <w:rFonts w:ascii="Helvetica" w:hAnsi="Helvetica" w:cs="Helvetica"/>
          <w:b/>
          <w:bCs/>
          <w:color w:val="222222"/>
          <w:sz w:val="21"/>
          <w:szCs w:val="21"/>
        </w:rPr>
      </w:pPr>
    </w:p>
    <w:p w14:paraId="4F41A5A8"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 </w:t>
      </w:r>
      <w:r w:rsidRPr="004B4145">
        <w:rPr>
          <w:rFonts w:ascii="Helvetica" w:hAnsi="Helvetica" w:cs="Helvetica" w:hint="eastAsia"/>
          <w:b/>
          <w:bCs/>
          <w:color w:val="222222"/>
          <w:sz w:val="21"/>
          <w:szCs w:val="21"/>
        </w:rPr>
        <w:t>КОНФОРМАЦИОННЫЕ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СВОЙСТВА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ГЛОБУЛЯРНЫХ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БЕЛКОВ</w:t>
      </w:r>
      <w:r w:rsidRPr="004B4145">
        <w:rPr>
          <w:rFonts w:ascii="Helvetica" w:hAnsi="Helvetica" w:cs="Helvetica"/>
          <w:b/>
          <w:bCs/>
          <w:color w:val="222222"/>
          <w:sz w:val="21"/>
          <w:szCs w:val="21"/>
        </w:rPr>
        <w:t>.II</w:t>
      </w:r>
    </w:p>
    <w:p w14:paraId="247CEC7C" w14:textId="77777777" w:rsidR="004B4145" w:rsidRPr="004B4145" w:rsidRDefault="004B4145" w:rsidP="004B4145">
      <w:pPr>
        <w:rPr>
          <w:rFonts w:ascii="Helvetica" w:hAnsi="Helvetica" w:cs="Helvetica"/>
          <w:b/>
          <w:bCs/>
          <w:color w:val="222222"/>
          <w:sz w:val="21"/>
          <w:szCs w:val="21"/>
        </w:rPr>
      </w:pPr>
    </w:p>
    <w:p w14:paraId="67890B57"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1.1. </w:t>
      </w:r>
      <w:r w:rsidRPr="004B4145">
        <w:rPr>
          <w:rFonts w:ascii="Helvetica" w:hAnsi="Helvetica" w:cs="Helvetica" w:hint="eastAsia"/>
          <w:b/>
          <w:bCs/>
          <w:color w:val="222222"/>
          <w:sz w:val="21"/>
          <w:szCs w:val="21"/>
        </w:rPr>
        <w:t>Принципы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организации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стабилизации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структуры</w:t>
      </w:r>
      <w:r w:rsidRPr="004B4145">
        <w:rPr>
          <w:rFonts w:ascii="Helvetica" w:hAnsi="Helvetica" w:cs="Helvetica"/>
          <w:b/>
          <w:bCs/>
          <w:color w:val="222222"/>
          <w:sz w:val="21"/>
          <w:szCs w:val="21"/>
        </w:rPr>
        <w:t xml:space="preserve"> . II</w:t>
      </w:r>
    </w:p>
    <w:p w14:paraId="0F84EE96" w14:textId="77777777" w:rsidR="004B4145" w:rsidRPr="004B4145" w:rsidRDefault="004B4145" w:rsidP="004B4145">
      <w:pPr>
        <w:rPr>
          <w:rFonts w:ascii="Helvetica" w:hAnsi="Helvetica" w:cs="Helvetica"/>
          <w:b/>
          <w:bCs/>
          <w:color w:val="222222"/>
          <w:sz w:val="21"/>
          <w:szCs w:val="21"/>
        </w:rPr>
      </w:pPr>
    </w:p>
    <w:p w14:paraId="79C1AC2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1.2. </w:t>
      </w:r>
      <w:r w:rsidRPr="004B4145">
        <w:rPr>
          <w:rFonts w:ascii="Helvetica" w:hAnsi="Helvetica" w:cs="Helvetica" w:hint="eastAsia"/>
          <w:b/>
          <w:bCs/>
          <w:color w:val="222222"/>
          <w:sz w:val="21"/>
          <w:szCs w:val="21"/>
        </w:rPr>
        <w:t>Круговой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дихроизм</w:t>
      </w:r>
      <w:r w:rsidRPr="004B4145">
        <w:rPr>
          <w:rFonts w:ascii="Helvetica" w:hAnsi="Helvetica" w:cs="Helvetica"/>
          <w:b/>
          <w:bCs/>
          <w:color w:val="222222"/>
          <w:sz w:val="21"/>
          <w:szCs w:val="21"/>
        </w:rPr>
        <w:t>.</w:t>
      </w:r>
    </w:p>
    <w:p w14:paraId="15F584AC" w14:textId="77777777" w:rsidR="004B4145" w:rsidRPr="004B4145" w:rsidRDefault="004B4145" w:rsidP="004B4145">
      <w:pPr>
        <w:rPr>
          <w:rFonts w:ascii="Helvetica" w:hAnsi="Helvetica" w:cs="Helvetica"/>
          <w:b/>
          <w:bCs/>
          <w:color w:val="222222"/>
          <w:sz w:val="21"/>
          <w:szCs w:val="21"/>
        </w:rPr>
      </w:pPr>
    </w:p>
    <w:p w14:paraId="06EF78C1"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1.2.1. </w:t>
      </w:r>
      <w:r w:rsidRPr="004B4145">
        <w:rPr>
          <w:rFonts w:ascii="Helvetica" w:hAnsi="Helvetica" w:cs="Helvetica" w:hint="eastAsia"/>
          <w:b/>
          <w:bCs/>
          <w:color w:val="222222"/>
          <w:sz w:val="21"/>
          <w:szCs w:val="21"/>
        </w:rPr>
        <w:t>Определение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вторичной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структуры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спектров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КЦ</w:t>
      </w:r>
      <w:r w:rsidRPr="004B4145">
        <w:rPr>
          <w:rFonts w:ascii="Helvetica" w:hAnsi="Helvetica" w:cs="Helvetica"/>
          <w:b/>
          <w:bCs/>
          <w:color w:val="222222"/>
          <w:sz w:val="21"/>
          <w:szCs w:val="21"/>
        </w:rPr>
        <w:t>.</w:t>
      </w:r>
    </w:p>
    <w:p w14:paraId="2BF8356B" w14:textId="77777777" w:rsidR="004B4145" w:rsidRPr="004B4145" w:rsidRDefault="004B4145" w:rsidP="004B4145">
      <w:pPr>
        <w:rPr>
          <w:rFonts w:ascii="Helvetica" w:hAnsi="Helvetica" w:cs="Helvetica"/>
          <w:b/>
          <w:bCs/>
          <w:color w:val="222222"/>
          <w:sz w:val="21"/>
          <w:szCs w:val="21"/>
        </w:rPr>
      </w:pPr>
    </w:p>
    <w:p w14:paraId="6C261146"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1.2.2. </w:t>
      </w:r>
      <w:r w:rsidRPr="004B4145">
        <w:rPr>
          <w:rFonts w:ascii="Helvetica" w:hAnsi="Helvetica" w:cs="Helvetica" w:hint="eastAsia"/>
          <w:b/>
          <w:bCs/>
          <w:color w:val="222222"/>
          <w:sz w:val="21"/>
          <w:szCs w:val="21"/>
        </w:rPr>
        <w:t>Спектры</w:t>
      </w:r>
      <w:r w:rsidRPr="004B4145">
        <w:rPr>
          <w:rFonts w:ascii="Helvetica" w:hAnsi="Helvetica" w:cs="Helvetica"/>
          <w:b/>
          <w:bCs/>
          <w:color w:val="222222"/>
          <w:sz w:val="21"/>
          <w:szCs w:val="21"/>
        </w:rPr>
        <w:t xml:space="preserve"> 1</w:t>
      </w:r>
      <w:r w:rsidRPr="004B4145">
        <w:rPr>
          <w:rFonts w:ascii="Helvetica" w:hAnsi="Helvetica" w:cs="Helvetica" w:hint="eastAsia"/>
          <w:b/>
          <w:bCs/>
          <w:color w:val="222222"/>
          <w:sz w:val="21"/>
          <w:szCs w:val="21"/>
        </w:rPr>
        <w:t>ЭД</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ближней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УФ</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области</w:t>
      </w:r>
      <w:r w:rsidRPr="004B4145">
        <w:rPr>
          <w:rFonts w:ascii="Helvetica" w:hAnsi="Helvetica" w:cs="Helvetica"/>
          <w:b/>
          <w:bCs/>
          <w:color w:val="222222"/>
          <w:sz w:val="21"/>
          <w:szCs w:val="21"/>
        </w:rPr>
        <w:t>.</w:t>
      </w:r>
    </w:p>
    <w:p w14:paraId="0B71AE9B" w14:textId="77777777" w:rsidR="004B4145" w:rsidRPr="004B4145" w:rsidRDefault="004B4145" w:rsidP="004B4145">
      <w:pPr>
        <w:rPr>
          <w:rFonts w:ascii="Helvetica" w:hAnsi="Helvetica" w:cs="Helvetica"/>
          <w:b/>
          <w:bCs/>
          <w:color w:val="222222"/>
          <w:sz w:val="21"/>
          <w:szCs w:val="21"/>
        </w:rPr>
      </w:pPr>
    </w:p>
    <w:p w14:paraId="234433AC"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 </w:t>
      </w:r>
      <w:r w:rsidRPr="004B4145">
        <w:rPr>
          <w:rFonts w:ascii="Helvetica" w:hAnsi="Helvetica" w:cs="Helvetica" w:hint="eastAsia"/>
          <w:b/>
          <w:bCs/>
          <w:color w:val="222222"/>
          <w:sz w:val="21"/>
          <w:szCs w:val="21"/>
        </w:rPr>
        <w:t>КРУГОВОЙ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ДИХРОИЗМ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ПРОТЕАЗ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КОМПЛЕКСОВ</w:t>
      </w:r>
    </w:p>
    <w:p w14:paraId="0A7F0C47" w14:textId="77777777" w:rsidR="004B4145" w:rsidRPr="004B4145" w:rsidRDefault="004B4145" w:rsidP="004B4145">
      <w:pPr>
        <w:rPr>
          <w:rFonts w:ascii="Helvetica" w:hAnsi="Helvetica" w:cs="Helvetica"/>
          <w:b/>
          <w:bCs/>
          <w:color w:val="222222"/>
          <w:sz w:val="21"/>
          <w:szCs w:val="21"/>
        </w:rPr>
      </w:pPr>
    </w:p>
    <w:p w14:paraId="4706BB8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ПРОТЕИНАЗАМИ</w:t>
      </w:r>
      <w:r w:rsidRPr="004B4145">
        <w:rPr>
          <w:rFonts w:ascii="Helvetica" w:hAnsi="Helvetica" w:cs="Helvetica"/>
          <w:b/>
          <w:bCs/>
          <w:color w:val="222222"/>
          <w:sz w:val="21"/>
          <w:szCs w:val="21"/>
        </w:rPr>
        <w:t>.</w:t>
      </w:r>
    </w:p>
    <w:p w14:paraId="68546183" w14:textId="77777777" w:rsidR="004B4145" w:rsidRPr="004B4145" w:rsidRDefault="004B4145" w:rsidP="004B4145">
      <w:pPr>
        <w:rPr>
          <w:rFonts w:ascii="Helvetica" w:hAnsi="Helvetica" w:cs="Helvetica"/>
          <w:b/>
          <w:bCs/>
          <w:color w:val="222222"/>
          <w:sz w:val="21"/>
          <w:szCs w:val="21"/>
        </w:rPr>
      </w:pPr>
    </w:p>
    <w:p w14:paraId="082DBF07"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2.1. </w:t>
      </w:r>
      <w:r w:rsidRPr="004B4145">
        <w:rPr>
          <w:rFonts w:ascii="Helvetica" w:hAnsi="Helvetica" w:cs="Helvetica" w:hint="eastAsia"/>
          <w:b/>
          <w:bCs/>
          <w:color w:val="222222"/>
          <w:sz w:val="21"/>
          <w:szCs w:val="21"/>
        </w:rPr>
        <w:t>Вторичная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структура</w:t>
      </w:r>
      <w:r w:rsidRPr="004B4145">
        <w:rPr>
          <w:rFonts w:ascii="Helvetica" w:hAnsi="Helvetica" w:cs="Helvetica"/>
          <w:b/>
          <w:bCs/>
          <w:color w:val="222222"/>
          <w:sz w:val="21"/>
          <w:szCs w:val="21"/>
        </w:rPr>
        <w:t>.</w:t>
      </w:r>
    </w:p>
    <w:p w14:paraId="5E061A40" w14:textId="77777777" w:rsidR="004B4145" w:rsidRPr="004B4145" w:rsidRDefault="004B4145" w:rsidP="004B4145">
      <w:pPr>
        <w:rPr>
          <w:rFonts w:ascii="Helvetica" w:hAnsi="Helvetica" w:cs="Helvetica"/>
          <w:b/>
          <w:bCs/>
          <w:color w:val="222222"/>
          <w:sz w:val="21"/>
          <w:szCs w:val="21"/>
        </w:rPr>
      </w:pPr>
    </w:p>
    <w:p w14:paraId="2B29F79F"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2.2. </w:t>
      </w:r>
      <w:r w:rsidRPr="004B4145">
        <w:rPr>
          <w:rFonts w:ascii="Helvetica" w:hAnsi="Helvetica" w:cs="Helvetica" w:hint="eastAsia"/>
          <w:b/>
          <w:bCs/>
          <w:color w:val="222222"/>
          <w:sz w:val="21"/>
          <w:szCs w:val="21"/>
        </w:rPr>
        <w:t>Третичная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структура</w:t>
      </w:r>
      <w:r w:rsidRPr="004B4145">
        <w:rPr>
          <w:rFonts w:ascii="Helvetica" w:hAnsi="Helvetica" w:cs="Helvetica"/>
          <w:b/>
          <w:bCs/>
          <w:color w:val="222222"/>
          <w:sz w:val="21"/>
          <w:szCs w:val="21"/>
        </w:rPr>
        <w:t>.</w:t>
      </w:r>
    </w:p>
    <w:p w14:paraId="040D5799" w14:textId="77777777" w:rsidR="004B4145" w:rsidRPr="004B4145" w:rsidRDefault="004B4145" w:rsidP="004B4145">
      <w:pPr>
        <w:rPr>
          <w:rFonts w:ascii="Helvetica" w:hAnsi="Helvetica" w:cs="Helvetica"/>
          <w:b/>
          <w:bCs/>
          <w:color w:val="222222"/>
          <w:sz w:val="21"/>
          <w:szCs w:val="21"/>
        </w:rPr>
      </w:pPr>
    </w:p>
    <w:p w14:paraId="0EE62AFA"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2.3. </w:t>
      </w:r>
      <w:r w:rsidRPr="004B4145">
        <w:rPr>
          <w:rFonts w:ascii="Helvetica" w:hAnsi="Helvetica" w:cs="Helvetica" w:hint="eastAsia"/>
          <w:b/>
          <w:bCs/>
          <w:color w:val="222222"/>
          <w:sz w:val="21"/>
          <w:szCs w:val="21"/>
        </w:rPr>
        <w:t>Свойства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комплекса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протеиназа</w:t>
      </w:r>
      <w:r w:rsidRPr="004B4145">
        <w:rPr>
          <w:rFonts w:ascii="Helvetica" w:hAnsi="Helvetica" w:cs="Helvetica"/>
          <w:b/>
          <w:bCs/>
          <w:color w:val="222222"/>
          <w:sz w:val="21"/>
          <w:szCs w:val="21"/>
        </w:rPr>
        <w:t xml:space="preserve"> . 57 </w:t>
      </w:r>
      <w:r w:rsidRPr="004B4145">
        <w:rPr>
          <w:rFonts w:ascii="Helvetica" w:hAnsi="Helvetica" w:cs="Helvetica" w:hint="eastAsia"/>
          <w:b/>
          <w:bCs/>
          <w:color w:val="222222"/>
          <w:sz w:val="21"/>
          <w:szCs w:val="21"/>
        </w:rPr>
        <w:t>ЭКСПЕРИМЕНТАЛЬНАЯ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ЧАСТЬ</w:t>
      </w:r>
    </w:p>
    <w:p w14:paraId="2F0B7A9C" w14:textId="77777777" w:rsidR="004B4145" w:rsidRPr="004B4145" w:rsidRDefault="004B4145" w:rsidP="004B4145">
      <w:pPr>
        <w:rPr>
          <w:rFonts w:ascii="Helvetica" w:hAnsi="Helvetica" w:cs="Helvetica"/>
          <w:b/>
          <w:bCs/>
          <w:color w:val="222222"/>
          <w:sz w:val="21"/>
          <w:szCs w:val="21"/>
        </w:rPr>
      </w:pPr>
    </w:p>
    <w:p w14:paraId="666B7894"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lastRenderedPageBreak/>
        <w:t>МАТЕРИАЛЫ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МЕТОДЫ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ИССЛЕДОВАНИЯ</w:t>
      </w:r>
      <w:r w:rsidRPr="004B4145">
        <w:rPr>
          <w:rFonts w:ascii="Helvetica" w:hAnsi="Helvetica" w:cs="Helvetica"/>
          <w:b/>
          <w:bCs/>
          <w:color w:val="222222"/>
          <w:sz w:val="21"/>
          <w:szCs w:val="21"/>
        </w:rPr>
        <w:t>.</w:t>
      </w:r>
    </w:p>
    <w:p w14:paraId="43FDB1AA" w14:textId="77777777" w:rsidR="004B4145" w:rsidRPr="004B4145" w:rsidRDefault="004B4145" w:rsidP="004B4145">
      <w:pPr>
        <w:rPr>
          <w:rFonts w:ascii="Helvetica" w:hAnsi="Helvetica" w:cs="Helvetica"/>
          <w:b/>
          <w:bCs/>
          <w:color w:val="222222"/>
          <w:sz w:val="21"/>
          <w:szCs w:val="21"/>
        </w:rPr>
      </w:pPr>
    </w:p>
    <w:p w14:paraId="76958FCF"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 </w:t>
      </w:r>
      <w:r w:rsidRPr="004B4145">
        <w:rPr>
          <w:rFonts w:ascii="Helvetica" w:hAnsi="Helvetica" w:cs="Helvetica" w:hint="eastAsia"/>
          <w:b/>
          <w:bCs/>
          <w:color w:val="222222"/>
          <w:sz w:val="21"/>
          <w:szCs w:val="21"/>
        </w:rPr>
        <w:t>Материалы</w:t>
      </w:r>
      <w:r w:rsidRPr="004B4145">
        <w:rPr>
          <w:rFonts w:ascii="Helvetica" w:hAnsi="Helvetica" w:cs="Helvetica"/>
          <w:b/>
          <w:bCs/>
          <w:color w:val="222222"/>
          <w:sz w:val="21"/>
          <w:szCs w:val="21"/>
        </w:rPr>
        <w:t>.</w:t>
      </w:r>
    </w:p>
    <w:p w14:paraId="62BAFC39" w14:textId="77777777" w:rsidR="004B4145" w:rsidRPr="004B4145" w:rsidRDefault="004B4145" w:rsidP="004B4145">
      <w:pPr>
        <w:rPr>
          <w:rFonts w:ascii="Helvetica" w:hAnsi="Helvetica" w:cs="Helvetica"/>
          <w:b/>
          <w:bCs/>
          <w:color w:val="222222"/>
          <w:sz w:val="21"/>
          <w:szCs w:val="21"/>
        </w:rPr>
      </w:pPr>
    </w:p>
    <w:p w14:paraId="3A6AF2A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 </w:t>
      </w:r>
      <w:r w:rsidRPr="004B4145">
        <w:rPr>
          <w:rFonts w:ascii="Helvetica" w:hAnsi="Helvetica" w:cs="Helvetica" w:hint="eastAsia"/>
          <w:b/>
          <w:bCs/>
          <w:color w:val="222222"/>
          <w:sz w:val="21"/>
          <w:szCs w:val="21"/>
        </w:rPr>
        <w:t>Спектрофотометрические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измерения</w:t>
      </w:r>
      <w:r w:rsidRPr="004B4145">
        <w:rPr>
          <w:rFonts w:ascii="Helvetica" w:hAnsi="Helvetica" w:cs="Helvetica"/>
          <w:b/>
          <w:bCs/>
          <w:color w:val="222222"/>
          <w:sz w:val="21"/>
          <w:szCs w:val="21"/>
        </w:rPr>
        <w:t>.</w:t>
      </w:r>
    </w:p>
    <w:p w14:paraId="33EB78E9" w14:textId="77777777" w:rsidR="004B4145" w:rsidRPr="004B4145" w:rsidRDefault="004B4145" w:rsidP="004B4145">
      <w:pPr>
        <w:rPr>
          <w:rFonts w:ascii="Helvetica" w:hAnsi="Helvetica" w:cs="Helvetica"/>
          <w:b/>
          <w:bCs/>
          <w:color w:val="222222"/>
          <w:sz w:val="21"/>
          <w:szCs w:val="21"/>
        </w:rPr>
      </w:pPr>
    </w:p>
    <w:p w14:paraId="6B8A5BBB"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2.1. </w:t>
      </w:r>
      <w:r w:rsidRPr="004B4145">
        <w:rPr>
          <w:rFonts w:ascii="Helvetica" w:hAnsi="Helvetica" w:cs="Helvetica" w:hint="eastAsia"/>
          <w:b/>
          <w:bCs/>
          <w:color w:val="222222"/>
          <w:sz w:val="21"/>
          <w:szCs w:val="21"/>
        </w:rPr>
        <w:t>Спектры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КД</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спектры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поглощения</w:t>
      </w:r>
      <w:r w:rsidRPr="004B4145">
        <w:rPr>
          <w:rFonts w:ascii="Helvetica" w:hAnsi="Helvetica" w:cs="Helvetica"/>
          <w:b/>
          <w:bCs/>
          <w:color w:val="222222"/>
          <w:sz w:val="21"/>
          <w:szCs w:val="21"/>
        </w:rPr>
        <w:t>.</w:t>
      </w:r>
    </w:p>
    <w:p w14:paraId="35EE1403" w14:textId="77777777" w:rsidR="004B4145" w:rsidRPr="004B4145" w:rsidRDefault="004B4145" w:rsidP="004B4145">
      <w:pPr>
        <w:rPr>
          <w:rFonts w:ascii="Helvetica" w:hAnsi="Helvetica" w:cs="Helvetica"/>
          <w:b/>
          <w:bCs/>
          <w:color w:val="222222"/>
          <w:sz w:val="21"/>
          <w:szCs w:val="21"/>
        </w:rPr>
      </w:pPr>
    </w:p>
    <w:p w14:paraId="0982935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2.2. </w:t>
      </w:r>
      <w:r w:rsidRPr="004B4145">
        <w:rPr>
          <w:rFonts w:ascii="Helvetica" w:hAnsi="Helvetica" w:cs="Helvetica" w:hint="eastAsia"/>
          <w:b/>
          <w:bCs/>
          <w:color w:val="222222"/>
          <w:sz w:val="21"/>
          <w:szCs w:val="21"/>
        </w:rPr>
        <w:t>Собственная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флуоресценция</w:t>
      </w:r>
      <w:r w:rsidRPr="004B4145">
        <w:rPr>
          <w:rFonts w:ascii="Helvetica" w:hAnsi="Helvetica" w:cs="Helvetica"/>
          <w:b/>
          <w:bCs/>
          <w:color w:val="222222"/>
          <w:sz w:val="21"/>
          <w:szCs w:val="21"/>
        </w:rPr>
        <w:t>.</w:t>
      </w:r>
    </w:p>
    <w:p w14:paraId="715AC7FE" w14:textId="77777777" w:rsidR="004B4145" w:rsidRPr="004B4145" w:rsidRDefault="004B4145" w:rsidP="004B4145">
      <w:pPr>
        <w:rPr>
          <w:rFonts w:ascii="Helvetica" w:hAnsi="Helvetica" w:cs="Helvetica"/>
          <w:b/>
          <w:bCs/>
          <w:color w:val="222222"/>
          <w:sz w:val="21"/>
          <w:szCs w:val="21"/>
        </w:rPr>
      </w:pPr>
    </w:p>
    <w:p w14:paraId="42B74A3E"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2.3. </w:t>
      </w:r>
      <w:r w:rsidRPr="004B4145">
        <w:rPr>
          <w:rFonts w:ascii="Helvetica" w:hAnsi="Helvetica" w:cs="Helvetica" w:hint="eastAsia"/>
          <w:b/>
          <w:bCs/>
          <w:color w:val="222222"/>
          <w:sz w:val="21"/>
          <w:szCs w:val="21"/>
        </w:rPr>
        <w:t>Флуоресценция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зонда</w:t>
      </w:r>
      <w:r w:rsidRPr="004B4145">
        <w:rPr>
          <w:rFonts w:ascii="Helvetica" w:hAnsi="Helvetica" w:cs="Helvetica"/>
          <w:b/>
          <w:bCs/>
          <w:color w:val="222222"/>
          <w:sz w:val="21"/>
          <w:szCs w:val="21"/>
        </w:rPr>
        <w:t>.</w:t>
      </w:r>
    </w:p>
    <w:p w14:paraId="0CA806D1" w14:textId="77777777" w:rsidR="004B4145" w:rsidRPr="004B4145" w:rsidRDefault="004B4145" w:rsidP="004B4145">
      <w:pPr>
        <w:rPr>
          <w:rFonts w:ascii="Helvetica" w:hAnsi="Helvetica" w:cs="Helvetica"/>
          <w:b/>
          <w:bCs/>
          <w:color w:val="222222"/>
          <w:sz w:val="21"/>
          <w:szCs w:val="21"/>
        </w:rPr>
      </w:pPr>
    </w:p>
    <w:p w14:paraId="251A2EAF"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3. </w:t>
      </w:r>
      <w:r w:rsidRPr="004B4145">
        <w:rPr>
          <w:rFonts w:ascii="Helvetica" w:hAnsi="Helvetica" w:cs="Helvetica" w:hint="eastAsia"/>
          <w:b/>
          <w:bCs/>
          <w:color w:val="222222"/>
          <w:sz w:val="21"/>
          <w:szCs w:val="21"/>
        </w:rPr>
        <w:t>Гель</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хроматография</w:t>
      </w:r>
      <w:r w:rsidRPr="004B4145">
        <w:rPr>
          <w:rFonts w:ascii="Helvetica" w:hAnsi="Helvetica" w:cs="Helvetica"/>
          <w:b/>
          <w:bCs/>
          <w:color w:val="222222"/>
          <w:sz w:val="21"/>
          <w:szCs w:val="21"/>
        </w:rPr>
        <w:t>.</w:t>
      </w:r>
    </w:p>
    <w:p w14:paraId="787DB03C" w14:textId="77777777" w:rsidR="004B4145" w:rsidRPr="004B4145" w:rsidRDefault="004B4145" w:rsidP="004B4145">
      <w:pPr>
        <w:rPr>
          <w:rFonts w:ascii="Helvetica" w:hAnsi="Helvetica" w:cs="Helvetica"/>
          <w:b/>
          <w:bCs/>
          <w:color w:val="222222"/>
          <w:sz w:val="21"/>
          <w:szCs w:val="21"/>
        </w:rPr>
      </w:pPr>
    </w:p>
    <w:p w14:paraId="08DEE4A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4. </w:t>
      </w:r>
      <w:r w:rsidRPr="004B4145">
        <w:rPr>
          <w:rFonts w:ascii="Helvetica" w:hAnsi="Helvetica" w:cs="Helvetica" w:hint="eastAsia"/>
          <w:b/>
          <w:bCs/>
          <w:color w:val="222222"/>
          <w:sz w:val="21"/>
          <w:szCs w:val="21"/>
        </w:rPr>
        <w:t>Седиментационный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анализ</w:t>
      </w:r>
      <w:r w:rsidRPr="004B4145">
        <w:rPr>
          <w:rFonts w:ascii="Helvetica" w:hAnsi="Helvetica" w:cs="Helvetica"/>
          <w:b/>
          <w:bCs/>
          <w:color w:val="222222"/>
          <w:sz w:val="21"/>
          <w:szCs w:val="21"/>
        </w:rPr>
        <w:t>.</w:t>
      </w:r>
    </w:p>
    <w:p w14:paraId="69F5F7FC" w14:textId="77777777" w:rsidR="004B4145" w:rsidRPr="004B4145" w:rsidRDefault="004B4145" w:rsidP="004B4145">
      <w:pPr>
        <w:rPr>
          <w:rFonts w:ascii="Helvetica" w:hAnsi="Helvetica" w:cs="Helvetica"/>
          <w:b/>
          <w:bCs/>
          <w:color w:val="222222"/>
          <w:sz w:val="21"/>
          <w:szCs w:val="21"/>
        </w:rPr>
      </w:pPr>
    </w:p>
    <w:p w14:paraId="1C377649"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5. </w:t>
      </w:r>
      <w:r w:rsidRPr="004B4145">
        <w:rPr>
          <w:rFonts w:ascii="Helvetica" w:hAnsi="Helvetica" w:cs="Helvetica" w:hint="eastAsia"/>
          <w:b/>
          <w:bCs/>
          <w:color w:val="222222"/>
          <w:sz w:val="21"/>
          <w:szCs w:val="21"/>
        </w:rPr>
        <w:t>сйектрофорез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полиакриламидном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геле</w:t>
      </w:r>
      <w:r w:rsidRPr="004B4145">
        <w:rPr>
          <w:rFonts w:ascii="Helvetica" w:hAnsi="Helvetica" w:cs="Helvetica"/>
          <w:b/>
          <w:bCs/>
          <w:color w:val="222222"/>
          <w:sz w:val="21"/>
          <w:szCs w:val="21"/>
        </w:rPr>
        <w:t>.</w:t>
      </w:r>
    </w:p>
    <w:p w14:paraId="16C18C0A" w14:textId="77777777" w:rsidR="004B4145" w:rsidRPr="004B4145" w:rsidRDefault="004B4145" w:rsidP="004B4145">
      <w:pPr>
        <w:rPr>
          <w:rFonts w:ascii="Helvetica" w:hAnsi="Helvetica" w:cs="Helvetica"/>
          <w:b/>
          <w:bCs/>
          <w:color w:val="222222"/>
          <w:sz w:val="21"/>
          <w:szCs w:val="21"/>
        </w:rPr>
      </w:pPr>
    </w:p>
    <w:p w14:paraId="1A2613FB"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6. </w:t>
      </w:r>
      <w:r w:rsidRPr="004B4145">
        <w:rPr>
          <w:rFonts w:ascii="Helvetica" w:hAnsi="Helvetica" w:cs="Helvetica" w:hint="eastAsia"/>
          <w:b/>
          <w:bCs/>
          <w:color w:val="222222"/>
          <w:sz w:val="21"/>
          <w:szCs w:val="21"/>
        </w:rPr>
        <w:t>Изоэлектрофокусирование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геле</w:t>
      </w:r>
      <w:r w:rsidRPr="004B4145">
        <w:rPr>
          <w:rFonts w:ascii="Helvetica" w:hAnsi="Helvetica" w:cs="Helvetica"/>
          <w:b/>
          <w:bCs/>
          <w:color w:val="222222"/>
          <w:sz w:val="21"/>
          <w:szCs w:val="21"/>
        </w:rPr>
        <w:t>.</w:t>
      </w:r>
    </w:p>
    <w:p w14:paraId="41D94E70" w14:textId="77777777" w:rsidR="004B4145" w:rsidRPr="004B4145" w:rsidRDefault="004B4145" w:rsidP="004B4145">
      <w:pPr>
        <w:rPr>
          <w:rFonts w:ascii="Helvetica" w:hAnsi="Helvetica" w:cs="Helvetica"/>
          <w:b/>
          <w:bCs/>
          <w:color w:val="222222"/>
          <w:sz w:val="21"/>
          <w:szCs w:val="21"/>
        </w:rPr>
      </w:pPr>
    </w:p>
    <w:p w14:paraId="48A2F8C0"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7. </w:t>
      </w:r>
      <w:r w:rsidRPr="004B4145">
        <w:rPr>
          <w:rFonts w:ascii="Helvetica" w:hAnsi="Helvetica" w:cs="Helvetica" w:hint="eastAsia"/>
          <w:b/>
          <w:bCs/>
          <w:color w:val="222222"/>
          <w:sz w:val="21"/>
          <w:szCs w:val="21"/>
        </w:rPr>
        <w:t>Диссоциация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комплекса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фермент</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w:t>
      </w:r>
    </w:p>
    <w:p w14:paraId="2F2DC454" w14:textId="77777777" w:rsidR="004B4145" w:rsidRPr="004B4145" w:rsidRDefault="004B4145" w:rsidP="004B4145">
      <w:pPr>
        <w:rPr>
          <w:rFonts w:ascii="Helvetica" w:hAnsi="Helvetica" w:cs="Helvetica"/>
          <w:b/>
          <w:bCs/>
          <w:color w:val="222222"/>
          <w:sz w:val="21"/>
          <w:szCs w:val="21"/>
        </w:rPr>
      </w:pPr>
    </w:p>
    <w:p w14:paraId="09D1978C"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8. </w:t>
      </w:r>
      <w:r w:rsidRPr="004B4145">
        <w:rPr>
          <w:rFonts w:ascii="Helvetica" w:hAnsi="Helvetica" w:cs="Helvetica" w:hint="eastAsia"/>
          <w:b/>
          <w:bCs/>
          <w:color w:val="222222"/>
          <w:sz w:val="21"/>
          <w:szCs w:val="21"/>
        </w:rPr>
        <w:t>Ограниченный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протеолиз</w:t>
      </w:r>
      <w:r w:rsidRPr="004B4145">
        <w:rPr>
          <w:rFonts w:ascii="Helvetica" w:hAnsi="Helvetica" w:cs="Helvetica"/>
          <w:b/>
          <w:bCs/>
          <w:color w:val="222222"/>
          <w:sz w:val="21"/>
          <w:szCs w:val="21"/>
        </w:rPr>
        <w:t>.</w:t>
      </w:r>
    </w:p>
    <w:p w14:paraId="48AF7ED8" w14:textId="77777777" w:rsidR="004B4145" w:rsidRPr="004B4145" w:rsidRDefault="004B4145" w:rsidP="004B4145">
      <w:pPr>
        <w:rPr>
          <w:rFonts w:ascii="Helvetica" w:hAnsi="Helvetica" w:cs="Helvetica"/>
          <w:b/>
          <w:bCs/>
          <w:color w:val="222222"/>
          <w:sz w:val="21"/>
          <w:szCs w:val="21"/>
        </w:rPr>
      </w:pPr>
    </w:p>
    <w:p w14:paraId="0FA20C06"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9. </w:t>
      </w:r>
      <w:r w:rsidRPr="004B4145">
        <w:rPr>
          <w:rFonts w:ascii="Helvetica" w:hAnsi="Helvetica" w:cs="Helvetica" w:hint="eastAsia"/>
          <w:b/>
          <w:bCs/>
          <w:color w:val="222222"/>
          <w:sz w:val="21"/>
          <w:szCs w:val="21"/>
        </w:rPr>
        <w:t>Восстановление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дисульфидных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связей</w:t>
      </w:r>
      <w:r w:rsidRPr="004B4145">
        <w:rPr>
          <w:rFonts w:ascii="Helvetica" w:hAnsi="Helvetica" w:cs="Helvetica"/>
          <w:b/>
          <w:bCs/>
          <w:color w:val="222222"/>
          <w:sz w:val="21"/>
          <w:szCs w:val="21"/>
        </w:rPr>
        <w:t>.</w:t>
      </w:r>
    </w:p>
    <w:p w14:paraId="56B3F6B4" w14:textId="77777777" w:rsidR="004B4145" w:rsidRPr="004B4145" w:rsidRDefault="004B4145" w:rsidP="004B4145">
      <w:pPr>
        <w:rPr>
          <w:rFonts w:ascii="Helvetica" w:hAnsi="Helvetica" w:cs="Helvetica"/>
          <w:b/>
          <w:bCs/>
          <w:color w:val="222222"/>
          <w:sz w:val="21"/>
          <w:szCs w:val="21"/>
        </w:rPr>
      </w:pPr>
    </w:p>
    <w:p w14:paraId="510C3DE4"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10. </w:t>
      </w:r>
      <w:r w:rsidRPr="004B4145">
        <w:rPr>
          <w:rFonts w:ascii="Helvetica" w:hAnsi="Helvetica" w:cs="Helvetica" w:hint="eastAsia"/>
          <w:b/>
          <w:bCs/>
          <w:color w:val="222222"/>
          <w:sz w:val="21"/>
          <w:szCs w:val="21"/>
        </w:rPr>
        <w:t>Оцределение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содержания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сульфгидрильных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групп</w:t>
      </w:r>
      <w:r w:rsidRPr="004B4145">
        <w:rPr>
          <w:rFonts w:ascii="Helvetica" w:hAnsi="Helvetica" w:cs="Helvetica"/>
          <w:b/>
          <w:bCs/>
          <w:color w:val="222222"/>
          <w:sz w:val="21"/>
          <w:szCs w:val="21"/>
        </w:rPr>
        <w:t>.</w:t>
      </w:r>
    </w:p>
    <w:p w14:paraId="5DAF403F" w14:textId="77777777" w:rsidR="004B4145" w:rsidRPr="004B4145" w:rsidRDefault="004B4145" w:rsidP="004B4145">
      <w:pPr>
        <w:rPr>
          <w:rFonts w:ascii="Helvetica" w:hAnsi="Helvetica" w:cs="Helvetica"/>
          <w:b/>
          <w:bCs/>
          <w:color w:val="222222"/>
          <w:sz w:val="21"/>
          <w:szCs w:val="21"/>
        </w:rPr>
      </w:pPr>
    </w:p>
    <w:p w14:paraId="2740AAB9"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lastRenderedPageBreak/>
        <w:t xml:space="preserve">11. </w:t>
      </w:r>
      <w:r w:rsidRPr="004B4145">
        <w:rPr>
          <w:rFonts w:ascii="Helvetica" w:hAnsi="Helvetica" w:cs="Helvetica" w:hint="eastAsia"/>
          <w:b/>
          <w:bCs/>
          <w:color w:val="222222"/>
          <w:sz w:val="21"/>
          <w:szCs w:val="21"/>
        </w:rPr>
        <w:t>Модификация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остатков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лизина</w:t>
      </w:r>
      <w:r w:rsidRPr="004B4145">
        <w:rPr>
          <w:rFonts w:ascii="Helvetica" w:hAnsi="Helvetica" w:cs="Helvetica"/>
          <w:b/>
          <w:bCs/>
          <w:color w:val="222222"/>
          <w:sz w:val="21"/>
          <w:szCs w:val="21"/>
        </w:rPr>
        <w:t>.</w:t>
      </w:r>
    </w:p>
    <w:p w14:paraId="76E23C04" w14:textId="77777777" w:rsidR="004B4145" w:rsidRPr="004B4145" w:rsidRDefault="004B4145" w:rsidP="004B4145">
      <w:pPr>
        <w:rPr>
          <w:rFonts w:ascii="Helvetica" w:hAnsi="Helvetica" w:cs="Helvetica"/>
          <w:b/>
          <w:bCs/>
          <w:color w:val="222222"/>
          <w:sz w:val="21"/>
          <w:szCs w:val="21"/>
        </w:rPr>
      </w:pPr>
    </w:p>
    <w:p w14:paraId="60256A39"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12. </w:t>
      </w:r>
      <w:r w:rsidRPr="004B4145">
        <w:rPr>
          <w:rFonts w:ascii="Helvetica" w:hAnsi="Helvetica" w:cs="Helvetica" w:hint="eastAsia"/>
          <w:b/>
          <w:bCs/>
          <w:color w:val="222222"/>
          <w:sz w:val="21"/>
          <w:szCs w:val="21"/>
        </w:rPr>
        <w:t>Модификация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остатков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аргинина</w:t>
      </w:r>
      <w:r w:rsidRPr="004B4145">
        <w:rPr>
          <w:rFonts w:ascii="Helvetica" w:hAnsi="Helvetica" w:cs="Helvetica"/>
          <w:b/>
          <w:bCs/>
          <w:color w:val="222222"/>
          <w:sz w:val="21"/>
          <w:szCs w:val="21"/>
        </w:rPr>
        <w:t>.</w:t>
      </w:r>
    </w:p>
    <w:p w14:paraId="166907D1" w14:textId="77777777" w:rsidR="004B4145" w:rsidRPr="004B4145" w:rsidRDefault="004B4145" w:rsidP="004B4145">
      <w:pPr>
        <w:rPr>
          <w:rFonts w:ascii="Helvetica" w:hAnsi="Helvetica" w:cs="Helvetica"/>
          <w:b/>
          <w:bCs/>
          <w:color w:val="222222"/>
          <w:sz w:val="21"/>
          <w:szCs w:val="21"/>
        </w:rPr>
      </w:pPr>
    </w:p>
    <w:p w14:paraId="565DA11C"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13. </w:t>
      </w:r>
      <w:r w:rsidRPr="004B4145">
        <w:rPr>
          <w:rFonts w:ascii="Helvetica" w:hAnsi="Helvetica" w:cs="Helvetica" w:hint="eastAsia"/>
          <w:b/>
          <w:bCs/>
          <w:color w:val="222222"/>
          <w:sz w:val="21"/>
          <w:szCs w:val="21"/>
        </w:rPr>
        <w:t>Модификация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остатков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тирозина</w:t>
      </w:r>
      <w:r w:rsidRPr="004B4145">
        <w:rPr>
          <w:rFonts w:ascii="Helvetica" w:hAnsi="Helvetica" w:cs="Helvetica"/>
          <w:b/>
          <w:bCs/>
          <w:color w:val="222222"/>
          <w:sz w:val="21"/>
          <w:szCs w:val="21"/>
        </w:rPr>
        <w:t>.</w:t>
      </w:r>
    </w:p>
    <w:p w14:paraId="60FA9440" w14:textId="77777777" w:rsidR="004B4145" w:rsidRPr="004B4145" w:rsidRDefault="004B4145" w:rsidP="004B4145">
      <w:pPr>
        <w:rPr>
          <w:rFonts w:ascii="Helvetica" w:hAnsi="Helvetica" w:cs="Helvetica"/>
          <w:b/>
          <w:bCs/>
          <w:color w:val="222222"/>
          <w:sz w:val="21"/>
          <w:szCs w:val="21"/>
        </w:rPr>
      </w:pPr>
    </w:p>
    <w:p w14:paraId="0816365E"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14. </w:t>
      </w:r>
      <w:r w:rsidRPr="004B4145">
        <w:rPr>
          <w:rFonts w:ascii="Helvetica" w:hAnsi="Helvetica" w:cs="Helvetica" w:hint="eastAsia"/>
          <w:b/>
          <w:bCs/>
          <w:color w:val="222222"/>
          <w:sz w:val="21"/>
          <w:szCs w:val="21"/>
        </w:rPr>
        <w:t>Определение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ингибиторной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активности</w:t>
      </w:r>
    </w:p>
    <w:p w14:paraId="573062D4" w14:textId="77777777" w:rsidR="004B4145" w:rsidRPr="004B4145" w:rsidRDefault="004B4145" w:rsidP="004B4145">
      <w:pPr>
        <w:rPr>
          <w:rFonts w:ascii="Helvetica" w:hAnsi="Helvetica" w:cs="Helvetica"/>
          <w:b/>
          <w:bCs/>
          <w:color w:val="222222"/>
          <w:sz w:val="21"/>
          <w:szCs w:val="21"/>
        </w:rPr>
      </w:pPr>
    </w:p>
    <w:p w14:paraId="764C3F1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РЕЗУЛЬТАТЫ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ИССЛВДОВАНИИ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ОБСУЖДЕНИЕ</w:t>
      </w:r>
    </w:p>
    <w:p w14:paraId="661C907F" w14:textId="77777777" w:rsidR="004B4145" w:rsidRPr="004B4145" w:rsidRDefault="004B4145" w:rsidP="004B4145">
      <w:pPr>
        <w:rPr>
          <w:rFonts w:ascii="Helvetica" w:hAnsi="Helvetica" w:cs="Helvetica"/>
          <w:b/>
          <w:bCs/>
          <w:color w:val="222222"/>
          <w:sz w:val="21"/>
          <w:szCs w:val="21"/>
        </w:rPr>
      </w:pPr>
    </w:p>
    <w:p w14:paraId="70E034D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 </w:t>
      </w:r>
      <w:r w:rsidRPr="004B4145">
        <w:rPr>
          <w:rFonts w:ascii="Helvetica" w:hAnsi="Helvetica" w:cs="Helvetica" w:hint="eastAsia"/>
          <w:b/>
          <w:bCs/>
          <w:color w:val="222222"/>
          <w:sz w:val="21"/>
          <w:szCs w:val="21"/>
        </w:rPr>
        <w:t>СРАВНИТЕЛЬНЫЙ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АНАЛИЗ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КОНФОРМАЦИИ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ИНГИЬЖОРОВ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ПРОТЕАЗ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w:t>
      </w:r>
    </w:p>
    <w:p w14:paraId="64575093" w14:textId="77777777" w:rsidR="004B4145" w:rsidRPr="004B4145" w:rsidRDefault="004B4145" w:rsidP="004B4145">
      <w:pPr>
        <w:rPr>
          <w:rFonts w:ascii="Helvetica" w:hAnsi="Helvetica" w:cs="Helvetica"/>
          <w:b/>
          <w:bCs/>
          <w:color w:val="222222"/>
          <w:sz w:val="21"/>
          <w:szCs w:val="21"/>
        </w:rPr>
      </w:pPr>
    </w:p>
    <w:p w14:paraId="04BB140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1.1. </w:t>
      </w:r>
      <w:r w:rsidRPr="004B4145">
        <w:rPr>
          <w:rFonts w:ascii="Helvetica" w:hAnsi="Helvetica" w:cs="Helvetica" w:hint="eastAsia"/>
          <w:b/>
          <w:bCs/>
          <w:color w:val="222222"/>
          <w:sz w:val="21"/>
          <w:szCs w:val="21"/>
        </w:rPr>
        <w:t>Конформация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нативных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молекул</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ингибиторов</w:t>
      </w:r>
    </w:p>
    <w:p w14:paraId="17FB6D31" w14:textId="77777777" w:rsidR="004B4145" w:rsidRPr="004B4145" w:rsidRDefault="004B4145" w:rsidP="004B4145">
      <w:pPr>
        <w:rPr>
          <w:rFonts w:ascii="Helvetica" w:hAnsi="Helvetica" w:cs="Helvetica"/>
          <w:b/>
          <w:bCs/>
          <w:color w:val="222222"/>
          <w:sz w:val="21"/>
          <w:szCs w:val="21"/>
        </w:rPr>
      </w:pPr>
    </w:p>
    <w:p w14:paraId="2398A9D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1.2. </w:t>
      </w:r>
      <w:r w:rsidRPr="004B4145">
        <w:rPr>
          <w:rFonts w:ascii="Helvetica" w:hAnsi="Helvetica" w:cs="Helvetica" w:hint="eastAsia"/>
          <w:b/>
          <w:bCs/>
          <w:color w:val="222222"/>
          <w:sz w:val="21"/>
          <w:szCs w:val="21"/>
        </w:rPr>
        <w:t>Влияние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денатурирующих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агентов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конформацшо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p>
    <w:p w14:paraId="32B7BFE5" w14:textId="77777777" w:rsidR="004B4145" w:rsidRPr="004B4145" w:rsidRDefault="004B4145" w:rsidP="004B4145">
      <w:pPr>
        <w:rPr>
          <w:rFonts w:ascii="Helvetica" w:hAnsi="Helvetica" w:cs="Helvetica"/>
          <w:b/>
          <w:bCs/>
          <w:color w:val="222222"/>
          <w:sz w:val="21"/>
          <w:szCs w:val="21"/>
        </w:rPr>
      </w:pPr>
    </w:p>
    <w:p w14:paraId="4E498F87"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1.3. </w:t>
      </w:r>
      <w:r w:rsidRPr="004B4145">
        <w:rPr>
          <w:rFonts w:ascii="Helvetica" w:hAnsi="Helvetica" w:cs="Helvetica" w:hint="eastAsia"/>
          <w:b/>
          <w:bCs/>
          <w:color w:val="222222"/>
          <w:sz w:val="21"/>
          <w:szCs w:val="21"/>
        </w:rPr>
        <w:t>Влияние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денатурирующих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агентов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конформацию</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w:t>
      </w:r>
    </w:p>
    <w:p w14:paraId="771417FD" w14:textId="77777777" w:rsidR="004B4145" w:rsidRPr="004B4145" w:rsidRDefault="004B4145" w:rsidP="004B4145">
      <w:pPr>
        <w:rPr>
          <w:rFonts w:ascii="Helvetica" w:hAnsi="Helvetica" w:cs="Helvetica"/>
          <w:b/>
          <w:bCs/>
          <w:color w:val="222222"/>
          <w:sz w:val="21"/>
          <w:szCs w:val="21"/>
        </w:rPr>
      </w:pPr>
    </w:p>
    <w:p w14:paraId="58E93EF8"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1.4. </w:t>
      </w:r>
      <w:r w:rsidRPr="004B4145">
        <w:rPr>
          <w:rFonts w:ascii="Helvetica" w:hAnsi="Helvetica" w:cs="Helvetica" w:hint="eastAsia"/>
          <w:b/>
          <w:bCs/>
          <w:color w:val="222222"/>
          <w:sz w:val="21"/>
          <w:szCs w:val="21"/>
        </w:rPr>
        <w:t>Флуоресцентные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свойства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ингибиторов</w:t>
      </w:r>
      <w:r w:rsidRPr="004B4145">
        <w:rPr>
          <w:rFonts w:ascii="Helvetica" w:hAnsi="Helvetica" w:cs="Helvetica"/>
          <w:b/>
          <w:bCs/>
          <w:color w:val="222222"/>
          <w:sz w:val="21"/>
          <w:szCs w:val="21"/>
        </w:rPr>
        <w:t>.</w:t>
      </w:r>
    </w:p>
    <w:p w14:paraId="072185E4" w14:textId="77777777" w:rsidR="004B4145" w:rsidRPr="004B4145" w:rsidRDefault="004B4145" w:rsidP="004B4145">
      <w:pPr>
        <w:rPr>
          <w:rFonts w:ascii="Helvetica" w:hAnsi="Helvetica" w:cs="Helvetica"/>
          <w:b/>
          <w:bCs/>
          <w:color w:val="222222"/>
          <w:sz w:val="21"/>
          <w:szCs w:val="21"/>
        </w:rPr>
      </w:pPr>
    </w:p>
    <w:p w14:paraId="2C1A2E7B"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 </w:t>
      </w:r>
      <w:r w:rsidRPr="004B4145">
        <w:rPr>
          <w:rFonts w:ascii="Helvetica" w:hAnsi="Helvetica" w:cs="Helvetica" w:hint="eastAsia"/>
          <w:b/>
          <w:bCs/>
          <w:color w:val="222222"/>
          <w:sz w:val="21"/>
          <w:szCs w:val="21"/>
        </w:rPr>
        <w:t>ОСОБЕННОСТИ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КОНФОШАЦИОННЫХ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ПРЕВРАЩЕНИЙ</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БРИ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ОБРАЗОВАНИИ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ФЕРТЛЕНТ</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ИНГИБИТОРНЫХ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КОМПЛЕКСОВ</w:t>
      </w:r>
      <w:r w:rsidRPr="004B4145">
        <w:rPr>
          <w:rFonts w:ascii="Helvetica" w:hAnsi="Helvetica" w:cs="Helvetica"/>
          <w:b/>
          <w:bCs/>
          <w:color w:val="222222"/>
          <w:sz w:val="21"/>
          <w:szCs w:val="21"/>
        </w:rPr>
        <w:t>.</w:t>
      </w:r>
    </w:p>
    <w:p w14:paraId="0375F66F" w14:textId="77777777" w:rsidR="004B4145" w:rsidRPr="004B4145" w:rsidRDefault="004B4145" w:rsidP="004B4145">
      <w:pPr>
        <w:rPr>
          <w:rFonts w:ascii="Helvetica" w:hAnsi="Helvetica" w:cs="Helvetica"/>
          <w:b/>
          <w:bCs/>
          <w:color w:val="222222"/>
          <w:sz w:val="21"/>
          <w:szCs w:val="21"/>
        </w:rPr>
      </w:pPr>
    </w:p>
    <w:p w14:paraId="5F7BBA51"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2.1. </w:t>
      </w:r>
      <w:r w:rsidRPr="004B4145">
        <w:rPr>
          <w:rFonts w:ascii="Helvetica" w:hAnsi="Helvetica" w:cs="Helvetica" w:hint="eastAsia"/>
          <w:b/>
          <w:bCs/>
          <w:color w:val="222222"/>
          <w:sz w:val="21"/>
          <w:szCs w:val="21"/>
        </w:rPr>
        <w:t>Взаимодействие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химотрипсина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нативными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ингибиторами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фасоли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w:t>
      </w:r>
    </w:p>
    <w:p w14:paraId="28A7A5E5" w14:textId="77777777" w:rsidR="004B4145" w:rsidRPr="004B4145" w:rsidRDefault="004B4145" w:rsidP="004B4145">
      <w:pPr>
        <w:rPr>
          <w:rFonts w:ascii="Helvetica" w:hAnsi="Helvetica" w:cs="Helvetica"/>
          <w:b/>
          <w:bCs/>
          <w:color w:val="222222"/>
          <w:sz w:val="21"/>
          <w:szCs w:val="21"/>
        </w:rPr>
      </w:pPr>
    </w:p>
    <w:p w14:paraId="42940E5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2.2. </w:t>
      </w:r>
      <w:r w:rsidRPr="004B4145">
        <w:rPr>
          <w:rFonts w:ascii="Helvetica" w:hAnsi="Helvetica" w:cs="Helvetica" w:hint="eastAsia"/>
          <w:b/>
          <w:bCs/>
          <w:color w:val="222222"/>
          <w:sz w:val="21"/>
          <w:szCs w:val="21"/>
        </w:rPr>
        <w:t>Взаимодействие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химотрипсина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ингибитором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lastRenderedPageBreak/>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модифицированным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помощью</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ограниченного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протеолиза</w:t>
      </w:r>
      <w:r w:rsidRPr="004B4145">
        <w:rPr>
          <w:rFonts w:ascii="Helvetica" w:hAnsi="Helvetica" w:cs="Helvetica"/>
          <w:b/>
          <w:bCs/>
          <w:color w:val="222222"/>
          <w:sz w:val="21"/>
          <w:szCs w:val="21"/>
        </w:rPr>
        <w:t>.</w:t>
      </w:r>
    </w:p>
    <w:p w14:paraId="44F6283F" w14:textId="77777777" w:rsidR="004B4145" w:rsidRPr="004B4145" w:rsidRDefault="004B4145" w:rsidP="004B4145">
      <w:pPr>
        <w:rPr>
          <w:rFonts w:ascii="Helvetica" w:hAnsi="Helvetica" w:cs="Helvetica"/>
          <w:b/>
          <w:bCs/>
          <w:color w:val="222222"/>
          <w:sz w:val="21"/>
          <w:szCs w:val="21"/>
        </w:rPr>
      </w:pPr>
    </w:p>
    <w:p w14:paraId="3272C52A"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2.3. </w:t>
      </w:r>
      <w:r w:rsidRPr="004B4145">
        <w:rPr>
          <w:rFonts w:ascii="Helvetica" w:hAnsi="Helvetica" w:cs="Helvetica" w:hint="eastAsia"/>
          <w:b/>
          <w:bCs/>
          <w:color w:val="222222"/>
          <w:sz w:val="21"/>
          <w:szCs w:val="21"/>
        </w:rPr>
        <w:t>Связывание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флуоресцентного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зонда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комплексом</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химотрипсин</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ингибитор</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w:t>
      </w:r>
    </w:p>
    <w:p w14:paraId="7802B2A6" w14:textId="77777777" w:rsidR="004B4145" w:rsidRPr="004B4145" w:rsidRDefault="004B4145" w:rsidP="004B4145">
      <w:pPr>
        <w:rPr>
          <w:rFonts w:ascii="Helvetica" w:hAnsi="Helvetica" w:cs="Helvetica"/>
          <w:b/>
          <w:bCs/>
          <w:color w:val="222222"/>
          <w:sz w:val="21"/>
          <w:szCs w:val="21"/>
        </w:rPr>
      </w:pPr>
    </w:p>
    <w:p w14:paraId="1A8C74B5"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3. </w:t>
      </w:r>
      <w:r w:rsidRPr="004B4145">
        <w:rPr>
          <w:rFonts w:ascii="Helvetica" w:hAnsi="Helvetica" w:cs="Helvetica" w:hint="eastAsia"/>
          <w:b/>
          <w:bCs/>
          <w:color w:val="222222"/>
          <w:sz w:val="21"/>
          <w:szCs w:val="21"/>
        </w:rPr>
        <w:t>ПРИРОДА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КОМПЛЕКСОВ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ПРОТЕИНАЗАМИ</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ИО</w:t>
      </w:r>
    </w:p>
    <w:p w14:paraId="1965F489" w14:textId="77777777" w:rsidR="004B4145" w:rsidRPr="004B4145" w:rsidRDefault="004B4145" w:rsidP="004B4145">
      <w:pPr>
        <w:rPr>
          <w:rFonts w:ascii="Helvetica" w:hAnsi="Helvetica" w:cs="Helvetica"/>
          <w:b/>
          <w:bCs/>
          <w:color w:val="222222"/>
          <w:sz w:val="21"/>
          <w:szCs w:val="21"/>
        </w:rPr>
      </w:pPr>
    </w:p>
    <w:p w14:paraId="7762E8C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3.1. </w:t>
      </w:r>
      <w:r w:rsidRPr="004B4145">
        <w:rPr>
          <w:rFonts w:ascii="Helvetica" w:hAnsi="Helvetica" w:cs="Helvetica" w:hint="eastAsia"/>
          <w:b/>
          <w:bCs/>
          <w:color w:val="222222"/>
          <w:sz w:val="21"/>
          <w:szCs w:val="21"/>
        </w:rPr>
        <w:t>Физико</w:t>
      </w:r>
      <w:r w:rsidRPr="004B4145">
        <w:rPr>
          <w:rFonts w:ascii="Helvetica" w:hAnsi="Helvetica" w:cs="Helvetica"/>
          <w:b/>
          <w:bCs/>
          <w:color w:val="222222"/>
          <w:sz w:val="21"/>
          <w:szCs w:val="21"/>
        </w:rPr>
        <w:t>-</w:t>
      </w:r>
      <w:r w:rsidRPr="004B4145">
        <w:rPr>
          <w:rFonts w:ascii="Helvetica" w:hAnsi="Helvetica" w:cs="Helvetica" w:hint="eastAsia"/>
          <w:b/>
          <w:bCs/>
          <w:color w:val="222222"/>
          <w:sz w:val="21"/>
          <w:szCs w:val="21"/>
        </w:rPr>
        <w:t>химическая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характеристика</w:t>
      </w:r>
      <w:r w:rsidRPr="004B4145">
        <w:rPr>
          <w:rFonts w:ascii="Helvetica" w:hAnsi="Helvetica" w:cs="Helvetica"/>
          <w:b/>
          <w:bCs/>
          <w:color w:val="222222"/>
          <w:sz w:val="21"/>
          <w:szCs w:val="21"/>
        </w:rPr>
        <w:t>.III</w:t>
      </w:r>
    </w:p>
    <w:p w14:paraId="28885523" w14:textId="77777777" w:rsidR="004B4145" w:rsidRPr="004B4145" w:rsidRDefault="004B4145" w:rsidP="004B4145">
      <w:pPr>
        <w:rPr>
          <w:rFonts w:ascii="Helvetica" w:hAnsi="Helvetica" w:cs="Helvetica"/>
          <w:b/>
          <w:bCs/>
          <w:color w:val="222222"/>
          <w:sz w:val="21"/>
          <w:szCs w:val="21"/>
        </w:rPr>
      </w:pPr>
    </w:p>
    <w:p w14:paraId="1136E088"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3.2. </w:t>
      </w:r>
      <w:r w:rsidRPr="004B4145">
        <w:rPr>
          <w:rFonts w:ascii="Helvetica" w:hAnsi="Helvetica" w:cs="Helvetica" w:hint="eastAsia"/>
          <w:b/>
          <w:bCs/>
          <w:color w:val="222222"/>
          <w:sz w:val="21"/>
          <w:szCs w:val="21"/>
        </w:rPr>
        <w:t>Стехиометрия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взаимодействия</w:t>
      </w:r>
      <w:r w:rsidRPr="004B4145">
        <w:rPr>
          <w:rFonts w:ascii="Helvetica" w:hAnsi="Helvetica" w:cs="Helvetica"/>
          <w:b/>
          <w:bCs/>
          <w:color w:val="222222"/>
          <w:sz w:val="21"/>
          <w:szCs w:val="21"/>
        </w:rPr>
        <w:t>.</w:t>
      </w:r>
    </w:p>
    <w:p w14:paraId="01507975" w14:textId="77777777" w:rsidR="004B4145" w:rsidRPr="004B4145" w:rsidRDefault="004B4145" w:rsidP="004B4145">
      <w:pPr>
        <w:rPr>
          <w:rFonts w:ascii="Helvetica" w:hAnsi="Helvetica" w:cs="Helvetica"/>
          <w:b/>
          <w:bCs/>
          <w:color w:val="222222"/>
          <w:sz w:val="21"/>
          <w:szCs w:val="21"/>
        </w:rPr>
      </w:pPr>
    </w:p>
    <w:p w14:paraId="07502BE3"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3.3. </w:t>
      </w:r>
      <w:r w:rsidRPr="004B4145">
        <w:rPr>
          <w:rFonts w:ascii="Helvetica" w:hAnsi="Helvetica" w:cs="Helvetica" w:hint="eastAsia"/>
          <w:b/>
          <w:bCs/>
          <w:color w:val="222222"/>
          <w:sz w:val="21"/>
          <w:szCs w:val="21"/>
        </w:rPr>
        <w:t>О</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взаимосвязи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структуры</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функции</w:t>
      </w:r>
      <w:r w:rsidRPr="004B4145">
        <w:rPr>
          <w:rFonts w:ascii="Helvetica" w:hAnsi="Helvetica" w:cs="Helvetica"/>
          <w:b/>
          <w:bCs/>
          <w:color w:val="222222"/>
          <w:sz w:val="21"/>
          <w:szCs w:val="21"/>
        </w:rPr>
        <w:t>.</w:t>
      </w:r>
    </w:p>
    <w:p w14:paraId="29B067A7" w14:textId="77777777" w:rsidR="004B4145" w:rsidRPr="004B4145" w:rsidRDefault="004B4145" w:rsidP="004B4145">
      <w:pPr>
        <w:rPr>
          <w:rFonts w:ascii="Helvetica" w:hAnsi="Helvetica" w:cs="Helvetica"/>
          <w:b/>
          <w:bCs/>
          <w:color w:val="222222"/>
          <w:sz w:val="21"/>
          <w:szCs w:val="21"/>
        </w:rPr>
      </w:pPr>
    </w:p>
    <w:p w14:paraId="6F853BE2"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4. </w:t>
      </w:r>
      <w:r w:rsidRPr="004B4145">
        <w:rPr>
          <w:rFonts w:ascii="Helvetica" w:hAnsi="Helvetica" w:cs="Helvetica" w:hint="eastAsia"/>
          <w:b/>
          <w:bCs/>
          <w:color w:val="222222"/>
          <w:sz w:val="21"/>
          <w:szCs w:val="21"/>
        </w:rPr>
        <w:t>ВЛИЯНИЕ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МОДИФИКАЦИИ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ФУНКЦИОНАЛЬНЫХ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ГРУШ</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ИНГИБИТОРА</w:t>
      </w:r>
    </w:p>
    <w:p w14:paraId="655736DC" w14:textId="77777777" w:rsidR="004B4145" w:rsidRPr="004B4145" w:rsidRDefault="004B4145" w:rsidP="004B4145">
      <w:pPr>
        <w:rPr>
          <w:rFonts w:ascii="Helvetica" w:hAnsi="Helvetica" w:cs="Helvetica"/>
          <w:b/>
          <w:bCs/>
          <w:color w:val="222222"/>
          <w:sz w:val="21"/>
          <w:szCs w:val="21"/>
        </w:rPr>
      </w:pPr>
    </w:p>
    <w:p w14:paraId="5DE091C7"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hint="eastAsia"/>
          <w:b/>
          <w:bCs/>
          <w:color w:val="222222"/>
          <w:sz w:val="21"/>
          <w:szCs w:val="21"/>
        </w:rPr>
        <w:t>ИЗ</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КАРТОФЕЛЯ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ЕП</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КОНФОШАЦИЮ</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ВЗАИМОДЕЙСТВИЕ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ПРОТЕИНАЗАМИ</w:t>
      </w:r>
      <w:r w:rsidRPr="004B4145">
        <w:rPr>
          <w:rFonts w:ascii="Helvetica" w:hAnsi="Helvetica" w:cs="Helvetica"/>
          <w:b/>
          <w:bCs/>
          <w:color w:val="222222"/>
          <w:sz w:val="21"/>
          <w:szCs w:val="21"/>
        </w:rPr>
        <w:t>.</w:t>
      </w:r>
    </w:p>
    <w:p w14:paraId="0B4562CD" w14:textId="77777777" w:rsidR="004B4145" w:rsidRPr="004B4145" w:rsidRDefault="004B4145" w:rsidP="004B4145">
      <w:pPr>
        <w:rPr>
          <w:rFonts w:ascii="Helvetica" w:hAnsi="Helvetica" w:cs="Helvetica"/>
          <w:b/>
          <w:bCs/>
          <w:color w:val="222222"/>
          <w:sz w:val="21"/>
          <w:szCs w:val="21"/>
        </w:rPr>
      </w:pPr>
    </w:p>
    <w:p w14:paraId="7FEC0E56"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4.1. </w:t>
      </w:r>
      <w:r w:rsidRPr="004B4145">
        <w:rPr>
          <w:rFonts w:ascii="Helvetica" w:hAnsi="Helvetica" w:cs="Helvetica" w:hint="eastAsia"/>
          <w:b/>
          <w:bCs/>
          <w:color w:val="222222"/>
          <w:sz w:val="21"/>
          <w:szCs w:val="21"/>
        </w:rPr>
        <w:t>Восстановление</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дисульфидных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связей</w:t>
      </w:r>
    </w:p>
    <w:p w14:paraId="1DEEFE78" w14:textId="77777777" w:rsidR="004B4145" w:rsidRPr="004B4145" w:rsidRDefault="004B4145" w:rsidP="004B4145">
      <w:pPr>
        <w:rPr>
          <w:rFonts w:ascii="Helvetica" w:hAnsi="Helvetica" w:cs="Helvetica"/>
          <w:b/>
          <w:bCs/>
          <w:color w:val="222222"/>
          <w:sz w:val="21"/>
          <w:szCs w:val="21"/>
        </w:rPr>
      </w:pPr>
    </w:p>
    <w:p w14:paraId="74A4F391" w14:textId="77777777" w:rsidR="004B4145" w:rsidRPr="004B4145" w:rsidRDefault="004B4145" w:rsidP="004B4145">
      <w:pPr>
        <w:rPr>
          <w:rFonts w:ascii="Helvetica" w:hAnsi="Helvetica" w:cs="Helvetica"/>
          <w:b/>
          <w:bCs/>
          <w:color w:val="222222"/>
          <w:sz w:val="21"/>
          <w:szCs w:val="21"/>
        </w:rPr>
      </w:pPr>
      <w:r w:rsidRPr="004B4145">
        <w:rPr>
          <w:rFonts w:ascii="Helvetica" w:hAnsi="Helvetica" w:cs="Helvetica"/>
          <w:b/>
          <w:bCs/>
          <w:color w:val="222222"/>
          <w:sz w:val="21"/>
          <w:szCs w:val="21"/>
        </w:rPr>
        <w:t xml:space="preserve">4.2. </w:t>
      </w:r>
      <w:r w:rsidRPr="004B4145">
        <w:rPr>
          <w:rFonts w:ascii="Helvetica" w:hAnsi="Helvetica" w:cs="Helvetica" w:hint="eastAsia"/>
          <w:b/>
          <w:bCs/>
          <w:color w:val="222222"/>
          <w:sz w:val="21"/>
          <w:szCs w:val="21"/>
        </w:rPr>
        <w:t>Модификация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остатков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основных</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аминокислот</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аргинина</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и</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лизина</w:t>
      </w:r>
      <w:r w:rsidRPr="004B4145">
        <w:rPr>
          <w:rFonts w:ascii="Helvetica" w:hAnsi="Helvetica" w:cs="Helvetica"/>
          <w:b/>
          <w:bCs/>
          <w:color w:val="222222"/>
          <w:sz w:val="21"/>
          <w:szCs w:val="21"/>
        </w:rPr>
        <w:t>.</w:t>
      </w:r>
    </w:p>
    <w:p w14:paraId="772107CB" w14:textId="77777777" w:rsidR="004B4145" w:rsidRPr="004B4145" w:rsidRDefault="004B4145" w:rsidP="004B4145">
      <w:pPr>
        <w:rPr>
          <w:rFonts w:ascii="Helvetica" w:hAnsi="Helvetica" w:cs="Helvetica"/>
          <w:b/>
          <w:bCs/>
          <w:color w:val="222222"/>
          <w:sz w:val="21"/>
          <w:szCs w:val="21"/>
        </w:rPr>
      </w:pPr>
    </w:p>
    <w:p w14:paraId="109CC004" w14:textId="4934FC58" w:rsidR="00484EB4" w:rsidRPr="004B4145" w:rsidRDefault="004B4145" w:rsidP="004B4145">
      <w:r w:rsidRPr="004B4145">
        <w:rPr>
          <w:rFonts w:ascii="Helvetica" w:hAnsi="Helvetica" w:cs="Helvetica"/>
          <w:b/>
          <w:bCs/>
          <w:color w:val="222222"/>
          <w:sz w:val="21"/>
          <w:szCs w:val="21"/>
        </w:rPr>
        <w:t xml:space="preserve">4.3. </w:t>
      </w:r>
      <w:r w:rsidRPr="004B4145">
        <w:rPr>
          <w:rFonts w:ascii="Helvetica" w:hAnsi="Helvetica" w:cs="Helvetica" w:hint="eastAsia"/>
          <w:b/>
          <w:bCs/>
          <w:color w:val="222222"/>
          <w:sz w:val="21"/>
          <w:szCs w:val="21"/>
        </w:rPr>
        <w:t>Модификация</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остатков</w:t>
      </w:r>
      <w:r w:rsidRPr="004B4145">
        <w:rPr>
          <w:rFonts w:ascii="Helvetica" w:hAnsi="Helvetica" w:cs="Helvetica"/>
          <w:b/>
          <w:bCs/>
          <w:color w:val="222222"/>
          <w:sz w:val="21"/>
          <w:szCs w:val="21"/>
        </w:rPr>
        <w:t xml:space="preserve"> </w:t>
      </w:r>
      <w:r w:rsidRPr="004B4145">
        <w:rPr>
          <w:rFonts w:ascii="Helvetica" w:hAnsi="Helvetica" w:cs="Helvetica" w:hint="eastAsia"/>
          <w:b/>
          <w:bCs/>
          <w:color w:val="222222"/>
          <w:sz w:val="21"/>
          <w:szCs w:val="21"/>
        </w:rPr>
        <w:t>тирозина</w:t>
      </w:r>
      <w:r w:rsidRPr="004B4145">
        <w:rPr>
          <w:rFonts w:ascii="Helvetica" w:hAnsi="Helvetica" w:cs="Helvetica"/>
          <w:b/>
          <w:bCs/>
          <w:color w:val="222222"/>
          <w:sz w:val="21"/>
          <w:szCs w:val="21"/>
        </w:rPr>
        <w:t>.</w:t>
      </w:r>
    </w:p>
    <w:sectPr w:rsidR="00484EB4" w:rsidRPr="004B414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5D781" w14:textId="77777777" w:rsidR="000C27F2" w:rsidRDefault="000C27F2">
      <w:pPr>
        <w:spacing w:after="0" w:line="240" w:lineRule="auto"/>
      </w:pPr>
      <w:r>
        <w:separator/>
      </w:r>
    </w:p>
  </w:endnote>
  <w:endnote w:type="continuationSeparator" w:id="0">
    <w:p w14:paraId="1D2D204E" w14:textId="77777777" w:rsidR="000C27F2" w:rsidRDefault="000C2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63757" w14:textId="77777777" w:rsidR="000C27F2" w:rsidRDefault="000C27F2"/>
    <w:p w14:paraId="0F05ECFC" w14:textId="77777777" w:rsidR="000C27F2" w:rsidRDefault="000C27F2"/>
    <w:p w14:paraId="716133FE" w14:textId="77777777" w:rsidR="000C27F2" w:rsidRDefault="000C27F2"/>
    <w:p w14:paraId="39149D2C" w14:textId="77777777" w:rsidR="000C27F2" w:rsidRDefault="000C27F2"/>
    <w:p w14:paraId="66DE6B3C" w14:textId="77777777" w:rsidR="000C27F2" w:rsidRDefault="000C27F2"/>
    <w:p w14:paraId="7DC4DD38" w14:textId="77777777" w:rsidR="000C27F2" w:rsidRDefault="000C27F2"/>
    <w:p w14:paraId="0467BA4A" w14:textId="77777777" w:rsidR="000C27F2" w:rsidRDefault="000C27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5FB9EA" wp14:editId="196C30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3F11B" w14:textId="77777777" w:rsidR="000C27F2" w:rsidRDefault="000C27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5FB9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53F11B" w14:textId="77777777" w:rsidR="000C27F2" w:rsidRDefault="000C27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624FA0" w14:textId="77777777" w:rsidR="000C27F2" w:rsidRDefault="000C27F2"/>
    <w:p w14:paraId="48955D14" w14:textId="77777777" w:rsidR="000C27F2" w:rsidRDefault="000C27F2"/>
    <w:p w14:paraId="2520ABB3" w14:textId="77777777" w:rsidR="000C27F2" w:rsidRDefault="000C27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9B1C25" wp14:editId="6793A8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05C2D" w14:textId="77777777" w:rsidR="000C27F2" w:rsidRDefault="000C27F2"/>
                          <w:p w14:paraId="32ED2070" w14:textId="77777777" w:rsidR="000C27F2" w:rsidRDefault="000C27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B1C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505C2D" w14:textId="77777777" w:rsidR="000C27F2" w:rsidRDefault="000C27F2"/>
                    <w:p w14:paraId="32ED2070" w14:textId="77777777" w:rsidR="000C27F2" w:rsidRDefault="000C27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67A6ED" w14:textId="77777777" w:rsidR="000C27F2" w:rsidRDefault="000C27F2"/>
    <w:p w14:paraId="307BB514" w14:textId="77777777" w:rsidR="000C27F2" w:rsidRDefault="000C27F2">
      <w:pPr>
        <w:rPr>
          <w:sz w:val="2"/>
          <w:szCs w:val="2"/>
        </w:rPr>
      </w:pPr>
    </w:p>
    <w:p w14:paraId="14DE9829" w14:textId="77777777" w:rsidR="000C27F2" w:rsidRDefault="000C27F2"/>
    <w:p w14:paraId="3A8012D8" w14:textId="77777777" w:rsidR="000C27F2" w:rsidRDefault="000C27F2">
      <w:pPr>
        <w:spacing w:after="0" w:line="240" w:lineRule="auto"/>
      </w:pPr>
    </w:p>
  </w:footnote>
  <w:footnote w:type="continuationSeparator" w:id="0">
    <w:p w14:paraId="02A996A0" w14:textId="77777777" w:rsidR="000C27F2" w:rsidRDefault="000C2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7F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206052</TotalTime>
  <Pages>5</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1569</cp:revision>
  <cp:lastPrinted>2009-02-06T05:36:00Z</cp:lastPrinted>
  <dcterms:created xsi:type="dcterms:W3CDTF">2024-01-07T13:43:00Z</dcterms:created>
  <dcterms:modified xsi:type="dcterms:W3CDTF">2025-11-12T12:40:00Z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