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0E86" w14:textId="77777777" w:rsidR="00584ECA" w:rsidRDefault="00584ECA" w:rsidP="00584ECA">
      <w:pPr>
        <w:pStyle w:val="afffffffffffffffffffffffffff5"/>
        <w:rPr>
          <w:rFonts w:ascii="Verdana" w:hAnsi="Verdana"/>
          <w:color w:val="000000"/>
          <w:sz w:val="21"/>
          <w:szCs w:val="21"/>
        </w:rPr>
      </w:pPr>
      <w:r>
        <w:rPr>
          <w:rFonts w:ascii="Helvetica" w:hAnsi="Helvetica" w:cs="Helvetica"/>
          <w:b/>
          <w:bCs w:val="0"/>
          <w:color w:val="222222"/>
          <w:sz w:val="21"/>
          <w:szCs w:val="21"/>
        </w:rPr>
        <w:t>Шершнев, Виктор Николаевич.</w:t>
      </w:r>
    </w:p>
    <w:p w14:paraId="5D3D221D" w14:textId="77777777" w:rsidR="00584ECA" w:rsidRDefault="00584ECA" w:rsidP="00584EC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Междоузельная подвижность атомных частиц в </w:t>
      </w:r>
      <w:proofErr w:type="gramStart"/>
      <w:r>
        <w:rPr>
          <w:rFonts w:ascii="Helvetica" w:hAnsi="Helvetica" w:cs="Helvetica"/>
          <w:caps/>
          <w:color w:val="222222"/>
          <w:sz w:val="21"/>
          <w:szCs w:val="21"/>
        </w:rPr>
        <w:t>кристаллах :</w:t>
      </w:r>
      <w:proofErr w:type="gramEnd"/>
      <w:r>
        <w:rPr>
          <w:rFonts w:ascii="Helvetica" w:hAnsi="Helvetica" w:cs="Helvetica"/>
          <w:caps/>
          <w:color w:val="222222"/>
          <w:sz w:val="21"/>
          <w:szCs w:val="21"/>
        </w:rPr>
        <w:t xml:space="preserve"> диссертация ... кандидата физико-математических наук : 01.04.07. - Свердловск, 1984. - 95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D52A0E8" w14:textId="77777777" w:rsidR="00584ECA" w:rsidRDefault="00584ECA" w:rsidP="00584EC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Шершнев, Виктор Николаевич</w:t>
      </w:r>
    </w:p>
    <w:p w14:paraId="35F3AD1D"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044FA4A"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МОДЕЛЬ МЕВДОУЗЕЛЬНОЙ ДИФФУЗИИ ПРИМЕСИ В КРИСТАЛЛИЧЕСКОЙ РЕШЕТКЕ</w:t>
      </w:r>
    </w:p>
    <w:p w14:paraId="5142D108"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Обзор моделей междоузельной диффузии</w:t>
      </w:r>
    </w:p>
    <w:p w14:paraId="0B5A0C2E"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Модель междоузельной диффузии примеси произвольной массы</w:t>
      </w:r>
    </w:p>
    <w:p w14:paraId="1892063F"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Слабое </w:t>
      </w:r>
      <w:proofErr w:type="gramStart"/>
      <w:r>
        <w:rPr>
          <w:rFonts w:ascii="Arial" w:hAnsi="Arial" w:cs="Arial"/>
          <w:color w:val="333333"/>
          <w:sz w:val="21"/>
          <w:szCs w:val="21"/>
        </w:rPr>
        <w:t>взаимодействие .</w:t>
      </w:r>
      <w:proofErr w:type="gramEnd"/>
      <w:r>
        <w:rPr>
          <w:rFonts w:ascii="Arial" w:hAnsi="Arial" w:cs="Arial"/>
          <w:color w:val="333333"/>
          <w:sz w:val="21"/>
          <w:szCs w:val="21"/>
        </w:rPr>
        <w:t>•</w:t>
      </w:r>
    </w:p>
    <w:p w14:paraId="350667F1"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Сильное взаимодействие. </w:t>
      </w:r>
      <w:proofErr w:type="spellStart"/>
      <w:r>
        <w:rPr>
          <w:rFonts w:ascii="Arial" w:hAnsi="Arial" w:cs="Arial"/>
          <w:color w:val="333333"/>
          <w:sz w:val="21"/>
          <w:szCs w:val="21"/>
        </w:rPr>
        <w:t>Квазиадиабатический</w:t>
      </w:r>
      <w:proofErr w:type="spellEnd"/>
      <w:r>
        <w:rPr>
          <w:rFonts w:ascii="Arial" w:hAnsi="Arial" w:cs="Arial"/>
          <w:color w:val="333333"/>
          <w:sz w:val="21"/>
          <w:szCs w:val="21"/>
        </w:rPr>
        <w:t xml:space="preserve"> предел</w:t>
      </w:r>
    </w:p>
    <w:p w14:paraId="51CE6636"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Сильное взаимодействие. Адиабатический предел</w:t>
      </w:r>
    </w:p>
    <w:p w14:paraId="76340167"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Сильное взаимодействие. Произвольная масса атомной частицы.'.</w:t>
      </w:r>
    </w:p>
    <w:p w14:paraId="4426B9D0"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Оценка параметров модели.</w:t>
      </w:r>
    </w:p>
    <w:p w14:paraId="1CB341E6"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Выводы</w:t>
      </w:r>
    </w:p>
    <w:p w14:paraId="23F3C629"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МЕВДОУЗЕЛЬНАЯ ПОДВИЖНОСТЬ АТОМНЫХ ЧАСТИЦ В РАМШ НЕРАВНОВЕСНОЙ СТАТИСТИЧЕСКОЙ МЕХАНИКИ.</w:t>
      </w:r>
    </w:p>
    <w:p w14:paraId="5A05CFCF"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Подвижность атомных частиц как броуновское движение. Методы вычисления подвижности</w:t>
      </w:r>
    </w:p>
    <w:p w14:paraId="2C022BE4"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Микроскопический вывод уравнения </w:t>
      </w:r>
      <w:proofErr w:type="spellStart"/>
      <w:r>
        <w:rPr>
          <w:rFonts w:ascii="Arial" w:hAnsi="Arial" w:cs="Arial"/>
          <w:color w:val="333333"/>
          <w:sz w:val="21"/>
          <w:szCs w:val="21"/>
        </w:rPr>
        <w:t>Фоккера</w:t>
      </w:r>
      <w:proofErr w:type="spellEnd"/>
      <w:r>
        <w:rPr>
          <w:rFonts w:ascii="Arial" w:hAnsi="Arial" w:cs="Arial"/>
          <w:color w:val="333333"/>
          <w:sz w:val="21"/>
          <w:szCs w:val="21"/>
        </w:rPr>
        <w:t>-Планка для квазичастицы</w:t>
      </w:r>
    </w:p>
    <w:p w14:paraId="6A5A8EAF"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Обратное уравнение и определение параметров^ и</w:t>
      </w:r>
    </w:p>
    <w:p w14:paraId="2F20CD01"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Температурная и изотопическая зависимости подвижности</w:t>
      </w:r>
    </w:p>
    <w:p w14:paraId="18657BC1"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08494D2B"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РАСЧЕТЫ МЕВДОУЗЕЛЬНОЙ ПОДВИЖНОСТИ ПРИМЕСНЫХ ЧАСТИЦ.</w:t>
      </w:r>
    </w:p>
    <w:p w14:paraId="7F222AFB"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Основные соотношения и методы вычислений</w:t>
      </w:r>
    </w:p>
    <w:p w14:paraId="5CD7E082"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Расчет подвижности инертных газов в ионных кристаллах</w:t>
      </w:r>
    </w:p>
    <w:p w14:paraId="60CCC8D8"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Расчет подвижности водорода в ГЦК-металлах</w:t>
      </w:r>
    </w:p>
    <w:p w14:paraId="2B41FCB5" w14:textId="77777777" w:rsidR="00584ECA" w:rsidRDefault="00584ECA" w:rsidP="00584E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071EBB05" w14:textId="32D8A506" w:rsidR="00E67B85" w:rsidRPr="00584ECA" w:rsidRDefault="00E67B85" w:rsidP="00584ECA"/>
    <w:sectPr w:rsidR="00E67B85" w:rsidRPr="00584E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9B2B" w14:textId="77777777" w:rsidR="001903EE" w:rsidRDefault="001903EE">
      <w:pPr>
        <w:spacing w:after="0" w:line="240" w:lineRule="auto"/>
      </w:pPr>
      <w:r>
        <w:separator/>
      </w:r>
    </w:p>
  </w:endnote>
  <w:endnote w:type="continuationSeparator" w:id="0">
    <w:p w14:paraId="051A1F8C" w14:textId="77777777" w:rsidR="001903EE" w:rsidRDefault="0019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D236" w14:textId="77777777" w:rsidR="001903EE" w:rsidRDefault="001903EE"/>
    <w:p w14:paraId="3AB521FB" w14:textId="77777777" w:rsidR="001903EE" w:rsidRDefault="001903EE"/>
    <w:p w14:paraId="51E57525" w14:textId="77777777" w:rsidR="001903EE" w:rsidRDefault="001903EE"/>
    <w:p w14:paraId="6ACBF9E9" w14:textId="77777777" w:rsidR="001903EE" w:rsidRDefault="001903EE"/>
    <w:p w14:paraId="2E3F47F2" w14:textId="77777777" w:rsidR="001903EE" w:rsidRDefault="001903EE"/>
    <w:p w14:paraId="4CB7E2C2" w14:textId="77777777" w:rsidR="001903EE" w:rsidRDefault="001903EE"/>
    <w:p w14:paraId="45831022" w14:textId="77777777" w:rsidR="001903EE" w:rsidRDefault="001903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78ACE2" wp14:editId="4F8D24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ED2A6" w14:textId="77777777" w:rsidR="001903EE" w:rsidRDefault="001903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78AC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3ED2A6" w14:textId="77777777" w:rsidR="001903EE" w:rsidRDefault="001903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0EB228" w14:textId="77777777" w:rsidR="001903EE" w:rsidRDefault="001903EE"/>
    <w:p w14:paraId="5ED57F26" w14:textId="77777777" w:rsidR="001903EE" w:rsidRDefault="001903EE"/>
    <w:p w14:paraId="3F7BADBF" w14:textId="77777777" w:rsidR="001903EE" w:rsidRDefault="001903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BE50DC" wp14:editId="44310C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F847F" w14:textId="77777777" w:rsidR="001903EE" w:rsidRDefault="001903EE"/>
                          <w:p w14:paraId="43AAD334" w14:textId="77777777" w:rsidR="001903EE" w:rsidRDefault="001903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BE50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9F847F" w14:textId="77777777" w:rsidR="001903EE" w:rsidRDefault="001903EE"/>
                    <w:p w14:paraId="43AAD334" w14:textId="77777777" w:rsidR="001903EE" w:rsidRDefault="001903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C5432B" w14:textId="77777777" w:rsidR="001903EE" w:rsidRDefault="001903EE"/>
    <w:p w14:paraId="58AE86BC" w14:textId="77777777" w:rsidR="001903EE" w:rsidRDefault="001903EE">
      <w:pPr>
        <w:rPr>
          <w:sz w:val="2"/>
          <w:szCs w:val="2"/>
        </w:rPr>
      </w:pPr>
    </w:p>
    <w:p w14:paraId="3A73CA64" w14:textId="77777777" w:rsidR="001903EE" w:rsidRDefault="001903EE"/>
    <w:p w14:paraId="07282DFB" w14:textId="77777777" w:rsidR="001903EE" w:rsidRDefault="001903EE">
      <w:pPr>
        <w:spacing w:after="0" w:line="240" w:lineRule="auto"/>
      </w:pPr>
    </w:p>
  </w:footnote>
  <w:footnote w:type="continuationSeparator" w:id="0">
    <w:p w14:paraId="1BB73F50" w14:textId="77777777" w:rsidR="001903EE" w:rsidRDefault="00190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3EE"/>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115005</TotalTime>
  <Pages>2</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2217</cp:revision>
  <cp:lastPrinted>2009-02-06T05:36:00Z</cp:lastPrinted>
  <dcterms:created xsi:type="dcterms:W3CDTF">2024-01-07T13:43:00Z</dcterms:created>
  <dcterms:modified xsi:type="dcterms:W3CDTF">2025-06-16T18:19:00Z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