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A0831" w:rsidRDefault="009A0831" w:rsidP="009A0831">
      <w:r w:rsidRPr="00AC584C">
        <w:rPr>
          <w:rFonts w:ascii="Times New Roman" w:eastAsia="Times New Roman" w:hAnsi="Times New Roman" w:cs="Times New Roman"/>
          <w:b/>
          <w:sz w:val="24"/>
          <w:szCs w:val="24"/>
          <w:lang w:eastAsia="ru-RU"/>
        </w:rPr>
        <w:t>Войнарович Юлія Едвардівна</w:t>
      </w:r>
      <w:r w:rsidRPr="00AC584C">
        <w:rPr>
          <w:rFonts w:ascii="Times New Roman" w:eastAsia="Times New Roman" w:hAnsi="Times New Roman" w:cs="Times New Roman"/>
          <w:color w:val="000000"/>
          <w:sz w:val="24"/>
          <w:szCs w:val="24"/>
          <w:lang w:eastAsia="ru-RU"/>
        </w:rPr>
        <w:t xml:space="preserve">, </w:t>
      </w:r>
      <w:r w:rsidRPr="00AC584C">
        <w:rPr>
          <w:rFonts w:ascii="Times New Roman" w:eastAsia="Times New Roman" w:hAnsi="Times New Roman" w:cs="Times New Roman"/>
          <w:sz w:val="24"/>
          <w:szCs w:val="24"/>
          <w:lang w:eastAsia="ru-RU"/>
        </w:rPr>
        <w:t>старший лаборант зоологічного музею, Державний вищий навчального заклад  Ужгородський національний університет</w:t>
      </w:r>
      <w:r w:rsidRPr="00AC584C">
        <w:rPr>
          <w:rFonts w:ascii="Times New Roman" w:eastAsia="Times New Roman" w:hAnsi="Times New Roman" w:cs="Times New Roman"/>
          <w:color w:val="000000"/>
          <w:sz w:val="24"/>
          <w:szCs w:val="24"/>
          <w:lang w:eastAsia="ru-RU"/>
        </w:rPr>
        <w:t xml:space="preserve">. Назва дисертації: </w:t>
      </w:r>
      <w:r w:rsidRPr="00AC584C">
        <w:rPr>
          <w:rFonts w:ascii="Times New Roman" w:eastAsia="Times New Roman" w:hAnsi="Times New Roman" w:cs="Times New Roman"/>
          <w:sz w:val="24"/>
          <w:szCs w:val="24"/>
          <w:lang w:eastAsia="ru-RU"/>
        </w:rPr>
        <w:t xml:space="preserve">«Аутекологічні особливості </w:t>
      </w:r>
      <w:r w:rsidRPr="00AC584C">
        <w:rPr>
          <w:rFonts w:ascii="Times New Roman" w:eastAsia="Times New Roman" w:hAnsi="Times New Roman" w:cs="Times New Roman"/>
          <w:sz w:val="24"/>
          <w:szCs w:val="24"/>
          <w:lang w:val="en-US" w:eastAsia="ru-RU"/>
        </w:rPr>
        <w:t>Sciurus</w:t>
      </w:r>
      <w:r w:rsidRPr="00AC584C">
        <w:rPr>
          <w:rFonts w:ascii="Times New Roman" w:eastAsia="Times New Roman" w:hAnsi="Times New Roman" w:cs="Times New Roman"/>
          <w:sz w:val="24"/>
          <w:szCs w:val="24"/>
          <w:lang w:eastAsia="ru-RU"/>
        </w:rPr>
        <w:t xml:space="preserve"> </w:t>
      </w:r>
      <w:r w:rsidRPr="00AC584C">
        <w:rPr>
          <w:rFonts w:ascii="Times New Roman" w:eastAsia="Times New Roman" w:hAnsi="Times New Roman" w:cs="Times New Roman"/>
          <w:sz w:val="24"/>
          <w:szCs w:val="24"/>
          <w:lang w:val="en-US" w:eastAsia="ru-RU"/>
        </w:rPr>
        <w:t>vulgaris</w:t>
      </w:r>
      <w:r w:rsidRPr="00AC584C">
        <w:rPr>
          <w:rFonts w:ascii="Times New Roman" w:eastAsia="Times New Roman" w:hAnsi="Times New Roman" w:cs="Times New Roman"/>
          <w:sz w:val="24"/>
          <w:szCs w:val="24"/>
          <w:lang w:eastAsia="ru-RU"/>
        </w:rPr>
        <w:t xml:space="preserve"> в умовах синантропізації рослинного покриву південно-східного макросхилу Український Карпат»</w:t>
      </w:r>
      <w:r w:rsidRPr="00AC584C">
        <w:rPr>
          <w:rFonts w:ascii="Times New Roman" w:eastAsia="Times New Roman" w:hAnsi="Times New Roman" w:cs="Times New Roman"/>
          <w:color w:val="000000"/>
          <w:sz w:val="24"/>
          <w:szCs w:val="24"/>
          <w:lang w:eastAsia="ru-RU"/>
        </w:rPr>
        <w:t>. Шифр та назва спеціальності: 03.00.16</w:t>
      </w:r>
      <w:r w:rsidRPr="00AC584C">
        <w:rPr>
          <w:rFonts w:ascii="Times New Roman" w:eastAsia="Times New Roman" w:hAnsi="Times New Roman" w:cs="Times New Roman"/>
          <w:i/>
          <w:color w:val="000000"/>
          <w:sz w:val="24"/>
          <w:szCs w:val="24"/>
          <w:lang w:eastAsia="ru-RU"/>
        </w:rPr>
        <w:t xml:space="preserve"> – </w:t>
      </w:r>
      <w:r w:rsidRPr="00AC584C">
        <w:rPr>
          <w:rFonts w:ascii="Times New Roman" w:eastAsia="Times New Roman" w:hAnsi="Times New Roman" w:cs="Times New Roman"/>
          <w:color w:val="000000"/>
          <w:sz w:val="24"/>
          <w:szCs w:val="24"/>
          <w:lang w:eastAsia="ru-RU"/>
        </w:rPr>
        <w:t xml:space="preserve">екологія (біологічні науки). Спецрада </w:t>
      </w:r>
      <w:r w:rsidRPr="00AC584C">
        <w:rPr>
          <w:rFonts w:ascii="Times New Roman" w:eastAsia="Times New Roman" w:hAnsi="Times New Roman" w:cs="Times New Roman"/>
          <w:i/>
          <w:iCs/>
          <w:color w:val="000000"/>
          <w:spacing w:val="-3"/>
          <w:sz w:val="24"/>
          <w:szCs w:val="24"/>
          <w:lang w:eastAsia="ru-RU"/>
        </w:rPr>
        <w:t xml:space="preserve">К 35.257.01 </w:t>
      </w:r>
      <w:r w:rsidRPr="00AC584C">
        <w:rPr>
          <w:rFonts w:ascii="Times New Roman" w:eastAsia="Times New Roman" w:hAnsi="Times New Roman" w:cs="Times New Roman"/>
          <w:color w:val="000000"/>
          <w:sz w:val="24"/>
          <w:szCs w:val="24"/>
          <w:lang w:eastAsia="ru-RU"/>
        </w:rPr>
        <w:t>Інститут екології Карпат Національної Академії наук України</w:t>
      </w:r>
    </w:p>
    <w:sectPr w:rsidR="000D5E82" w:rsidRPr="009A08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9A0831" w:rsidRPr="009A08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42168-6F8B-492D-96D7-0C03811F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3825</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2021-01-21T08:41:00Z</dcterms:created>
  <dcterms:modified xsi:type="dcterms:W3CDTF">2021-02-05T20:48:00Z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