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22139" w14:textId="0989A19A" w:rsidR="006367CE" w:rsidRDefault="00E84B05" w:rsidP="00E84B05">
      <w:pPr>
        <w:rPr>
          <w:lang w:val="en-US"/>
        </w:rPr>
      </w:pPr>
      <w:r w:rsidRPr="00E84B05">
        <w:rPr>
          <w:rFonts w:hint="eastAsia"/>
          <w:lang w:val="ru-RU"/>
        </w:rPr>
        <w:t>Шавалиев</w:t>
      </w:r>
      <w:r w:rsidRPr="00E84B05">
        <w:rPr>
          <w:lang w:val="ru-RU"/>
        </w:rPr>
        <w:t xml:space="preserve">, </w:t>
      </w:r>
      <w:r w:rsidRPr="00E84B05">
        <w:rPr>
          <w:rFonts w:hint="eastAsia"/>
          <w:lang w:val="ru-RU"/>
        </w:rPr>
        <w:t>Рафаэль</w:t>
      </w:r>
      <w:r w:rsidRPr="00E84B05">
        <w:rPr>
          <w:lang w:val="ru-RU"/>
        </w:rPr>
        <w:t xml:space="preserve"> </w:t>
      </w:r>
      <w:r w:rsidRPr="00E84B05">
        <w:rPr>
          <w:rFonts w:hint="eastAsia"/>
          <w:lang w:val="ru-RU"/>
        </w:rPr>
        <w:t>Фирнаялович</w:t>
      </w:r>
      <w:r>
        <w:rPr>
          <w:lang w:val="en-US"/>
        </w:rPr>
        <w:t xml:space="preserve"> </w:t>
      </w:r>
      <w:r w:rsidRPr="00E84B05">
        <w:rPr>
          <w:rFonts w:hint="eastAsia"/>
          <w:lang w:val="en-US"/>
        </w:rPr>
        <w:t>Научное</w:t>
      </w:r>
      <w:r w:rsidRPr="00E84B05">
        <w:rPr>
          <w:lang w:val="en-US"/>
        </w:rPr>
        <w:t xml:space="preserve"> </w:t>
      </w:r>
      <w:r w:rsidRPr="00E84B05">
        <w:rPr>
          <w:rFonts w:hint="eastAsia"/>
          <w:lang w:val="en-US"/>
        </w:rPr>
        <w:t>обоснование</w:t>
      </w:r>
      <w:r w:rsidRPr="00E84B05">
        <w:rPr>
          <w:lang w:val="en-US"/>
        </w:rPr>
        <w:t xml:space="preserve"> </w:t>
      </w:r>
      <w:r w:rsidRPr="00E84B05">
        <w:rPr>
          <w:rFonts w:hint="eastAsia"/>
          <w:lang w:val="en-US"/>
        </w:rPr>
        <w:t>совершенствования</w:t>
      </w:r>
      <w:r w:rsidRPr="00E84B05">
        <w:rPr>
          <w:lang w:val="en-US"/>
        </w:rPr>
        <w:t xml:space="preserve"> </w:t>
      </w:r>
      <w:r w:rsidRPr="00E84B05">
        <w:rPr>
          <w:rFonts w:hint="eastAsia"/>
          <w:lang w:val="en-US"/>
        </w:rPr>
        <w:t>системы</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социальной</w:t>
      </w:r>
      <w:r w:rsidRPr="00E84B05">
        <w:rPr>
          <w:lang w:val="en-US"/>
        </w:rPr>
        <w:t xml:space="preserve"> </w:t>
      </w:r>
      <w:r w:rsidRPr="00E84B05">
        <w:rPr>
          <w:rFonts w:hint="eastAsia"/>
          <w:lang w:val="en-US"/>
        </w:rPr>
        <w:t>помощи</w:t>
      </w:r>
      <w:r w:rsidRPr="00E84B05">
        <w:rPr>
          <w:lang w:val="en-US"/>
        </w:rPr>
        <w:t xml:space="preserve"> </w:t>
      </w:r>
      <w:r w:rsidRPr="00E84B05">
        <w:rPr>
          <w:rFonts w:hint="eastAsia"/>
          <w:lang w:val="en-US"/>
        </w:rPr>
        <w:t>детям</w:t>
      </w:r>
      <w:r w:rsidRPr="00E84B05">
        <w:rPr>
          <w:lang w:val="en-US"/>
        </w:rPr>
        <w:t xml:space="preserve"> </w:t>
      </w:r>
      <w:r w:rsidRPr="00E84B05">
        <w:rPr>
          <w:rFonts w:hint="eastAsia"/>
          <w:lang w:val="en-US"/>
        </w:rPr>
        <w:t>подросткового</w:t>
      </w:r>
      <w:r w:rsidRPr="00E84B05">
        <w:rPr>
          <w:lang w:val="en-US"/>
        </w:rPr>
        <w:t xml:space="preserve"> </w:t>
      </w:r>
      <w:r w:rsidRPr="00E84B05">
        <w:rPr>
          <w:rFonts w:hint="eastAsia"/>
          <w:lang w:val="en-US"/>
        </w:rPr>
        <w:t>возраста</w:t>
      </w:r>
      <w:r w:rsidRPr="00E84B05">
        <w:rPr>
          <w:lang w:val="en-US"/>
        </w:rPr>
        <w:t xml:space="preserve"> (</w:t>
      </w:r>
      <w:r w:rsidRPr="00E84B05">
        <w:rPr>
          <w:rFonts w:hint="eastAsia"/>
          <w:lang w:val="en-US"/>
        </w:rPr>
        <w:t>комплексное</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социальное</w:t>
      </w:r>
      <w:r w:rsidRPr="00E84B05">
        <w:rPr>
          <w:lang w:val="en-US"/>
        </w:rPr>
        <w:t xml:space="preserve"> </w:t>
      </w:r>
      <w:r w:rsidRPr="00E84B05">
        <w:rPr>
          <w:rFonts w:hint="eastAsia"/>
          <w:lang w:val="en-US"/>
        </w:rPr>
        <w:t>исследование</w:t>
      </w:r>
      <w:r w:rsidRPr="00E84B05">
        <w:rPr>
          <w:lang w:val="en-US"/>
        </w:rPr>
        <w:t xml:space="preserve"> </w:t>
      </w:r>
      <w:r w:rsidRPr="00E84B05">
        <w:rPr>
          <w:rFonts w:hint="eastAsia"/>
          <w:lang w:val="en-US"/>
        </w:rPr>
        <w:t>по</w:t>
      </w:r>
      <w:r w:rsidRPr="00E84B05">
        <w:rPr>
          <w:lang w:val="en-US"/>
        </w:rPr>
        <w:t xml:space="preserve"> </w:t>
      </w:r>
      <w:r w:rsidRPr="00E84B05">
        <w:rPr>
          <w:rFonts w:hint="eastAsia"/>
          <w:lang w:val="en-US"/>
        </w:rPr>
        <w:t>материалам</w:t>
      </w:r>
      <w:r w:rsidRPr="00E84B05">
        <w:rPr>
          <w:lang w:val="en-US"/>
        </w:rPr>
        <w:t xml:space="preserve"> </w:t>
      </w:r>
      <w:r w:rsidRPr="00E84B05">
        <w:rPr>
          <w:rFonts w:hint="eastAsia"/>
          <w:lang w:val="en-US"/>
        </w:rPr>
        <w:t>Республики</w:t>
      </w:r>
      <w:r w:rsidRPr="00E84B05">
        <w:rPr>
          <w:lang w:val="en-US"/>
        </w:rPr>
        <w:t xml:space="preserve"> </w:t>
      </w:r>
      <w:r w:rsidRPr="00E84B05">
        <w:rPr>
          <w:rFonts w:hint="eastAsia"/>
          <w:lang w:val="en-US"/>
        </w:rPr>
        <w:t>Татарстан</w:t>
      </w:r>
      <w:r w:rsidRPr="00E84B05">
        <w:rPr>
          <w:lang w:val="en-US"/>
        </w:rPr>
        <w:t>)</w:t>
      </w:r>
    </w:p>
    <w:p w14:paraId="0339267D" w14:textId="77777777" w:rsidR="00E84B05" w:rsidRPr="00E84B05" w:rsidRDefault="00E84B05" w:rsidP="00E84B05">
      <w:pPr>
        <w:rPr>
          <w:lang w:val="ru-RU"/>
        </w:rPr>
      </w:pPr>
      <w:r w:rsidRPr="00E84B05">
        <w:rPr>
          <w:rFonts w:hint="eastAsia"/>
          <w:lang w:val="ru-RU"/>
        </w:rPr>
        <w:t>ОГЛАВЛЕНИЕ</w:t>
      </w:r>
      <w:r w:rsidRPr="00E84B05">
        <w:rPr>
          <w:lang w:val="en-US"/>
        </w:rPr>
        <w:t xml:space="preserve"> </w:t>
      </w:r>
      <w:r w:rsidRPr="00E84B05">
        <w:rPr>
          <w:rFonts w:hint="eastAsia"/>
          <w:lang w:val="ru-RU"/>
        </w:rPr>
        <w:t>ДИССЕРТАЦИИ</w:t>
      </w:r>
    </w:p>
    <w:p w14:paraId="42862881" w14:textId="77777777" w:rsidR="00E84B05" w:rsidRPr="00E84B05" w:rsidRDefault="00E84B05" w:rsidP="00E84B05">
      <w:pPr>
        <w:rPr>
          <w:lang w:val="ru-RU"/>
        </w:rPr>
      </w:pPr>
      <w:r w:rsidRPr="00E84B05">
        <w:rPr>
          <w:rFonts w:hint="eastAsia"/>
          <w:lang w:val="ru-RU"/>
        </w:rPr>
        <w:t>кандидат</w:t>
      </w:r>
      <w:r w:rsidRPr="00E84B05">
        <w:rPr>
          <w:lang w:val="en-US"/>
        </w:rPr>
        <w:t xml:space="preserve"> </w:t>
      </w:r>
      <w:r w:rsidRPr="00E84B05">
        <w:rPr>
          <w:rFonts w:hint="eastAsia"/>
          <w:lang w:val="ru-RU"/>
        </w:rPr>
        <w:t>наук</w:t>
      </w:r>
      <w:r w:rsidRPr="00E84B05">
        <w:rPr>
          <w:lang w:val="en-US"/>
        </w:rPr>
        <w:t xml:space="preserve"> </w:t>
      </w:r>
      <w:r w:rsidRPr="00E84B05">
        <w:rPr>
          <w:rFonts w:hint="eastAsia"/>
          <w:lang w:val="ru-RU"/>
        </w:rPr>
        <w:t>Шавалиев</w:t>
      </w:r>
      <w:r w:rsidRPr="00E84B05">
        <w:rPr>
          <w:lang w:val="en-US"/>
        </w:rPr>
        <w:t xml:space="preserve">, </w:t>
      </w:r>
      <w:r w:rsidRPr="00E84B05">
        <w:rPr>
          <w:rFonts w:hint="eastAsia"/>
          <w:lang w:val="ru-RU"/>
        </w:rPr>
        <w:t>Рафаэль</w:t>
      </w:r>
      <w:r w:rsidRPr="00E84B05">
        <w:rPr>
          <w:lang w:val="en-US"/>
        </w:rPr>
        <w:t xml:space="preserve"> </w:t>
      </w:r>
      <w:r w:rsidRPr="00E84B05">
        <w:rPr>
          <w:rFonts w:hint="eastAsia"/>
          <w:lang w:val="ru-RU"/>
        </w:rPr>
        <w:t>Фирнаялович</w:t>
      </w:r>
    </w:p>
    <w:p w14:paraId="2FCCC551" w14:textId="77777777" w:rsidR="00E84B05" w:rsidRPr="00E84B05" w:rsidRDefault="00E84B05" w:rsidP="00E84B05">
      <w:pPr>
        <w:rPr>
          <w:lang w:val="en-US"/>
        </w:rPr>
      </w:pPr>
      <w:r w:rsidRPr="00E84B05">
        <w:rPr>
          <w:rFonts w:hint="eastAsia"/>
          <w:lang w:val="en-US"/>
        </w:rPr>
        <w:t>ОГЛАВЛЕНИЕ</w:t>
      </w:r>
    </w:p>
    <w:p w14:paraId="5DBA86D8" w14:textId="77777777" w:rsidR="00E84B05" w:rsidRPr="00E84B05" w:rsidRDefault="00E84B05" w:rsidP="00E84B05">
      <w:pPr>
        <w:rPr>
          <w:lang w:val="en-US"/>
        </w:rPr>
      </w:pPr>
    </w:p>
    <w:p w14:paraId="57D4052D" w14:textId="77777777" w:rsidR="00E84B05" w:rsidRPr="00E84B05" w:rsidRDefault="00E84B05" w:rsidP="00E84B05">
      <w:pPr>
        <w:rPr>
          <w:lang w:val="en-US"/>
        </w:rPr>
      </w:pPr>
      <w:r w:rsidRPr="00E84B05">
        <w:rPr>
          <w:rFonts w:hint="eastAsia"/>
          <w:lang w:val="en-US"/>
        </w:rPr>
        <w:t>Стр</w:t>
      </w:r>
      <w:r w:rsidRPr="00E84B05">
        <w:rPr>
          <w:lang w:val="en-US"/>
        </w:rPr>
        <w:t>.</w:t>
      </w:r>
    </w:p>
    <w:p w14:paraId="7BD78116" w14:textId="77777777" w:rsidR="00E84B05" w:rsidRPr="00E84B05" w:rsidRDefault="00E84B05" w:rsidP="00E84B05">
      <w:pPr>
        <w:rPr>
          <w:lang w:val="en-US"/>
        </w:rPr>
      </w:pPr>
    </w:p>
    <w:p w14:paraId="15801EDB" w14:textId="77777777" w:rsidR="00E84B05" w:rsidRPr="00E84B05" w:rsidRDefault="00E84B05" w:rsidP="00E84B05">
      <w:pPr>
        <w:rPr>
          <w:lang w:val="en-US"/>
        </w:rPr>
      </w:pPr>
      <w:r w:rsidRPr="00E84B05">
        <w:rPr>
          <w:rFonts w:hint="eastAsia"/>
          <w:lang w:val="en-US"/>
        </w:rPr>
        <w:t>ОГЛАВЛЕНИЕ</w:t>
      </w:r>
    </w:p>
    <w:p w14:paraId="6F2C86C1" w14:textId="77777777" w:rsidR="00E84B05" w:rsidRPr="00E84B05" w:rsidRDefault="00E84B05" w:rsidP="00E84B05">
      <w:pPr>
        <w:rPr>
          <w:lang w:val="en-US"/>
        </w:rPr>
      </w:pPr>
    </w:p>
    <w:p w14:paraId="1A3A9A18" w14:textId="77777777" w:rsidR="00E84B05" w:rsidRPr="00E84B05" w:rsidRDefault="00E84B05" w:rsidP="00E84B05">
      <w:pPr>
        <w:rPr>
          <w:lang w:val="en-US"/>
        </w:rPr>
      </w:pPr>
      <w:r w:rsidRPr="00E84B05">
        <w:rPr>
          <w:rFonts w:hint="eastAsia"/>
          <w:lang w:val="en-US"/>
        </w:rPr>
        <w:t>ВВЕДЕНИЕ</w:t>
      </w:r>
    </w:p>
    <w:p w14:paraId="5536477C" w14:textId="77777777" w:rsidR="00E84B05" w:rsidRPr="00E84B05" w:rsidRDefault="00E84B05" w:rsidP="00E84B05">
      <w:pPr>
        <w:rPr>
          <w:lang w:val="en-US"/>
        </w:rPr>
      </w:pPr>
    </w:p>
    <w:p w14:paraId="1E6145CD" w14:textId="77777777" w:rsidR="00E84B05" w:rsidRPr="00E84B05" w:rsidRDefault="00E84B05" w:rsidP="00E84B05">
      <w:pPr>
        <w:rPr>
          <w:lang w:val="en-US"/>
        </w:rPr>
      </w:pPr>
      <w:r w:rsidRPr="00E84B05">
        <w:rPr>
          <w:rFonts w:hint="eastAsia"/>
          <w:lang w:val="en-US"/>
        </w:rPr>
        <w:t>ГЛАВА</w:t>
      </w:r>
      <w:r w:rsidRPr="00E84B05">
        <w:rPr>
          <w:lang w:val="en-US"/>
        </w:rPr>
        <w:t xml:space="preserve"> 1. </w:t>
      </w:r>
      <w:r w:rsidRPr="00E84B05">
        <w:rPr>
          <w:rFonts w:hint="eastAsia"/>
          <w:lang w:val="en-US"/>
        </w:rPr>
        <w:t>АКТУАЛЬНЫЕ</w:t>
      </w:r>
      <w:r w:rsidRPr="00E84B05">
        <w:rPr>
          <w:lang w:val="en-US"/>
        </w:rPr>
        <w:t xml:space="preserve"> </w:t>
      </w:r>
      <w:r w:rsidRPr="00E84B05">
        <w:rPr>
          <w:rFonts w:hint="eastAsia"/>
          <w:lang w:val="en-US"/>
        </w:rPr>
        <w:t>ПРОБЛЕМЫ</w:t>
      </w:r>
      <w:r w:rsidRPr="00E84B05">
        <w:rPr>
          <w:lang w:val="en-US"/>
        </w:rPr>
        <w:t xml:space="preserve"> </w:t>
      </w:r>
      <w:r w:rsidRPr="00E84B05">
        <w:rPr>
          <w:rFonts w:hint="eastAsia"/>
          <w:lang w:val="en-US"/>
        </w:rPr>
        <w:t>СОСТОЯНИЯ</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ОХРАНЫ</w:t>
      </w:r>
    </w:p>
    <w:p w14:paraId="14BF9694" w14:textId="77777777" w:rsidR="00E84B05" w:rsidRPr="00E84B05" w:rsidRDefault="00E84B05" w:rsidP="00E84B05">
      <w:pPr>
        <w:rPr>
          <w:lang w:val="en-US"/>
        </w:rPr>
      </w:pPr>
    </w:p>
    <w:p w14:paraId="15005BB9" w14:textId="77777777" w:rsidR="00E84B05" w:rsidRPr="00E84B05" w:rsidRDefault="00E84B05" w:rsidP="00E84B05">
      <w:pPr>
        <w:rPr>
          <w:lang w:val="en-US"/>
        </w:rPr>
      </w:pPr>
      <w:r w:rsidRPr="00E84B05">
        <w:rPr>
          <w:rFonts w:hint="eastAsia"/>
          <w:lang w:val="en-US"/>
        </w:rPr>
        <w:t>ЗДОРОВЬЯ</w:t>
      </w:r>
      <w:r w:rsidRPr="00E84B05">
        <w:rPr>
          <w:lang w:val="en-US"/>
        </w:rPr>
        <w:t xml:space="preserve"> </w:t>
      </w:r>
      <w:r w:rsidRPr="00E84B05">
        <w:rPr>
          <w:rFonts w:hint="eastAsia"/>
          <w:lang w:val="en-US"/>
        </w:rPr>
        <w:t>ПОДРОСТКОВ</w:t>
      </w:r>
      <w:r w:rsidRPr="00E84B05">
        <w:rPr>
          <w:lang w:val="en-US"/>
        </w:rPr>
        <w:t xml:space="preserve"> (</w:t>
      </w:r>
      <w:r w:rsidRPr="00E84B05">
        <w:rPr>
          <w:rFonts w:hint="eastAsia"/>
          <w:lang w:val="en-US"/>
        </w:rPr>
        <w:t>обзор</w:t>
      </w:r>
      <w:r w:rsidRPr="00E84B05">
        <w:rPr>
          <w:lang w:val="en-US"/>
        </w:rPr>
        <w:t xml:space="preserve"> </w:t>
      </w:r>
      <w:r w:rsidRPr="00E84B05">
        <w:rPr>
          <w:rFonts w:hint="eastAsia"/>
          <w:lang w:val="en-US"/>
        </w:rPr>
        <w:t>литературы</w:t>
      </w:r>
      <w:r w:rsidRPr="00E84B05">
        <w:rPr>
          <w:lang w:val="en-US"/>
        </w:rPr>
        <w:t>)</w:t>
      </w:r>
    </w:p>
    <w:p w14:paraId="49CB8546" w14:textId="77777777" w:rsidR="00E84B05" w:rsidRPr="00E84B05" w:rsidRDefault="00E84B05" w:rsidP="00E84B05">
      <w:pPr>
        <w:rPr>
          <w:lang w:val="en-US"/>
        </w:rPr>
      </w:pPr>
    </w:p>
    <w:p w14:paraId="1FC4A9B2" w14:textId="77777777" w:rsidR="00E84B05" w:rsidRPr="00E84B05" w:rsidRDefault="00E84B05" w:rsidP="00E84B05">
      <w:pPr>
        <w:rPr>
          <w:lang w:val="en-US"/>
        </w:rPr>
      </w:pPr>
      <w:r w:rsidRPr="00E84B05">
        <w:rPr>
          <w:lang w:val="en-US"/>
        </w:rPr>
        <w:t xml:space="preserve">1.1. </w:t>
      </w:r>
      <w:r w:rsidRPr="00E84B05">
        <w:rPr>
          <w:rFonts w:hint="eastAsia"/>
          <w:lang w:val="en-US"/>
        </w:rPr>
        <w:t>Состояние</w:t>
      </w:r>
      <w:r w:rsidRPr="00E84B05">
        <w:rPr>
          <w:lang w:val="en-US"/>
        </w:rPr>
        <w:t xml:space="preserve"> </w:t>
      </w:r>
      <w:r w:rsidRPr="00E84B05">
        <w:rPr>
          <w:rFonts w:hint="eastAsia"/>
          <w:lang w:val="en-US"/>
        </w:rPr>
        <w:t>здоровья</w:t>
      </w:r>
      <w:r w:rsidRPr="00E84B05">
        <w:rPr>
          <w:lang w:val="en-US"/>
        </w:rPr>
        <w:t xml:space="preserve"> </w:t>
      </w:r>
      <w:r w:rsidRPr="00E84B05">
        <w:rPr>
          <w:rFonts w:hint="eastAsia"/>
          <w:lang w:val="en-US"/>
        </w:rPr>
        <w:t>российских</w:t>
      </w:r>
      <w:r w:rsidRPr="00E84B05">
        <w:rPr>
          <w:lang w:val="en-US"/>
        </w:rPr>
        <w:t xml:space="preserve"> </w:t>
      </w:r>
      <w:r w:rsidRPr="00E84B05">
        <w:rPr>
          <w:rFonts w:hint="eastAsia"/>
          <w:lang w:val="en-US"/>
        </w:rPr>
        <w:t>подростков</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современных</w:t>
      </w:r>
      <w:r w:rsidRPr="00E84B05">
        <w:rPr>
          <w:lang w:val="en-US"/>
        </w:rPr>
        <w:t xml:space="preserve"> </w:t>
      </w:r>
      <w:r w:rsidRPr="00E84B05">
        <w:rPr>
          <w:rFonts w:hint="eastAsia"/>
          <w:lang w:val="en-US"/>
        </w:rPr>
        <w:t>условиях</w:t>
      </w:r>
    </w:p>
    <w:p w14:paraId="56AECE48" w14:textId="77777777" w:rsidR="00E84B05" w:rsidRPr="00E84B05" w:rsidRDefault="00E84B05" w:rsidP="00E84B05">
      <w:pPr>
        <w:rPr>
          <w:lang w:val="en-US"/>
        </w:rPr>
      </w:pPr>
    </w:p>
    <w:p w14:paraId="0B2C77FA" w14:textId="77777777" w:rsidR="00E84B05" w:rsidRPr="00E84B05" w:rsidRDefault="00E84B05" w:rsidP="00E84B05">
      <w:pPr>
        <w:rPr>
          <w:lang w:val="en-US"/>
        </w:rPr>
      </w:pPr>
      <w:r w:rsidRPr="00E84B05">
        <w:rPr>
          <w:lang w:val="en-US"/>
        </w:rPr>
        <w:t xml:space="preserve">1.1.1. </w:t>
      </w:r>
      <w:r w:rsidRPr="00E84B05">
        <w:rPr>
          <w:rFonts w:hint="eastAsia"/>
          <w:lang w:val="en-US"/>
        </w:rPr>
        <w:t>Заболеваемость</w:t>
      </w:r>
    </w:p>
    <w:p w14:paraId="440360CD" w14:textId="77777777" w:rsidR="00E84B05" w:rsidRPr="00E84B05" w:rsidRDefault="00E84B05" w:rsidP="00E84B05">
      <w:pPr>
        <w:rPr>
          <w:lang w:val="en-US"/>
        </w:rPr>
      </w:pPr>
    </w:p>
    <w:p w14:paraId="50A56E0A" w14:textId="77777777" w:rsidR="00E84B05" w:rsidRPr="00E84B05" w:rsidRDefault="00E84B05" w:rsidP="00E84B05">
      <w:pPr>
        <w:rPr>
          <w:lang w:val="en-US"/>
        </w:rPr>
      </w:pPr>
      <w:r w:rsidRPr="00E84B05">
        <w:rPr>
          <w:lang w:val="en-US"/>
        </w:rPr>
        <w:t xml:space="preserve">1.1.2. </w:t>
      </w:r>
      <w:r w:rsidRPr="00E84B05">
        <w:rPr>
          <w:rFonts w:hint="eastAsia"/>
          <w:lang w:val="en-US"/>
        </w:rPr>
        <w:t>Инвалидность</w:t>
      </w:r>
    </w:p>
    <w:p w14:paraId="757B601A" w14:textId="77777777" w:rsidR="00E84B05" w:rsidRPr="00E84B05" w:rsidRDefault="00E84B05" w:rsidP="00E84B05">
      <w:pPr>
        <w:rPr>
          <w:lang w:val="en-US"/>
        </w:rPr>
      </w:pPr>
    </w:p>
    <w:p w14:paraId="1922C9EC" w14:textId="77777777" w:rsidR="00E84B05" w:rsidRPr="00E84B05" w:rsidRDefault="00E84B05" w:rsidP="00E84B05">
      <w:pPr>
        <w:rPr>
          <w:lang w:val="en-US"/>
        </w:rPr>
      </w:pPr>
      <w:r w:rsidRPr="00E84B05">
        <w:rPr>
          <w:lang w:val="en-US"/>
        </w:rPr>
        <w:t xml:space="preserve">1.1.3. </w:t>
      </w:r>
      <w:r w:rsidRPr="00E84B05">
        <w:rPr>
          <w:rFonts w:hint="eastAsia"/>
          <w:lang w:val="en-US"/>
        </w:rPr>
        <w:t>Смертность</w:t>
      </w:r>
    </w:p>
    <w:p w14:paraId="66A91B9A" w14:textId="77777777" w:rsidR="00E84B05" w:rsidRPr="00E84B05" w:rsidRDefault="00E84B05" w:rsidP="00E84B05">
      <w:pPr>
        <w:rPr>
          <w:lang w:val="en-US"/>
        </w:rPr>
      </w:pPr>
    </w:p>
    <w:p w14:paraId="0094DDFB" w14:textId="77777777" w:rsidR="00E84B05" w:rsidRPr="00E84B05" w:rsidRDefault="00E84B05" w:rsidP="00E84B05">
      <w:pPr>
        <w:rPr>
          <w:lang w:val="en-US"/>
        </w:rPr>
      </w:pPr>
      <w:r w:rsidRPr="00E84B05">
        <w:rPr>
          <w:lang w:val="en-US"/>
        </w:rPr>
        <w:t xml:space="preserve">1.2. </w:t>
      </w:r>
      <w:r w:rsidRPr="00E84B05">
        <w:rPr>
          <w:rFonts w:hint="eastAsia"/>
          <w:lang w:val="en-US"/>
        </w:rPr>
        <w:t>Медико</w:t>
      </w:r>
      <w:r w:rsidRPr="00E84B05">
        <w:rPr>
          <w:lang w:val="en-US"/>
        </w:rPr>
        <w:t>-</w:t>
      </w:r>
      <w:r w:rsidRPr="00E84B05">
        <w:rPr>
          <w:rFonts w:hint="eastAsia"/>
          <w:lang w:val="en-US"/>
        </w:rPr>
        <w:t>социальная</w:t>
      </w:r>
      <w:r w:rsidRPr="00E84B05">
        <w:rPr>
          <w:lang w:val="en-US"/>
        </w:rPr>
        <w:t xml:space="preserve"> </w:t>
      </w:r>
      <w:r w:rsidRPr="00E84B05">
        <w:rPr>
          <w:rFonts w:hint="eastAsia"/>
          <w:lang w:val="en-US"/>
        </w:rPr>
        <w:t>оценка</w:t>
      </w:r>
      <w:r w:rsidRPr="00E84B05">
        <w:rPr>
          <w:lang w:val="en-US"/>
        </w:rPr>
        <w:t xml:space="preserve"> </w:t>
      </w:r>
      <w:r w:rsidRPr="00E84B05">
        <w:rPr>
          <w:rFonts w:hint="eastAsia"/>
          <w:lang w:val="en-US"/>
        </w:rPr>
        <w:t>потерь</w:t>
      </w:r>
      <w:r w:rsidRPr="00E84B05">
        <w:rPr>
          <w:lang w:val="en-US"/>
        </w:rPr>
        <w:t xml:space="preserve"> </w:t>
      </w:r>
      <w:r w:rsidRPr="00E84B05">
        <w:rPr>
          <w:rFonts w:hint="eastAsia"/>
          <w:lang w:val="en-US"/>
        </w:rPr>
        <w:t>здоровья</w:t>
      </w:r>
      <w:r w:rsidRPr="00E84B05">
        <w:rPr>
          <w:lang w:val="en-US"/>
        </w:rPr>
        <w:t xml:space="preserve"> </w:t>
      </w:r>
      <w:r w:rsidRPr="00E84B05">
        <w:rPr>
          <w:rFonts w:hint="eastAsia"/>
          <w:lang w:val="en-US"/>
        </w:rPr>
        <w:t>у</w:t>
      </w:r>
      <w:r w:rsidRPr="00E84B05">
        <w:rPr>
          <w:lang w:val="en-US"/>
        </w:rPr>
        <w:t xml:space="preserve"> </w:t>
      </w:r>
      <w:r w:rsidRPr="00E84B05">
        <w:rPr>
          <w:rFonts w:hint="eastAsia"/>
          <w:lang w:val="en-US"/>
        </w:rPr>
        <w:t>подростков</w:t>
      </w:r>
    </w:p>
    <w:p w14:paraId="6A14A366" w14:textId="77777777" w:rsidR="00E84B05" w:rsidRPr="00E84B05" w:rsidRDefault="00E84B05" w:rsidP="00E84B05">
      <w:pPr>
        <w:rPr>
          <w:lang w:val="en-US"/>
        </w:rPr>
      </w:pPr>
    </w:p>
    <w:p w14:paraId="34CD6942" w14:textId="77777777" w:rsidR="00E84B05" w:rsidRPr="00E84B05" w:rsidRDefault="00E84B05" w:rsidP="00E84B05">
      <w:pPr>
        <w:rPr>
          <w:lang w:val="en-US"/>
        </w:rPr>
      </w:pPr>
      <w:r w:rsidRPr="00E84B05">
        <w:rPr>
          <w:lang w:val="en-US"/>
        </w:rPr>
        <w:t xml:space="preserve">1.3. </w:t>
      </w:r>
      <w:r w:rsidRPr="00E84B05">
        <w:rPr>
          <w:rFonts w:hint="eastAsia"/>
          <w:lang w:val="en-US"/>
        </w:rPr>
        <w:t>Медико</w:t>
      </w:r>
      <w:r w:rsidRPr="00E84B05">
        <w:rPr>
          <w:lang w:val="en-US"/>
        </w:rPr>
        <w:t>-</w:t>
      </w:r>
      <w:r w:rsidRPr="00E84B05">
        <w:rPr>
          <w:rFonts w:hint="eastAsia"/>
          <w:lang w:val="en-US"/>
        </w:rPr>
        <w:t>социальная</w:t>
      </w:r>
      <w:r w:rsidRPr="00E84B05">
        <w:rPr>
          <w:lang w:val="en-US"/>
        </w:rPr>
        <w:t xml:space="preserve"> </w:t>
      </w:r>
      <w:r w:rsidRPr="00E84B05">
        <w:rPr>
          <w:rFonts w:hint="eastAsia"/>
          <w:lang w:val="en-US"/>
        </w:rPr>
        <w:t>помощь</w:t>
      </w:r>
      <w:r w:rsidRPr="00E84B05">
        <w:rPr>
          <w:lang w:val="en-US"/>
        </w:rPr>
        <w:t xml:space="preserve"> </w:t>
      </w:r>
      <w:r w:rsidRPr="00E84B05">
        <w:rPr>
          <w:rFonts w:hint="eastAsia"/>
          <w:lang w:val="en-US"/>
        </w:rPr>
        <w:t>детям</w:t>
      </w:r>
      <w:r w:rsidRPr="00E84B05">
        <w:rPr>
          <w:lang w:val="en-US"/>
        </w:rPr>
        <w:t xml:space="preserve"> </w:t>
      </w:r>
      <w:r w:rsidRPr="00E84B05">
        <w:rPr>
          <w:rFonts w:hint="eastAsia"/>
          <w:lang w:val="en-US"/>
        </w:rPr>
        <w:t>подросткового</w:t>
      </w:r>
      <w:r w:rsidRPr="00E84B05">
        <w:rPr>
          <w:lang w:val="en-US"/>
        </w:rPr>
        <w:t xml:space="preserve"> </w:t>
      </w:r>
      <w:r w:rsidRPr="00E84B05">
        <w:rPr>
          <w:rFonts w:hint="eastAsia"/>
          <w:lang w:val="en-US"/>
        </w:rPr>
        <w:t>возраста</w:t>
      </w:r>
    </w:p>
    <w:p w14:paraId="474BC8D1" w14:textId="77777777" w:rsidR="00E84B05" w:rsidRPr="00E84B05" w:rsidRDefault="00E84B05" w:rsidP="00E84B05">
      <w:pPr>
        <w:rPr>
          <w:lang w:val="en-US"/>
        </w:rPr>
      </w:pPr>
    </w:p>
    <w:p w14:paraId="4163CA79" w14:textId="77777777" w:rsidR="00E84B05" w:rsidRPr="00E84B05" w:rsidRDefault="00E84B05" w:rsidP="00E84B05">
      <w:pPr>
        <w:rPr>
          <w:lang w:val="en-US"/>
        </w:rPr>
      </w:pPr>
      <w:r w:rsidRPr="00E84B05">
        <w:rPr>
          <w:lang w:val="en-US"/>
        </w:rPr>
        <w:t xml:space="preserve">1.4. </w:t>
      </w:r>
      <w:r w:rsidRPr="00E84B05">
        <w:rPr>
          <w:rFonts w:hint="eastAsia"/>
          <w:lang w:val="en-US"/>
        </w:rPr>
        <w:t>Основные</w:t>
      </w:r>
      <w:r w:rsidRPr="00E84B05">
        <w:rPr>
          <w:lang w:val="en-US"/>
        </w:rPr>
        <w:t xml:space="preserve"> </w:t>
      </w:r>
      <w:r w:rsidRPr="00E84B05">
        <w:rPr>
          <w:rFonts w:hint="eastAsia"/>
          <w:lang w:val="en-US"/>
        </w:rPr>
        <w:t>направления</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социальной</w:t>
      </w:r>
      <w:r w:rsidRPr="00E84B05">
        <w:rPr>
          <w:lang w:val="en-US"/>
        </w:rPr>
        <w:t xml:space="preserve"> </w:t>
      </w:r>
      <w:r w:rsidRPr="00E84B05">
        <w:rPr>
          <w:rFonts w:hint="eastAsia"/>
          <w:lang w:val="en-US"/>
        </w:rPr>
        <w:t>помощи</w:t>
      </w:r>
      <w:r w:rsidRPr="00E84B05">
        <w:rPr>
          <w:lang w:val="en-US"/>
        </w:rPr>
        <w:t xml:space="preserve"> </w:t>
      </w:r>
      <w:r w:rsidRPr="00E84B05">
        <w:rPr>
          <w:rFonts w:hint="eastAsia"/>
          <w:lang w:val="en-US"/>
        </w:rPr>
        <w:t>детям</w:t>
      </w:r>
      <w:r w:rsidRPr="00E84B05">
        <w:rPr>
          <w:lang w:val="en-US"/>
        </w:rPr>
        <w:t>,</w:t>
      </w:r>
    </w:p>
    <w:p w14:paraId="2C5B67EA" w14:textId="77777777" w:rsidR="00E84B05" w:rsidRPr="00E84B05" w:rsidRDefault="00E84B05" w:rsidP="00E84B05">
      <w:pPr>
        <w:rPr>
          <w:lang w:val="en-US"/>
        </w:rPr>
      </w:pPr>
    </w:p>
    <w:p w14:paraId="49AE3B52" w14:textId="77777777" w:rsidR="00E84B05" w:rsidRPr="00E84B05" w:rsidRDefault="00E84B05" w:rsidP="00E84B05">
      <w:pPr>
        <w:rPr>
          <w:lang w:val="en-US"/>
        </w:rPr>
      </w:pPr>
      <w:r w:rsidRPr="00E84B05">
        <w:rPr>
          <w:rFonts w:hint="eastAsia"/>
          <w:lang w:val="en-US"/>
        </w:rPr>
        <w:t>находящимся</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трудной</w:t>
      </w:r>
      <w:r w:rsidRPr="00E84B05">
        <w:rPr>
          <w:lang w:val="en-US"/>
        </w:rPr>
        <w:t xml:space="preserve"> </w:t>
      </w:r>
      <w:r w:rsidRPr="00E84B05">
        <w:rPr>
          <w:rFonts w:hint="eastAsia"/>
          <w:lang w:val="en-US"/>
        </w:rPr>
        <w:t>жизненной</w:t>
      </w:r>
      <w:r w:rsidRPr="00E84B05">
        <w:rPr>
          <w:lang w:val="en-US"/>
        </w:rPr>
        <w:t xml:space="preserve"> </w:t>
      </w:r>
      <w:r w:rsidRPr="00E84B05">
        <w:rPr>
          <w:rFonts w:hint="eastAsia"/>
          <w:lang w:val="en-US"/>
        </w:rPr>
        <w:t>ситуации</w:t>
      </w:r>
    </w:p>
    <w:p w14:paraId="3C26A549" w14:textId="77777777" w:rsidR="00E84B05" w:rsidRPr="00E84B05" w:rsidRDefault="00E84B05" w:rsidP="00E84B05">
      <w:pPr>
        <w:rPr>
          <w:lang w:val="en-US"/>
        </w:rPr>
      </w:pPr>
    </w:p>
    <w:p w14:paraId="319FBBF6" w14:textId="77777777" w:rsidR="00E84B05" w:rsidRPr="00E84B05" w:rsidRDefault="00E84B05" w:rsidP="00E84B05">
      <w:pPr>
        <w:rPr>
          <w:lang w:val="en-US"/>
        </w:rPr>
      </w:pPr>
      <w:r w:rsidRPr="00E84B05">
        <w:rPr>
          <w:rFonts w:hint="eastAsia"/>
          <w:lang w:val="en-US"/>
        </w:rPr>
        <w:t>ГЛАВА</w:t>
      </w:r>
      <w:r w:rsidRPr="00E84B05">
        <w:rPr>
          <w:lang w:val="en-US"/>
        </w:rPr>
        <w:t xml:space="preserve"> 2. </w:t>
      </w:r>
      <w:r w:rsidRPr="00E84B05">
        <w:rPr>
          <w:rFonts w:hint="eastAsia"/>
          <w:lang w:val="en-US"/>
        </w:rPr>
        <w:t>МАТЕРИАЛЫ</w:t>
      </w:r>
      <w:r w:rsidRPr="00E84B05">
        <w:rPr>
          <w:lang w:val="en-US"/>
        </w:rPr>
        <w:t xml:space="preserve">, </w:t>
      </w:r>
      <w:r w:rsidRPr="00E84B05">
        <w:rPr>
          <w:rFonts w:hint="eastAsia"/>
          <w:lang w:val="en-US"/>
        </w:rPr>
        <w:t>МЕТОДЫ</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ОБЪЕМ</w:t>
      </w:r>
      <w:r w:rsidRPr="00E84B05">
        <w:rPr>
          <w:lang w:val="en-US"/>
        </w:rPr>
        <w:t xml:space="preserve"> </w:t>
      </w:r>
      <w:r w:rsidRPr="00E84B05">
        <w:rPr>
          <w:rFonts w:hint="eastAsia"/>
          <w:lang w:val="en-US"/>
        </w:rPr>
        <w:t>ИССЛЕДОВАНИЯ</w:t>
      </w:r>
    </w:p>
    <w:p w14:paraId="57FA890F" w14:textId="77777777" w:rsidR="00E84B05" w:rsidRPr="00E84B05" w:rsidRDefault="00E84B05" w:rsidP="00E84B05">
      <w:pPr>
        <w:rPr>
          <w:lang w:val="en-US"/>
        </w:rPr>
      </w:pPr>
    </w:p>
    <w:p w14:paraId="4168E33C" w14:textId="77777777" w:rsidR="00E84B05" w:rsidRPr="00E84B05" w:rsidRDefault="00E84B05" w:rsidP="00E84B05">
      <w:pPr>
        <w:rPr>
          <w:lang w:val="en-US"/>
        </w:rPr>
      </w:pPr>
      <w:r w:rsidRPr="00E84B05">
        <w:rPr>
          <w:lang w:val="en-US"/>
        </w:rPr>
        <w:t xml:space="preserve">2.1. </w:t>
      </w:r>
      <w:r w:rsidRPr="00E84B05">
        <w:rPr>
          <w:rFonts w:hint="eastAsia"/>
          <w:lang w:val="en-US"/>
        </w:rPr>
        <w:t>Характеристика</w:t>
      </w:r>
      <w:r w:rsidRPr="00E84B05">
        <w:rPr>
          <w:lang w:val="en-US"/>
        </w:rPr>
        <w:t xml:space="preserve"> </w:t>
      </w:r>
      <w:r w:rsidRPr="00E84B05">
        <w:rPr>
          <w:rFonts w:hint="eastAsia"/>
          <w:lang w:val="en-US"/>
        </w:rPr>
        <w:t>базы</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организация</w:t>
      </w:r>
      <w:r w:rsidRPr="00E84B05">
        <w:rPr>
          <w:lang w:val="en-US"/>
        </w:rPr>
        <w:t xml:space="preserve"> </w:t>
      </w:r>
      <w:r w:rsidRPr="00E84B05">
        <w:rPr>
          <w:rFonts w:hint="eastAsia"/>
          <w:lang w:val="en-US"/>
        </w:rPr>
        <w:t>исследования</w:t>
      </w:r>
    </w:p>
    <w:p w14:paraId="6FE24604" w14:textId="77777777" w:rsidR="00E84B05" w:rsidRPr="00E84B05" w:rsidRDefault="00E84B05" w:rsidP="00E84B05">
      <w:pPr>
        <w:rPr>
          <w:lang w:val="en-US"/>
        </w:rPr>
      </w:pPr>
    </w:p>
    <w:p w14:paraId="56A503C2" w14:textId="77777777" w:rsidR="00E84B05" w:rsidRPr="00E84B05" w:rsidRDefault="00E84B05" w:rsidP="00E84B05">
      <w:pPr>
        <w:rPr>
          <w:lang w:val="en-US"/>
        </w:rPr>
      </w:pPr>
      <w:r w:rsidRPr="00E84B05">
        <w:rPr>
          <w:lang w:val="en-US"/>
        </w:rPr>
        <w:t xml:space="preserve">2.2. </w:t>
      </w:r>
      <w:r w:rsidRPr="00E84B05">
        <w:rPr>
          <w:rFonts w:hint="eastAsia"/>
          <w:lang w:val="en-US"/>
        </w:rPr>
        <w:t>Этапы</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методы</w:t>
      </w:r>
      <w:r w:rsidRPr="00E84B05">
        <w:rPr>
          <w:lang w:val="en-US"/>
        </w:rPr>
        <w:t xml:space="preserve"> </w:t>
      </w:r>
      <w:r w:rsidRPr="00E84B05">
        <w:rPr>
          <w:rFonts w:hint="eastAsia"/>
          <w:lang w:val="en-US"/>
        </w:rPr>
        <w:t>исследования</w:t>
      </w:r>
    </w:p>
    <w:p w14:paraId="138E1082" w14:textId="77777777" w:rsidR="00E84B05" w:rsidRPr="00E84B05" w:rsidRDefault="00E84B05" w:rsidP="00E84B05">
      <w:pPr>
        <w:rPr>
          <w:lang w:val="en-US"/>
        </w:rPr>
      </w:pPr>
    </w:p>
    <w:p w14:paraId="4C1BF556" w14:textId="77777777" w:rsidR="00E84B05" w:rsidRPr="00E84B05" w:rsidRDefault="00E84B05" w:rsidP="00E84B05">
      <w:pPr>
        <w:rPr>
          <w:lang w:val="en-US"/>
        </w:rPr>
      </w:pPr>
      <w:r w:rsidRPr="00E84B05">
        <w:rPr>
          <w:lang w:val="en-US"/>
        </w:rPr>
        <w:t xml:space="preserve">2.3. </w:t>
      </w:r>
      <w:r w:rsidRPr="00E84B05">
        <w:rPr>
          <w:rFonts w:hint="eastAsia"/>
          <w:lang w:val="en-US"/>
        </w:rPr>
        <w:t>Математико</w:t>
      </w:r>
      <w:r w:rsidRPr="00E84B05">
        <w:rPr>
          <w:lang w:val="en-US"/>
        </w:rPr>
        <w:t>-</w:t>
      </w:r>
      <w:r w:rsidRPr="00E84B05">
        <w:rPr>
          <w:rFonts w:hint="eastAsia"/>
          <w:lang w:val="en-US"/>
        </w:rPr>
        <w:t>статистический</w:t>
      </w:r>
      <w:r w:rsidRPr="00E84B05">
        <w:rPr>
          <w:lang w:val="en-US"/>
        </w:rPr>
        <w:t xml:space="preserve"> </w:t>
      </w:r>
      <w:r w:rsidRPr="00E84B05">
        <w:rPr>
          <w:rFonts w:hint="eastAsia"/>
          <w:lang w:val="en-US"/>
        </w:rPr>
        <w:t>анализ</w:t>
      </w:r>
      <w:r w:rsidRPr="00E84B05">
        <w:rPr>
          <w:lang w:val="en-US"/>
        </w:rPr>
        <w:t xml:space="preserve"> </w:t>
      </w:r>
      <w:r w:rsidRPr="00E84B05">
        <w:rPr>
          <w:rFonts w:hint="eastAsia"/>
          <w:lang w:val="en-US"/>
        </w:rPr>
        <w:t>данных</w:t>
      </w:r>
      <w:r w:rsidRPr="00E84B05">
        <w:rPr>
          <w:lang w:val="en-US"/>
        </w:rPr>
        <w:t xml:space="preserve"> </w:t>
      </w:r>
      <w:r w:rsidRPr="00E84B05">
        <w:rPr>
          <w:rFonts w:hint="eastAsia"/>
          <w:lang w:val="en-US"/>
        </w:rPr>
        <w:t>исследования</w:t>
      </w:r>
    </w:p>
    <w:p w14:paraId="679FC13A" w14:textId="77777777" w:rsidR="00E84B05" w:rsidRPr="00E84B05" w:rsidRDefault="00E84B05" w:rsidP="00E84B05">
      <w:pPr>
        <w:rPr>
          <w:lang w:val="en-US"/>
        </w:rPr>
      </w:pPr>
    </w:p>
    <w:p w14:paraId="76C4B7DE" w14:textId="77777777" w:rsidR="00E84B05" w:rsidRPr="00E84B05" w:rsidRDefault="00E84B05" w:rsidP="00E84B05">
      <w:pPr>
        <w:rPr>
          <w:lang w:val="en-US"/>
        </w:rPr>
      </w:pPr>
      <w:r w:rsidRPr="00E84B05">
        <w:rPr>
          <w:lang w:val="en-US"/>
        </w:rPr>
        <w:t>I</w:t>
      </w:r>
    </w:p>
    <w:p w14:paraId="73CEABC4" w14:textId="77777777" w:rsidR="00E84B05" w:rsidRPr="00E84B05" w:rsidRDefault="00E84B05" w:rsidP="00E84B05">
      <w:pPr>
        <w:rPr>
          <w:lang w:val="en-US"/>
        </w:rPr>
      </w:pPr>
    </w:p>
    <w:p w14:paraId="5AA0829A" w14:textId="77777777" w:rsidR="00E84B05" w:rsidRPr="00E84B05" w:rsidRDefault="00E84B05" w:rsidP="00E84B05">
      <w:pPr>
        <w:rPr>
          <w:lang w:val="en-US"/>
        </w:rPr>
      </w:pPr>
      <w:r w:rsidRPr="00E84B05">
        <w:rPr>
          <w:rFonts w:hint="eastAsia"/>
          <w:lang w:val="en-US"/>
        </w:rPr>
        <w:t>ГЛАВА</w:t>
      </w:r>
      <w:r w:rsidRPr="00E84B05">
        <w:rPr>
          <w:lang w:val="en-US"/>
        </w:rPr>
        <w:t xml:space="preserve"> 3. </w:t>
      </w:r>
      <w:r w:rsidRPr="00E84B05">
        <w:rPr>
          <w:rFonts w:hint="eastAsia"/>
          <w:lang w:val="en-US"/>
        </w:rPr>
        <w:t>ТЕНДЕНЦИИ</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МЕ</w:t>
      </w:r>
      <w:r w:rsidRPr="00E84B05">
        <w:rPr>
          <w:lang w:val="en-US"/>
        </w:rPr>
        <w:t xml:space="preserve"> </w:t>
      </w:r>
      <w:r w:rsidRPr="00E84B05">
        <w:rPr>
          <w:rFonts w:hint="eastAsia"/>
          <w:lang w:val="en-US"/>
        </w:rPr>
        <w:t>ДИКО</w:t>
      </w:r>
      <w:r w:rsidRPr="00E84B05">
        <w:rPr>
          <w:lang w:val="en-US"/>
        </w:rPr>
        <w:t>-</w:t>
      </w:r>
      <w:r w:rsidRPr="00E84B05">
        <w:rPr>
          <w:rFonts w:hint="eastAsia"/>
          <w:lang w:val="en-US"/>
        </w:rPr>
        <w:t>СТАТИСТИЧЕСКИЕ</w:t>
      </w:r>
      <w:r w:rsidRPr="00E84B05">
        <w:rPr>
          <w:lang w:val="en-US"/>
        </w:rPr>
        <w:t xml:space="preserve"> </w:t>
      </w:r>
      <w:r w:rsidRPr="00E84B05">
        <w:rPr>
          <w:rFonts w:hint="eastAsia"/>
          <w:lang w:val="en-US"/>
        </w:rPr>
        <w:t>ОСОБЕННОСТИ</w:t>
      </w:r>
      <w:r w:rsidRPr="00E84B05">
        <w:rPr>
          <w:lang w:val="en-US"/>
        </w:rPr>
        <w:t xml:space="preserve"> </w:t>
      </w:r>
      <w:r w:rsidRPr="00E84B05">
        <w:rPr>
          <w:rFonts w:hint="eastAsia"/>
          <w:lang w:val="en-US"/>
        </w:rPr>
        <w:t>СОСТОЯНИЯ</w:t>
      </w:r>
      <w:r w:rsidRPr="00E84B05">
        <w:rPr>
          <w:lang w:val="en-US"/>
        </w:rPr>
        <w:t xml:space="preserve"> </w:t>
      </w:r>
      <w:r w:rsidRPr="00E84B05">
        <w:rPr>
          <w:rFonts w:hint="eastAsia"/>
          <w:lang w:val="en-US"/>
        </w:rPr>
        <w:t>ЗДОРОВЬЯ</w:t>
      </w:r>
      <w:r w:rsidRPr="00E84B05">
        <w:rPr>
          <w:lang w:val="en-US"/>
        </w:rPr>
        <w:t xml:space="preserve"> </w:t>
      </w:r>
      <w:r w:rsidRPr="00E84B05">
        <w:rPr>
          <w:rFonts w:hint="eastAsia"/>
          <w:lang w:val="en-US"/>
        </w:rPr>
        <w:t>ПОДРОСТКОВ</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ВОЗРАСТЕ</w:t>
      </w:r>
      <w:r w:rsidRPr="00E84B05">
        <w:rPr>
          <w:lang w:val="en-US"/>
        </w:rPr>
        <w:t xml:space="preserve"> 15-17 </w:t>
      </w:r>
      <w:r w:rsidRPr="00E84B05">
        <w:rPr>
          <w:rFonts w:hint="eastAsia"/>
          <w:lang w:val="en-US"/>
        </w:rPr>
        <w:t>ЛЕТ</w:t>
      </w:r>
      <w:r w:rsidRPr="00E84B05">
        <w:rPr>
          <w:lang w:val="en-US"/>
        </w:rPr>
        <w:t xml:space="preserve"> </w:t>
      </w:r>
      <w:r w:rsidRPr="00E84B05">
        <w:rPr>
          <w:rFonts w:hint="eastAsia"/>
          <w:lang w:val="en-US"/>
        </w:rPr>
        <w:t>РЕСПУБЛИКИ</w:t>
      </w:r>
      <w:r w:rsidRPr="00E84B05">
        <w:rPr>
          <w:lang w:val="en-US"/>
        </w:rPr>
        <w:t xml:space="preserve"> </w:t>
      </w:r>
      <w:r w:rsidRPr="00E84B05">
        <w:rPr>
          <w:rFonts w:hint="eastAsia"/>
          <w:lang w:val="en-US"/>
        </w:rPr>
        <w:t>ТАТАРСТАН</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НАЧАЛЕ</w:t>
      </w:r>
      <w:r w:rsidRPr="00E84B05">
        <w:rPr>
          <w:lang w:val="en-US"/>
        </w:rPr>
        <w:t xml:space="preserve"> XXI</w:t>
      </w:r>
    </w:p>
    <w:p w14:paraId="5ABF2649" w14:textId="77777777" w:rsidR="00E84B05" w:rsidRPr="00E84B05" w:rsidRDefault="00E84B05" w:rsidP="00E84B05">
      <w:pPr>
        <w:rPr>
          <w:lang w:val="en-US"/>
        </w:rPr>
      </w:pPr>
    </w:p>
    <w:p w14:paraId="722C9E46" w14:textId="77777777" w:rsidR="00E84B05" w:rsidRPr="00E84B05" w:rsidRDefault="00E84B05" w:rsidP="00E84B05">
      <w:pPr>
        <w:rPr>
          <w:lang w:val="en-US"/>
        </w:rPr>
      </w:pPr>
      <w:r w:rsidRPr="00E84B05">
        <w:rPr>
          <w:rFonts w:hint="eastAsia"/>
          <w:lang w:val="en-US"/>
        </w:rPr>
        <w:t>ВЕКА</w:t>
      </w:r>
    </w:p>
    <w:p w14:paraId="34C0E8E1" w14:textId="77777777" w:rsidR="00E84B05" w:rsidRPr="00E84B05" w:rsidRDefault="00E84B05" w:rsidP="00E84B05">
      <w:pPr>
        <w:rPr>
          <w:lang w:val="en-US"/>
        </w:rPr>
      </w:pPr>
    </w:p>
    <w:p w14:paraId="67B2C68B" w14:textId="77777777" w:rsidR="00E84B05" w:rsidRPr="00E84B05" w:rsidRDefault="00E84B05" w:rsidP="00E84B05">
      <w:pPr>
        <w:rPr>
          <w:lang w:val="en-US"/>
        </w:rPr>
      </w:pPr>
      <w:r w:rsidRPr="00E84B05">
        <w:rPr>
          <w:lang w:val="en-US"/>
        </w:rPr>
        <w:t xml:space="preserve">3.1. </w:t>
      </w:r>
      <w:r w:rsidRPr="00E84B05">
        <w:rPr>
          <w:rFonts w:hint="eastAsia"/>
          <w:lang w:val="en-US"/>
        </w:rPr>
        <w:t>Общая</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первичная</w:t>
      </w:r>
      <w:r w:rsidRPr="00E84B05">
        <w:rPr>
          <w:lang w:val="en-US"/>
        </w:rPr>
        <w:t xml:space="preserve"> </w:t>
      </w:r>
      <w:r w:rsidRPr="00E84B05">
        <w:rPr>
          <w:rFonts w:hint="eastAsia"/>
          <w:lang w:val="en-US"/>
        </w:rPr>
        <w:t>заболеваемость</w:t>
      </w:r>
      <w:r w:rsidRPr="00E84B05">
        <w:rPr>
          <w:lang w:val="en-US"/>
        </w:rPr>
        <w:t xml:space="preserve"> </w:t>
      </w:r>
      <w:r w:rsidRPr="00E84B05">
        <w:rPr>
          <w:rFonts w:hint="eastAsia"/>
          <w:lang w:val="en-US"/>
        </w:rPr>
        <w:t>подростков</w:t>
      </w:r>
    </w:p>
    <w:p w14:paraId="5077B549" w14:textId="77777777" w:rsidR="00E84B05" w:rsidRPr="00E84B05" w:rsidRDefault="00E84B05" w:rsidP="00E84B05">
      <w:pPr>
        <w:rPr>
          <w:lang w:val="en-US"/>
        </w:rPr>
      </w:pPr>
    </w:p>
    <w:p w14:paraId="1B7295DA" w14:textId="77777777" w:rsidR="00E84B05" w:rsidRPr="00E84B05" w:rsidRDefault="00E84B05" w:rsidP="00E84B05">
      <w:pPr>
        <w:rPr>
          <w:lang w:val="en-US"/>
        </w:rPr>
      </w:pPr>
      <w:r w:rsidRPr="00E84B05">
        <w:rPr>
          <w:lang w:val="en-US"/>
        </w:rPr>
        <w:t xml:space="preserve">3.2. </w:t>
      </w:r>
      <w:r w:rsidRPr="00E84B05">
        <w:rPr>
          <w:rFonts w:hint="eastAsia"/>
          <w:lang w:val="en-US"/>
        </w:rPr>
        <w:t>Заболеваемость</w:t>
      </w:r>
      <w:r w:rsidRPr="00E84B05">
        <w:rPr>
          <w:lang w:val="en-US"/>
        </w:rPr>
        <w:t xml:space="preserve"> (</w:t>
      </w:r>
      <w:r w:rsidRPr="00E84B05">
        <w:rPr>
          <w:rFonts w:hint="eastAsia"/>
          <w:lang w:val="en-US"/>
        </w:rPr>
        <w:t>накопленная</w:t>
      </w:r>
      <w:r w:rsidRPr="00E84B05">
        <w:rPr>
          <w:lang w:val="en-US"/>
        </w:rPr>
        <w:t xml:space="preserve"> </w:t>
      </w:r>
      <w:r w:rsidRPr="00E84B05">
        <w:rPr>
          <w:rFonts w:hint="eastAsia"/>
          <w:lang w:val="en-US"/>
        </w:rPr>
        <w:t>и</w:t>
      </w:r>
      <w:r w:rsidRPr="00E84B05">
        <w:rPr>
          <w:lang w:val="en-US"/>
        </w:rPr>
        <w:t xml:space="preserve"> </w:t>
      </w:r>
      <w:r w:rsidRPr="00E84B05">
        <w:rPr>
          <w:rFonts w:hint="eastAsia"/>
          <w:lang w:val="en-US"/>
        </w:rPr>
        <w:t>исчерпанная</w:t>
      </w:r>
      <w:r w:rsidRPr="00E84B05">
        <w:rPr>
          <w:lang w:val="en-US"/>
        </w:rPr>
        <w:t xml:space="preserve">) </w:t>
      </w:r>
      <w:r w:rsidRPr="00E84B05">
        <w:rPr>
          <w:rFonts w:hint="eastAsia"/>
          <w:lang w:val="en-US"/>
        </w:rPr>
        <w:t>по</w:t>
      </w:r>
      <w:r w:rsidRPr="00E84B05">
        <w:rPr>
          <w:lang w:val="en-US"/>
        </w:rPr>
        <w:t xml:space="preserve"> </w:t>
      </w:r>
      <w:r w:rsidRPr="00E84B05">
        <w:rPr>
          <w:rFonts w:hint="eastAsia"/>
          <w:lang w:val="en-US"/>
        </w:rPr>
        <w:t>данным</w:t>
      </w:r>
      <w:r w:rsidRPr="00E84B05">
        <w:rPr>
          <w:lang w:val="en-US"/>
        </w:rPr>
        <w:t xml:space="preserve"> </w:t>
      </w:r>
      <w:r w:rsidRPr="00E84B05">
        <w:rPr>
          <w:rFonts w:hint="eastAsia"/>
          <w:lang w:val="en-US"/>
        </w:rPr>
        <w:t>специального</w:t>
      </w:r>
      <w:r w:rsidRPr="00E84B05">
        <w:rPr>
          <w:lang w:val="en-US"/>
        </w:rPr>
        <w:t xml:space="preserve"> </w:t>
      </w:r>
      <w:r w:rsidRPr="00E84B05">
        <w:rPr>
          <w:rFonts w:hint="eastAsia"/>
          <w:lang w:val="en-US"/>
        </w:rPr>
        <w:t>исследования</w:t>
      </w:r>
    </w:p>
    <w:p w14:paraId="15EB87FE" w14:textId="77777777" w:rsidR="00E84B05" w:rsidRPr="00E84B05" w:rsidRDefault="00E84B05" w:rsidP="00E84B05">
      <w:pPr>
        <w:rPr>
          <w:lang w:val="en-US"/>
        </w:rPr>
      </w:pPr>
    </w:p>
    <w:p w14:paraId="07CCCCCE" w14:textId="77777777" w:rsidR="00E84B05" w:rsidRPr="00E84B05" w:rsidRDefault="00E84B05" w:rsidP="00E84B05">
      <w:pPr>
        <w:rPr>
          <w:lang w:val="en-US"/>
        </w:rPr>
      </w:pPr>
      <w:r w:rsidRPr="00E84B05">
        <w:rPr>
          <w:lang w:val="en-US"/>
        </w:rPr>
        <w:t xml:space="preserve">3.3. </w:t>
      </w:r>
      <w:r w:rsidRPr="00E84B05">
        <w:rPr>
          <w:rFonts w:hint="eastAsia"/>
          <w:lang w:val="en-US"/>
        </w:rPr>
        <w:t>Инвалидность</w:t>
      </w:r>
      <w:r w:rsidRPr="00E84B05">
        <w:rPr>
          <w:lang w:val="en-US"/>
        </w:rPr>
        <w:t xml:space="preserve"> </w:t>
      </w:r>
      <w:r w:rsidRPr="00E84B05">
        <w:rPr>
          <w:rFonts w:hint="eastAsia"/>
          <w:lang w:val="en-US"/>
        </w:rPr>
        <w:t>среди</w:t>
      </w:r>
      <w:r w:rsidRPr="00E84B05">
        <w:rPr>
          <w:lang w:val="en-US"/>
        </w:rPr>
        <w:t xml:space="preserve"> </w:t>
      </w:r>
      <w:r w:rsidRPr="00E84B05">
        <w:rPr>
          <w:rFonts w:hint="eastAsia"/>
          <w:lang w:val="en-US"/>
        </w:rPr>
        <w:t>подростков</w:t>
      </w:r>
    </w:p>
    <w:p w14:paraId="56D9B0C9" w14:textId="77777777" w:rsidR="00E84B05" w:rsidRPr="00E84B05" w:rsidRDefault="00E84B05" w:rsidP="00E84B05">
      <w:pPr>
        <w:rPr>
          <w:lang w:val="en-US"/>
        </w:rPr>
      </w:pPr>
    </w:p>
    <w:p w14:paraId="785FE077" w14:textId="77777777" w:rsidR="00E84B05" w:rsidRPr="00E84B05" w:rsidRDefault="00E84B05" w:rsidP="00E84B05">
      <w:pPr>
        <w:rPr>
          <w:lang w:val="en-US"/>
        </w:rPr>
      </w:pPr>
      <w:r w:rsidRPr="00E84B05">
        <w:rPr>
          <w:lang w:val="en-US"/>
        </w:rPr>
        <w:t xml:space="preserve">3.4. </w:t>
      </w:r>
      <w:r w:rsidRPr="00E84B05">
        <w:rPr>
          <w:rFonts w:hint="eastAsia"/>
          <w:lang w:val="en-US"/>
        </w:rPr>
        <w:t>Смертность</w:t>
      </w:r>
      <w:r w:rsidRPr="00E84B05">
        <w:rPr>
          <w:lang w:val="en-US"/>
        </w:rPr>
        <w:t xml:space="preserve"> </w:t>
      </w:r>
      <w:r w:rsidRPr="00E84B05">
        <w:rPr>
          <w:rFonts w:hint="eastAsia"/>
          <w:lang w:val="en-US"/>
        </w:rPr>
        <w:t>подростков</w:t>
      </w:r>
    </w:p>
    <w:p w14:paraId="11332015" w14:textId="77777777" w:rsidR="00E84B05" w:rsidRPr="00E84B05" w:rsidRDefault="00E84B05" w:rsidP="00E84B05">
      <w:pPr>
        <w:rPr>
          <w:lang w:val="en-US"/>
        </w:rPr>
      </w:pPr>
    </w:p>
    <w:p w14:paraId="71627A00" w14:textId="77777777" w:rsidR="00E84B05" w:rsidRPr="00E84B05" w:rsidRDefault="00E84B05" w:rsidP="00E84B05">
      <w:pPr>
        <w:rPr>
          <w:lang w:val="en-US"/>
        </w:rPr>
      </w:pPr>
      <w:r w:rsidRPr="00E84B05">
        <w:rPr>
          <w:rFonts w:hint="eastAsia"/>
          <w:lang w:val="en-US"/>
        </w:rPr>
        <w:lastRenderedPageBreak/>
        <w:t>ГЛАВА</w:t>
      </w:r>
      <w:r w:rsidRPr="00E84B05">
        <w:rPr>
          <w:lang w:val="en-US"/>
        </w:rPr>
        <w:t xml:space="preserve"> 4. </w:t>
      </w:r>
      <w:r w:rsidRPr="00E84B05">
        <w:rPr>
          <w:rFonts w:hint="eastAsia"/>
          <w:lang w:val="en-US"/>
        </w:rPr>
        <w:t>СОЦИАЛЬНО</w:t>
      </w:r>
      <w:r w:rsidRPr="00E84B05">
        <w:rPr>
          <w:lang w:val="en-US"/>
        </w:rPr>
        <w:t>-</w:t>
      </w:r>
      <w:r w:rsidRPr="00E84B05">
        <w:rPr>
          <w:rFonts w:hint="eastAsia"/>
          <w:lang w:val="en-US"/>
        </w:rPr>
        <w:t>ГИГИЕНИЧЕСКАЯ</w:t>
      </w:r>
      <w:r w:rsidRPr="00E84B05">
        <w:rPr>
          <w:lang w:val="en-US"/>
        </w:rPr>
        <w:t xml:space="preserve"> </w:t>
      </w:r>
      <w:r w:rsidRPr="00E84B05">
        <w:rPr>
          <w:rFonts w:hint="eastAsia"/>
          <w:lang w:val="en-US"/>
        </w:rPr>
        <w:t>ХАРАКТЕРИСТИКА</w:t>
      </w:r>
      <w:r w:rsidRPr="00E84B05">
        <w:rPr>
          <w:lang w:val="en-US"/>
        </w:rPr>
        <w:t xml:space="preserve"> </w:t>
      </w:r>
      <w:r w:rsidRPr="00E84B05">
        <w:rPr>
          <w:rFonts w:hint="eastAsia"/>
          <w:lang w:val="en-US"/>
        </w:rPr>
        <w:t>И</w:t>
      </w:r>
    </w:p>
    <w:p w14:paraId="69EF50ED" w14:textId="77777777" w:rsidR="00E84B05" w:rsidRPr="00E84B05" w:rsidRDefault="00E84B05" w:rsidP="00E84B05">
      <w:pPr>
        <w:rPr>
          <w:lang w:val="en-US"/>
        </w:rPr>
      </w:pPr>
    </w:p>
    <w:p w14:paraId="1D0088EA" w14:textId="77777777" w:rsidR="00E84B05" w:rsidRPr="00E84B05" w:rsidRDefault="00E84B05" w:rsidP="00E84B05">
      <w:pPr>
        <w:rPr>
          <w:lang w:val="en-US"/>
        </w:rPr>
      </w:pPr>
      <w:r w:rsidRPr="00E84B05">
        <w:rPr>
          <w:rFonts w:hint="eastAsia"/>
          <w:lang w:val="en-US"/>
        </w:rPr>
        <w:t>КАЧЕСТВО</w:t>
      </w:r>
      <w:r w:rsidRPr="00E84B05">
        <w:rPr>
          <w:lang w:val="en-US"/>
        </w:rPr>
        <w:t xml:space="preserve"> </w:t>
      </w:r>
      <w:r w:rsidRPr="00E84B05">
        <w:rPr>
          <w:rFonts w:hint="eastAsia"/>
          <w:lang w:val="en-US"/>
        </w:rPr>
        <w:t>ЖИЗНИ</w:t>
      </w:r>
      <w:r w:rsidRPr="00E84B05">
        <w:rPr>
          <w:lang w:val="en-US"/>
        </w:rPr>
        <w:t xml:space="preserve"> </w:t>
      </w:r>
      <w:r w:rsidRPr="00E84B05">
        <w:rPr>
          <w:rFonts w:hint="eastAsia"/>
          <w:lang w:val="en-US"/>
        </w:rPr>
        <w:t>ПОДРОСТКОВ</w:t>
      </w:r>
    </w:p>
    <w:p w14:paraId="3891334E" w14:textId="77777777" w:rsidR="00E84B05" w:rsidRPr="00E84B05" w:rsidRDefault="00E84B05" w:rsidP="00E84B05">
      <w:pPr>
        <w:rPr>
          <w:lang w:val="en-US"/>
        </w:rPr>
      </w:pPr>
    </w:p>
    <w:p w14:paraId="3569F6F3" w14:textId="77777777" w:rsidR="00E84B05" w:rsidRPr="00E84B05" w:rsidRDefault="00E84B05" w:rsidP="00E84B05">
      <w:pPr>
        <w:rPr>
          <w:lang w:val="en-US"/>
        </w:rPr>
      </w:pPr>
      <w:r w:rsidRPr="00E84B05">
        <w:rPr>
          <w:lang w:val="en-US"/>
        </w:rPr>
        <w:t xml:space="preserve">4.1. </w:t>
      </w:r>
      <w:r w:rsidRPr="00E84B05">
        <w:rPr>
          <w:rFonts w:hint="eastAsia"/>
          <w:lang w:val="en-US"/>
        </w:rPr>
        <w:t>Медико</w:t>
      </w:r>
      <w:r w:rsidRPr="00E84B05">
        <w:rPr>
          <w:lang w:val="en-US"/>
        </w:rPr>
        <w:t>-</w:t>
      </w:r>
      <w:r w:rsidRPr="00E84B05">
        <w:rPr>
          <w:rFonts w:hint="eastAsia"/>
          <w:lang w:val="en-US"/>
        </w:rPr>
        <w:t>социальная</w:t>
      </w:r>
      <w:r w:rsidRPr="00E84B05">
        <w:rPr>
          <w:lang w:val="en-US"/>
        </w:rPr>
        <w:t xml:space="preserve"> </w:t>
      </w:r>
      <w:r w:rsidRPr="00E84B05">
        <w:rPr>
          <w:rFonts w:hint="eastAsia"/>
          <w:lang w:val="en-US"/>
        </w:rPr>
        <w:t>характеристика</w:t>
      </w:r>
      <w:r w:rsidRPr="00E84B05">
        <w:rPr>
          <w:lang w:val="en-US"/>
        </w:rPr>
        <w:t xml:space="preserve"> </w:t>
      </w:r>
      <w:r w:rsidRPr="00E84B05">
        <w:rPr>
          <w:rFonts w:hint="eastAsia"/>
          <w:lang w:val="en-US"/>
        </w:rPr>
        <w:t>подростков</w:t>
      </w:r>
    </w:p>
    <w:p w14:paraId="3D33AA49" w14:textId="77777777" w:rsidR="00E84B05" w:rsidRPr="00E84B05" w:rsidRDefault="00E84B05" w:rsidP="00E84B05">
      <w:pPr>
        <w:rPr>
          <w:lang w:val="en-US"/>
        </w:rPr>
      </w:pPr>
    </w:p>
    <w:p w14:paraId="02187C7A" w14:textId="77777777" w:rsidR="00E84B05" w:rsidRPr="00E84B05" w:rsidRDefault="00E84B05" w:rsidP="00E84B05">
      <w:pPr>
        <w:rPr>
          <w:lang w:val="en-US"/>
        </w:rPr>
      </w:pPr>
      <w:r w:rsidRPr="00E84B05">
        <w:rPr>
          <w:lang w:val="en-US"/>
        </w:rPr>
        <w:t xml:space="preserve">4.2. </w:t>
      </w:r>
      <w:r w:rsidRPr="00E84B05">
        <w:rPr>
          <w:rFonts w:hint="eastAsia"/>
          <w:lang w:val="en-US"/>
        </w:rPr>
        <w:t>Качество</w:t>
      </w:r>
      <w:r w:rsidRPr="00E84B05">
        <w:rPr>
          <w:lang w:val="en-US"/>
        </w:rPr>
        <w:t xml:space="preserve"> </w:t>
      </w:r>
      <w:r w:rsidRPr="00E84B05">
        <w:rPr>
          <w:rFonts w:hint="eastAsia"/>
          <w:lang w:val="en-US"/>
        </w:rPr>
        <w:t>жизни</w:t>
      </w:r>
      <w:r w:rsidRPr="00E84B05">
        <w:rPr>
          <w:lang w:val="en-US"/>
        </w:rPr>
        <w:t xml:space="preserve"> </w:t>
      </w:r>
      <w:r w:rsidRPr="00E84B05">
        <w:rPr>
          <w:rFonts w:hint="eastAsia"/>
          <w:lang w:val="en-US"/>
        </w:rPr>
        <w:t>подростков</w:t>
      </w:r>
    </w:p>
    <w:p w14:paraId="006C1284" w14:textId="77777777" w:rsidR="00E84B05" w:rsidRPr="00E84B05" w:rsidRDefault="00E84B05" w:rsidP="00E84B05">
      <w:pPr>
        <w:rPr>
          <w:lang w:val="en-US"/>
        </w:rPr>
      </w:pPr>
    </w:p>
    <w:p w14:paraId="4D0EFC4A" w14:textId="77777777" w:rsidR="00E84B05" w:rsidRPr="00E84B05" w:rsidRDefault="00E84B05" w:rsidP="00E84B05">
      <w:pPr>
        <w:rPr>
          <w:lang w:val="en-US"/>
        </w:rPr>
      </w:pPr>
      <w:r w:rsidRPr="00E84B05">
        <w:rPr>
          <w:lang w:val="en-US"/>
        </w:rPr>
        <w:t xml:space="preserve">4.2.1. </w:t>
      </w:r>
      <w:r w:rsidRPr="00E84B05">
        <w:rPr>
          <w:rFonts w:hint="eastAsia"/>
          <w:lang w:val="en-US"/>
        </w:rPr>
        <w:t>Характеристика</w:t>
      </w:r>
      <w:r w:rsidRPr="00E84B05">
        <w:rPr>
          <w:lang w:val="en-US"/>
        </w:rPr>
        <w:t xml:space="preserve"> </w:t>
      </w:r>
      <w:r w:rsidRPr="00E84B05">
        <w:rPr>
          <w:rFonts w:hint="eastAsia"/>
          <w:lang w:val="en-US"/>
        </w:rPr>
        <w:t>подгруппы</w:t>
      </w:r>
      <w:r w:rsidRPr="00E84B05">
        <w:rPr>
          <w:lang w:val="en-US"/>
        </w:rPr>
        <w:t xml:space="preserve"> </w:t>
      </w:r>
      <w:r w:rsidRPr="00E84B05">
        <w:rPr>
          <w:rFonts w:hint="eastAsia"/>
          <w:lang w:val="en-US"/>
        </w:rPr>
        <w:t>подростков</w:t>
      </w:r>
      <w:r w:rsidRPr="00E84B05">
        <w:rPr>
          <w:lang w:val="en-US"/>
        </w:rPr>
        <w:t xml:space="preserve"> </w:t>
      </w:r>
      <w:r w:rsidRPr="00E84B05">
        <w:rPr>
          <w:rFonts w:hint="eastAsia"/>
          <w:lang w:val="en-US"/>
        </w:rPr>
        <w:t>с</w:t>
      </w:r>
      <w:r w:rsidRPr="00E84B05">
        <w:rPr>
          <w:lang w:val="en-US"/>
        </w:rPr>
        <w:t xml:space="preserve"> </w:t>
      </w:r>
      <w:r w:rsidRPr="00E84B05">
        <w:rPr>
          <w:rFonts w:hint="eastAsia"/>
          <w:lang w:val="en-US"/>
        </w:rPr>
        <w:t>низким</w:t>
      </w:r>
      <w:r w:rsidRPr="00E84B05">
        <w:rPr>
          <w:lang w:val="en-US"/>
        </w:rPr>
        <w:t xml:space="preserve"> </w:t>
      </w:r>
      <w:r w:rsidRPr="00E84B05">
        <w:rPr>
          <w:rFonts w:hint="eastAsia"/>
          <w:lang w:val="en-US"/>
        </w:rPr>
        <w:t>качеством</w:t>
      </w:r>
      <w:r w:rsidRPr="00E84B05">
        <w:rPr>
          <w:lang w:val="en-US"/>
        </w:rPr>
        <w:t xml:space="preserve"> </w:t>
      </w:r>
      <w:r w:rsidRPr="00E84B05">
        <w:rPr>
          <w:rFonts w:hint="eastAsia"/>
          <w:lang w:val="en-US"/>
        </w:rPr>
        <w:t>жизни</w:t>
      </w:r>
    </w:p>
    <w:p w14:paraId="52F18568" w14:textId="77777777" w:rsidR="00E84B05" w:rsidRPr="00E84B05" w:rsidRDefault="00E84B05" w:rsidP="00E84B05">
      <w:pPr>
        <w:rPr>
          <w:lang w:val="en-US"/>
        </w:rPr>
      </w:pPr>
    </w:p>
    <w:p w14:paraId="1697CE69" w14:textId="77777777" w:rsidR="00E84B05" w:rsidRPr="00E84B05" w:rsidRDefault="00E84B05" w:rsidP="00E84B05">
      <w:pPr>
        <w:rPr>
          <w:lang w:val="en-US"/>
        </w:rPr>
      </w:pPr>
      <w:r w:rsidRPr="00E84B05">
        <w:rPr>
          <w:lang w:val="en-US"/>
        </w:rPr>
        <w:t xml:space="preserve">4.2.2. </w:t>
      </w:r>
      <w:r w:rsidRPr="00E84B05">
        <w:rPr>
          <w:rFonts w:hint="eastAsia"/>
          <w:lang w:val="en-US"/>
        </w:rPr>
        <w:t>Характеристика</w:t>
      </w:r>
      <w:r w:rsidRPr="00E84B05">
        <w:rPr>
          <w:lang w:val="en-US"/>
        </w:rPr>
        <w:t xml:space="preserve"> </w:t>
      </w:r>
      <w:r w:rsidRPr="00E84B05">
        <w:rPr>
          <w:rFonts w:hint="eastAsia"/>
          <w:lang w:val="en-US"/>
        </w:rPr>
        <w:t>подгруппы</w:t>
      </w:r>
      <w:r w:rsidRPr="00E84B05">
        <w:rPr>
          <w:lang w:val="en-US"/>
        </w:rPr>
        <w:t xml:space="preserve"> </w:t>
      </w:r>
      <w:r w:rsidRPr="00E84B05">
        <w:rPr>
          <w:rFonts w:hint="eastAsia"/>
          <w:lang w:val="en-US"/>
        </w:rPr>
        <w:t>подростков</w:t>
      </w:r>
      <w:r w:rsidRPr="00E84B05">
        <w:rPr>
          <w:lang w:val="en-US"/>
        </w:rPr>
        <w:t xml:space="preserve"> </w:t>
      </w:r>
      <w:r w:rsidRPr="00E84B05">
        <w:rPr>
          <w:rFonts w:hint="eastAsia"/>
          <w:lang w:val="en-US"/>
        </w:rPr>
        <w:t>с</w:t>
      </w:r>
      <w:r w:rsidRPr="00E84B05">
        <w:rPr>
          <w:lang w:val="en-US"/>
        </w:rPr>
        <w:t xml:space="preserve"> </w:t>
      </w:r>
      <w:r w:rsidRPr="00E84B05">
        <w:rPr>
          <w:rFonts w:hint="eastAsia"/>
          <w:lang w:val="en-US"/>
        </w:rPr>
        <w:t>высоким</w:t>
      </w:r>
      <w:r w:rsidRPr="00E84B05">
        <w:rPr>
          <w:lang w:val="en-US"/>
        </w:rPr>
        <w:t xml:space="preserve"> </w:t>
      </w:r>
      <w:r w:rsidRPr="00E84B05">
        <w:rPr>
          <w:rFonts w:hint="eastAsia"/>
          <w:lang w:val="en-US"/>
        </w:rPr>
        <w:t>качеством</w:t>
      </w:r>
    </w:p>
    <w:p w14:paraId="58D64DA3" w14:textId="77777777" w:rsidR="00E84B05" w:rsidRPr="00E84B05" w:rsidRDefault="00E84B05" w:rsidP="00E84B05">
      <w:pPr>
        <w:rPr>
          <w:lang w:val="en-US"/>
        </w:rPr>
      </w:pPr>
    </w:p>
    <w:p w14:paraId="306D4899" w14:textId="77777777" w:rsidR="00E84B05" w:rsidRPr="00E84B05" w:rsidRDefault="00E84B05" w:rsidP="00E84B05">
      <w:pPr>
        <w:rPr>
          <w:lang w:val="en-US"/>
        </w:rPr>
      </w:pPr>
      <w:r w:rsidRPr="00E84B05">
        <w:rPr>
          <w:rFonts w:hint="eastAsia"/>
          <w:lang w:val="en-US"/>
        </w:rPr>
        <w:t>жизни</w:t>
      </w:r>
    </w:p>
    <w:p w14:paraId="6B86DC03" w14:textId="77777777" w:rsidR="00E84B05" w:rsidRPr="00E84B05" w:rsidRDefault="00E84B05" w:rsidP="00E84B05">
      <w:pPr>
        <w:rPr>
          <w:lang w:val="en-US"/>
        </w:rPr>
      </w:pPr>
    </w:p>
    <w:p w14:paraId="2FB35567" w14:textId="77777777" w:rsidR="00E84B05" w:rsidRPr="00E84B05" w:rsidRDefault="00E84B05" w:rsidP="00E84B05">
      <w:pPr>
        <w:rPr>
          <w:lang w:val="en-US"/>
        </w:rPr>
      </w:pPr>
      <w:r w:rsidRPr="00E84B05">
        <w:rPr>
          <w:rFonts w:hint="eastAsia"/>
          <w:lang w:val="en-US"/>
        </w:rPr>
        <w:t>ГЛАВА</w:t>
      </w:r>
      <w:r w:rsidRPr="00E84B05">
        <w:rPr>
          <w:lang w:val="en-US"/>
        </w:rPr>
        <w:t xml:space="preserve"> 5. </w:t>
      </w:r>
      <w:r w:rsidRPr="00E84B05">
        <w:rPr>
          <w:rFonts w:hint="eastAsia"/>
          <w:lang w:val="en-US"/>
        </w:rPr>
        <w:t>ПУТИ</w:t>
      </w:r>
      <w:r w:rsidRPr="00E84B05">
        <w:rPr>
          <w:lang w:val="en-US"/>
        </w:rPr>
        <w:t xml:space="preserve"> </w:t>
      </w:r>
      <w:r w:rsidRPr="00E84B05">
        <w:rPr>
          <w:rFonts w:hint="eastAsia"/>
          <w:lang w:val="en-US"/>
        </w:rPr>
        <w:t>ОПТИМИЗАЦИИ</w:t>
      </w:r>
      <w:r w:rsidRPr="00E84B05">
        <w:rPr>
          <w:lang w:val="en-US"/>
        </w:rPr>
        <w:t xml:space="preserve"> </w:t>
      </w:r>
      <w:r w:rsidRPr="00E84B05">
        <w:rPr>
          <w:rFonts w:hint="eastAsia"/>
          <w:lang w:val="en-US"/>
        </w:rPr>
        <w:t>ОКАЗАНИЯ</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СОЦИАЛЬНОЙ</w:t>
      </w:r>
      <w:r w:rsidRPr="00E84B05">
        <w:rPr>
          <w:lang w:val="en-US"/>
        </w:rPr>
        <w:t xml:space="preserve"> </w:t>
      </w:r>
      <w:r w:rsidRPr="00E84B05">
        <w:rPr>
          <w:rFonts w:hint="eastAsia"/>
          <w:lang w:val="en-US"/>
        </w:rPr>
        <w:t>ПОМОЩИ</w:t>
      </w:r>
      <w:r w:rsidRPr="00E84B05">
        <w:rPr>
          <w:lang w:val="en-US"/>
        </w:rPr>
        <w:t xml:space="preserve"> </w:t>
      </w:r>
      <w:r w:rsidRPr="00E84B05">
        <w:rPr>
          <w:rFonts w:hint="eastAsia"/>
          <w:lang w:val="en-US"/>
        </w:rPr>
        <w:t>ПОДРОСТКАМ</w:t>
      </w:r>
      <w:r w:rsidRPr="00E84B05">
        <w:rPr>
          <w:lang w:val="en-US"/>
        </w:rPr>
        <w:t xml:space="preserve"> </w:t>
      </w:r>
      <w:r w:rsidRPr="00E84B05">
        <w:rPr>
          <w:rFonts w:hint="eastAsia"/>
          <w:lang w:val="en-US"/>
        </w:rPr>
        <w:t>РЕСПУБЛИКИ</w:t>
      </w:r>
      <w:r w:rsidRPr="00E84B05">
        <w:rPr>
          <w:lang w:val="en-US"/>
        </w:rPr>
        <w:t xml:space="preserve"> </w:t>
      </w:r>
      <w:r w:rsidRPr="00E84B05">
        <w:rPr>
          <w:rFonts w:hint="eastAsia"/>
          <w:lang w:val="en-US"/>
        </w:rPr>
        <w:t>ТАТАРСТАН</w:t>
      </w:r>
    </w:p>
    <w:p w14:paraId="0DE02311" w14:textId="77777777" w:rsidR="00E84B05" w:rsidRPr="00E84B05" w:rsidRDefault="00E84B05" w:rsidP="00E84B05">
      <w:pPr>
        <w:rPr>
          <w:lang w:val="en-US"/>
        </w:rPr>
      </w:pPr>
    </w:p>
    <w:p w14:paraId="6AAE0410" w14:textId="77777777" w:rsidR="00E84B05" w:rsidRPr="00E84B05" w:rsidRDefault="00E84B05" w:rsidP="00E84B05">
      <w:pPr>
        <w:rPr>
          <w:lang w:val="en-US"/>
        </w:rPr>
      </w:pPr>
      <w:r w:rsidRPr="00E84B05">
        <w:rPr>
          <w:lang w:val="en-US"/>
        </w:rPr>
        <w:t xml:space="preserve">5.1. </w:t>
      </w:r>
      <w:r w:rsidRPr="00E84B05">
        <w:rPr>
          <w:rFonts w:hint="eastAsia"/>
          <w:lang w:val="en-US"/>
        </w:rPr>
        <w:t>Характеристика</w:t>
      </w:r>
      <w:r w:rsidRPr="00E84B05">
        <w:rPr>
          <w:lang w:val="en-US"/>
        </w:rPr>
        <w:t xml:space="preserve"> </w:t>
      </w:r>
      <w:r w:rsidRPr="00E84B05">
        <w:rPr>
          <w:rFonts w:hint="eastAsia"/>
          <w:lang w:val="en-US"/>
        </w:rPr>
        <w:t>организационных</w:t>
      </w:r>
      <w:r w:rsidRPr="00E84B05">
        <w:rPr>
          <w:lang w:val="en-US"/>
        </w:rPr>
        <w:t xml:space="preserve"> </w:t>
      </w:r>
      <w:r w:rsidRPr="00E84B05">
        <w:rPr>
          <w:rFonts w:hint="eastAsia"/>
          <w:lang w:val="en-US"/>
        </w:rPr>
        <w:t>форм</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социальной</w:t>
      </w:r>
      <w:r w:rsidRPr="00E84B05">
        <w:rPr>
          <w:lang w:val="en-US"/>
        </w:rPr>
        <w:t xml:space="preserve"> </w:t>
      </w:r>
      <w:r w:rsidRPr="00E84B05">
        <w:rPr>
          <w:rFonts w:hint="eastAsia"/>
          <w:lang w:val="en-US"/>
        </w:rPr>
        <w:t>помощи</w:t>
      </w:r>
      <w:r w:rsidRPr="00E84B05">
        <w:rPr>
          <w:lang w:val="en-US"/>
        </w:rPr>
        <w:t xml:space="preserve"> </w:t>
      </w:r>
      <w:r w:rsidRPr="00E84B05">
        <w:rPr>
          <w:rFonts w:hint="eastAsia"/>
          <w:lang w:val="en-US"/>
        </w:rPr>
        <w:t>подросткам</w:t>
      </w:r>
      <w:r w:rsidRPr="00E84B05">
        <w:rPr>
          <w:lang w:val="en-US"/>
        </w:rPr>
        <w:t xml:space="preserve"> </w:t>
      </w:r>
      <w:r w:rsidRPr="00E84B05">
        <w:rPr>
          <w:rFonts w:hint="eastAsia"/>
          <w:lang w:val="en-US"/>
        </w:rPr>
        <w:t>Республики</w:t>
      </w:r>
      <w:r w:rsidRPr="00E84B05">
        <w:rPr>
          <w:lang w:val="en-US"/>
        </w:rPr>
        <w:t xml:space="preserve"> </w:t>
      </w:r>
      <w:r w:rsidRPr="00E84B05">
        <w:rPr>
          <w:rFonts w:hint="eastAsia"/>
          <w:lang w:val="en-US"/>
        </w:rPr>
        <w:t>Татарстан</w:t>
      </w:r>
    </w:p>
    <w:p w14:paraId="30DEBF31" w14:textId="77777777" w:rsidR="00E84B05" w:rsidRPr="00E84B05" w:rsidRDefault="00E84B05" w:rsidP="00E84B05">
      <w:pPr>
        <w:rPr>
          <w:lang w:val="en-US"/>
        </w:rPr>
      </w:pPr>
    </w:p>
    <w:p w14:paraId="6C598B6C" w14:textId="77777777" w:rsidR="00E84B05" w:rsidRPr="00E84B05" w:rsidRDefault="00E84B05" w:rsidP="00E84B05">
      <w:pPr>
        <w:rPr>
          <w:lang w:val="en-US"/>
        </w:rPr>
      </w:pPr>
      <w:r w:rsidRPr="00E84B05">
        <w:rPr>
          <w:lang w:val="en-US"/>
        </w:rPr>
        <w:t xml:space="preserve">5.1.1. </w:t>
      </w:r>
      <w:r w:rsidRPr="00E84B05">
        <w:rPr>
          <w:rFonts w:hint="eastAsia"/>
          <w:lang w:val="en-US"/>
        </w:rPr>
        <w:t>Подростковые</w:t>
      </w:r>
      <w:r w:rsidRPr="00E84B05">
        <w:rPr>
          <w:lang w:val="en-US"/>
        </w:rPr>
        <w:t xml:space="preserve"> </w:t>
      </w:r>
      <w:r w:rsidRPr="00E84B05">
        <w:rPr>
          <w:rFonts w:hint="eastAsia"/>
          <w:lang w:val="en-US"/>
        </w:rPr>
        <w:t>кабинеты</w:t>
      </w:r>
      <w:r w:rsidRPr="00E84B05">
        <w:rPr>
          <w:lang w:val="en-US"/>
        </w:rPr>
        <w:t xml:space="preserve"> </w:t>
      </w:r>
      <w:r w:rsidRPr="00E84B05">
        <w:rPr>
          <w:rFonts w:hint="eastAsia"/>
          <w:lang w:val="en-US"/>
        </w:rPr>
        <w:t>первичной</w:t>
      </w:r>
      <w:r w:rsidRPr="00E84B05">
        <w:rPr>
          <w:lang w:val="en-US"/>
        </w:rPr>
        <w:t xml:space="preserve"> </w:t>
      </w:r>
      <w:r w:rsidRPr="00E84B05">
        <w:rPr>
          <w:rFonts w:hint="eastAsia"/>
          <w:lang w:val="en-US"/>
        </w:rPr>
        <w:t>сети</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Республике</w:t>
      </w:r>
      <w:r w:rsidRPr="00E84B05">
        <w:rPr>
          <w:lang w:val="en-US"/>
        </w:rPr>
        <w:t xml:space="preserve"> </w:t>
      </w:r>
      <w:r w:rsidRPr="00E84B05">
        <w:rPr>
          <w:rFonts w:hint="eastAsia"/>
          <w:lang w:val="en-US"/>
        </w:rPr>
        <w:t>Татарстан</w:t>
      </w:r>
    </w:p>
    <w:p w14:paraId="42469928" w14:textId="77777777" w:rsidR="00E84B05" w:rsidRPr="00E84B05" w:rsidRDefault="00E84B05" w:rsidP="00E84B05">
      <w:pPr>
        <w:rPr>
          <w:lang w:val="en-US"/>
        </w:rPr>
      </w:pPr>
    </w:p>
    <w:p w14:paraId="296E752A" w14:textId="77777777" w:rsidR="00E84B05" w:rsidRPr="00E84B05" w:rsidRDefault="00E84B05" w:rsidP="00E84B05">
      <w:pPr>
        <w:rPr>
          <w:lang w:val="en-US"/>
        </w:rPr>
      </w:pPr>
      <w:r w:rsidRPr="00E84B05">
        <w:rPr>
          <w:lang w:val="en-US"/>
        </w:rPr>
        <w:t xml:space="preserve">5.1.2. </w:t>
      </w:r>
      <w:r w:rsidRPr="00E84B05">
        <w:rPr>
          <w:rFonts w:hint="eastAsia"/>
          <w:lang w:val="en-US"/>
        </w:rPr>
        <w:t>Характеристика</w:t>
      </w:r>
      <w:r w:rsidRPr="00E84B05">
        <w:rPr>
          <w:lang w:val="en-US"/>
        </w:rPr>
        <w:t xml:space="preserve"> </w:t>
      </w:r>
      <w:r w:rsidRPr="00E84B05">
        <w:rPr>
          <w:rFonts w:hint="eastAsia"/>
          <w:lang w:val="en-US"/>
        </w:rPr>
        <w:t>клиник</w:t>
      </w:r>
      <w:r w:rsidRPr="00E84B05">
        <w:rPr>
          <w:lang w:val="en-US"/>
        </w:rPr>
        <w:t xml:space="preserve">, </w:t>
      </w:r>
      <w:r w:rsidRPr="00E84B05">
        <w:rPr>
          <w:rFonts w:hint="eastAsia"/>
          <w:lang w:val="en-US"/>
        </w:rPr>
        <w:t>дружественных</w:t>
      </w:r>
      <w:r w:rsidRPr="00E84B05">
        <w:rPr>
          <w:lang w:val="en-US"/>
        </w:rPr>
        <w:t xml:space="preserve"> </w:t>
      </w:r>
      <w:r w:rsidRPr="00E84B05">
        <w:rPr>
          <w:rFonts w:hint="eastAsia"/>
          <w:lang w:val="en-US"/>
        </w:rPr>
        <w:t>к</w:t>
      </w:r>
      <w:r w:rsidRPr="00E84B05">
        <w:rPr>
          <w:lang w:val="en-US"/>
        </w:rPr>
        <w:t xml:space="preserve"> </w:t>
      </w:r>
      <w:r w:rsidRPr="00E84B05">
        <w:rPr>
          <w:rFonts w:hint="eastAsia"/>
          <w:lang w:val="en-US"/>
        </w:rPr>
        <w:t>молодежи</w:t>
      </w:r>
      <w:r w:rsidRPr="00E84B05">
        <w:rPr>
          <w:lang w:val="en-US"/>
        </w:rPr>
        <w:t xml:space="preserve">, </w:t>
      </w:r>
      <w:r w:rsidRPr="00E84B05">
        <w:rPr>
          <w:rFonts w:hint="eastAsia"/>
          <w:lang w:val="en-US"/>
        </w:rPr>
        <w:t>действующих</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Республике</w:t>
      </w:r>
      <w:r w:rsidRPr="00E84B05">
        <w:rPr>
          <w:lang w:val="en-US"/>
        </w:rPr>
        <w:t xml:space="preserve"> </w:t>
      </w:r>
      <w:r w:rsidRPr="00E84B05">
        <w:rPr>
          <w:rFonts w:hint="eastAsia"/>
          <w:lang w:val="en-US"/>
        </w:rPr>
        <w:t>Татарстан</w:t>
      </w:r>
    </w:p>
    <w:p w14:paraId="0D9199BD" w14:textId="77777777" w:rsidR="00E84B05" w:rsidRPr="00E84B05" w:rsidRDefault="00E84B05" w:rsidP="00E84B05">
      <w:pPr>
        <w:rPr>
          <w:lang w:val="en-US"/>
        </w:rPr>
      </w:pPr>
    </w:p>
    <w:p w14:paraId="25C39418" w14:textId="77777777" w:rsidR="00E84B05" w:rsidRPr="00E84B05" w:rsidRDefault="00E84B05" w:rsidP="00E84B05">
      <w:pPr>
        <w:rPr>
          <w:lang w:val="en-US"/>
        </w:rPr>
      </w:pPr>
      <w:r w:rsidRPr="00E84B05">
        <w:rPr>
          <w:lang w:val="en-US"/>
        </w:rPr>
        <w:t>5.2. SWOT-</w:t>
      </w:r>
      <w:r w:rsidRPr="00E84B05">
        <w:rPr>
          <w:rFonts w:hint="eastAsia"/>
          <w:lang w:val="en-US"/>
        </w:rPr>
        <w:t>анализ</w:t>
      </w:r>
      <w:r w:rsidRPr="00E84B05">
        <w:rPr>
          <w:lang w:val="en-US"/>
        </w:rPr>
        <w:t xml:space="preserve"> </w:t>
      </w:r>
      <w:r w:rsidRPr="00E84B05">
        <w:rPr>
          <w:rFonts w:hint="eastAsia"/>
          <w:lang w:val="en-US"/>
        </w:rPr>
        <w:t>деятельности</w:t>
      </w:r>
      <w:r w:rsidRPr="00E84B05">
        <w:rPr>
          <w:lang w:val="en-US"/>
        </w:rPr>
        <w:t xml:space="preserve"> </w:t>
      </w:r>
      <w:r w:rsidRPr="00E84B05">
        <w:rPr>
          <w:rFonts w:hint="eastAsia"/>
          <w:lang w:val="en-US"/>
        </w:rPr>
        <w:t>клиник</w:t>
      </w:r>
      <w:r w:rsidRPr="00E84B05">
        <w:rPr>
          <w:lang w:val="en-US"/>
        </w:rPr>
        <w:t xml:space="preserve">, </w:t>
      </w:r>
      <w:r w:rsidRPr="00E84B05">
        <w:rPr>
          <w:rFonts w:hint="eastAsia"/>
          <w:lang w:val="en-US"/>
        </w:rPr>
        <w:t>дружественных</w:t>
      </w:r>
      <w:r w:rsidRPr="00E84B05">
        <w:rPr>
          <w:lang w:val="en-US"/>
        </w:rPr>
        <w:t xml:space="preserve"> </w:t>
      </w:r>
      <w:r w:rsidRPr="00E84B05">
        <w:rPr>
          <w:rFonts w:hint="eastAsia"/>
          <w:lang w:val="en-US"/>
        </w:rPr>
        <w:t>к</w:t>
      </w:r>
      <w:r w:rsidRPr="00E84B05">
        <w:rPr>
          <w:lang w:val="en-US"/>
        </w:rPr>
        <w:t xml:space="preserve"> </w:t>
      </w:r>
      <w:r w:rsidRPr="00E84B05">
        <w:rPr>
          <w:rFonts w:hint="eastAsia"/>
          <w:lang w:val="en-US"/>
        </w:rPr>
        <w:t>молодежи</w:t>
      </w:r>
      <w:r w:rsidRPr="00E84B05">
        <w:rPr>
          <w:lang w:val="en-US"/>
        </w:rPr>
        <w:t xml:space="preserve">, </w:t>
      </w:r>
      <w:r w:rsidRPr="00E84B05">
        <w:rPr>
          <w:rFonts w:hint="eastAsia"/>
          <w:lang w:val="en-US"/>
        </w:rPr>
        <w:t>функционирующих</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Республике</w:t>
      </w:r>
      <w:r w:rsidRPr="00E84B05">
        <w:rPr>
          <w:lang w:val="en-US"/>
        </w:rPr>
        <w:t xml:space="preserve"> </w:t>
      </w:r>
      <w:r w:rsidRPr="00E84B05">
        <w:rPr>
          <w:rFonts w:hint="eastAsia"/>
          <w:lang w:val="en-US"/>
        </w:rPr>
        <w:t>Татарстан</w:t>
      </w:r>
    </w:p>
    <w:p w14:paraId="5B152B8B" w14:textId="77777777" w:rsidR="00E84B05" w:rsidRPr="00E84B05" w:rsidRDefault="00E84B05" w:rsidP="00E84B05">
      <w:pPr>
        <w:rPr>
          <w:lang w:val="en-US"/>
        </w:rPr>
      </w:pPr>
    </w:p>
    <w:p w14:paraId="563450A2" w14:textId="77777777" w:rsidR="00E84B05" w:rsidRPr="00E84B05" w:rsidRDefault="00E84B05" w:rsidP="00E84B05">
      <w:pPr>
        <w:rPr>
          <w:lang w:val="en-US"/>
        </w:rPr>
      </w:pPr>
      <w:r w:rsidRPr="00E84B05">
        <w:rPr>
          <w:lang w:val="en-US"/>
        </w:rPr>
        <w:t xml:space="preserve">5.3. </w:t>
      </w:r>
      <w:r w:rsidRPr="00E84B05">
        <w:rPr>
          <w:rFonts w:hint="eastAsia"/>
          <w:lang w:val="en-US"/>
        </w:rPr>
        <w:t>Новые</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организационные</w:t>
      </w:r>
      <w:r w:rsidRPr="00E84B05">
        <w:rPr>
          <w:lang w:val="en-US"/>
        </w:rPr>
        <w:t xml:space="preserve"> </w:t>
      </w:r>
      <w:r w:rsidRPr="00E84B05">
        <w:rPr>
          <w:rFonts w:hint="eastAsia"/>
          <w:lang w:val="en-US"/>
        </w:rPr>
        <w:t>формы</w:t>
      </w:r>
      <w:r w:rsidRPr="00E84B05">
        <w:rPr>
          <w:lang w:val="en-US"/>
        </w:rPr>
        <w:t xml:space="preserve"> </w:t>
      </w:r>
      <w:r w:rsidRPr="00E84B05">
        <w:rPr>
          <w:rFonts w:hint="eastAsia"/>
          <w:lang w:val="en-US"/>
        </w:rPr>
        <w:t>дружестве</w:t>
      </w:r>
      <w:r w:rsidRPr="00E84B05">
        <w:rPr>
          <w:rFonts w:hint="eastAsia"/>
          <w:lang w:val="en-US"/>
        </w:rPr>
        <w:lastRenderedPageBreak/>
        <w:t>нного</w:t>
      </w:r>
      <w:r w:rsidRPr="00E84B05">
        <w:rPr>
          <w:lang w:val="en-US"/>
        </w:rPr>
        <w:t xml:space="preserve"> </w:t>
      </w:r>
      <w:r w:rsidRPr="00E84B05">
        <w:rPr>
          <w:rFonts w:hint="eastAsia"/>
          <w:lang w:val="en-US"/>
        </w:rPr>
        <w:t>к</w:t>
      </w:r>
      <w:r w:rsidRPr="00E84B05">
        <w:rPr>
          <w:lang w:val="en-US"/>
        </w:rPr>
        <w:t xml:space="preserve"> </w:t>
      </w:r>
      <w:r w:rsidRPr="00E84B05">
        <w:rPr>
          <w:rFonts w:hint="eastAsia"/>
          <w:lang w:val="en-US"/>
        </w:rPr>
        <w:t>подростку</w:t>
      </w:r>
      <w:r w:rsidRPr="00E84B05">
        <w:rPr>
          <w:lang w:val="en-US"/>
        </w:rPr>
        <w:t xml:space="preserve"> </w:t>
      </w:r>
      <w:r w:rsidRPr="00E84B05">
        <w:rPr>
          <w:rFonts w:hint="eastAsia"/>
          <w:lang w:val="en-US"/>
        </w:rPr>
        <w:t>здравоохранения</w:t>
      </w:r>
      <w:r w:rsidRPr="00E84B05">
        <w:rPr>
          <w:lang w:val="en-US"/>
        </w:rPr>
        <w:t xml:space="preserve"> </w:t>
      </w:r>
      <w:r w:rsidRPr="00E84B05">
        <w:rPr>
          <w:rFonts w:hint="eastAsia"/>
          <w:lang w:val="en-US"/>
        </w:rPr>
        <w:t>в</w:t>
      </w:r>
      <w:r w:rsidRPr="00E84B05">
        <w:rPr>
          <w:lang w:val="en-US"/>
        </w:rPr>
        <w:t xml:space="preserve"> </w:t>
      </w:r>
      <w:r w:rsidRPr="00E84B05">
        <w:rPr>
          <w:rFonts w:hint="eastAsia"/>
          <w:lang w:val="en-US"/>
        </w:rPr>
        <w:t>рамках</w:t>
      </w:r>
      <w:r w:rsidRPr="00E84B05">
        <w:rPr>
          <w:lang w:val="en-US"/>
        </w:rPr>
        <w:t xml:space="preserve"> </w:t>
      </w:r>
      <w:r w:rsidRPr="00E84B05">
        <w:rPr>
          <w:rFonts w:hint="eastAsia"/>
          <w:lang w:val="en-US"/>
        </w:rPr>
        <w:t>региональной</w:t>
      </w:r>
      <w:r w:rsidRPr="00E84B05">
        <w:rPr>
          <w:lang w:val="en-US"/>
        </w:rPr>
        <w:t xml:space="preserve"> </w:t>
      </w:r>
      <w:r w:rsidRPr="00E84B05">
        <w:rPr>
          <w:rFonts w:hint="eastAsia"/>
          <w:lang w:val="en-US"/>
        </w:rPr>
        <w:t>трехуровневой</w:t>
      </w:r>
      <w:r w:rsidRPr="00E84B05">
        <w:rPr>
          <w:lang w:val="en-US"/>
        </w:rPr>
        <w:t xml:space="preserve"> </w:t>
      </w:r>
      <w:r w:rsidRPr="00E84B05">
        <w:rPr>
          <w:rFonts w:hint="eastAsia"/>
          <w:lang w:val="en-US"/>
        </w:rPr>
        <w:t>системы</w:t>
      </w:r>
      <w:r w:rsidRPr="00E84B05">
        <w:rPr>
          <w:lang w:val="en-US"/>
        </w:rPr>
        <w:t xml:space="preserve"> </w:t>
      </w:r>
      <w:r w:rsidRPr="00E84B05">
        <w:rPr>
          <w:rFonts w:hint="eastAsia"/>
          <w:lang w:val="en-US"/>
        </w:rPr>
        <w:t>медико</w:t>
      </w:r>
      <w:r w:rsidRPr="00E84B05">
        <w:rPr>
          <w:lang w:val="en-US"/>
        </w:rPr>
        <w:t>-</w:t>
      </w:r>
      <w:r w:rsidRPr="00E84B05">
        <w:rPr>
          <w:rFonts w:hint="eastAsia"/>
          <w:lang w:val="en-US"/>
        </w:rPr>
        <w:t>социальной</w:t>
      </w:r>
      <w:r w:rsidRPr="00E84B05">
        <w:rPr>
          <w:lang w:val="en-US"/>
        </w:rPr>
        <w:t xml:space="preserve"> </w:t>
      </w:r>
      <w:r w:rsidRPr="00E84B05">
        <w:rPr>
          <w:rFonts w:hint="eastAsia"/>
          <w:lang w:val="en-US"/>
        </w:rPr>
        <w:t>помощи</w:t>
      </w:r>
      <w:r w:rsidRPr="00E84B05">
        <w:rPr>
          <w:lang w:val="en-US"/>
        </w:rPr>
        <w:t xml:space="preserve"> </w:t>
      </w:r>
      <w:r w:rsidRPr="00E84B05">
        <w:rPr>
          <w:rFonts w:hint="eastAsia"/>
          <w:lang w:val="en-US"/>
        </w:rPr>
        <w:t>детскому</w:t>
      </w:r>
      <w:r w:rsidRPr="00E84B05">
        <w:rPr>
          <w:lang w:val="en-US"/>
        </w:rPr>
        <w:t xml:space="preserve"> </w:t>
      </w:r>
      <w:r w:rsidRPr="00E84B05">
        <w:rPr>
          <w:rFonts w:hint="eastAsia"/>
          <w:lang w:val="en-US"/>
        </w:rPr>
        <w:t>населению</w:t>
      </w:r>
      <w:r w:rsidRPr="00E84B05">
        <w:rPr>
          <w:lang w:val="en-US"/>
        </w:rPr>
        <w:t xml:space="preserve"> </w:t>
      </w:r>
      <w:r w:rsidRPr="00E84B05">
        <w:rPr>
          <w:rFonts w:hint="eastAsia"/>
          <w:lang w:val="en-US"/>
        </w:rPr>
        <w:t>Республики</w:t>
      </w:r>
    </w:p>
    <w:p w14:paraId="3006283A" w14:textId="77777777" w:rsidR="00E84B05" w:rsidRPr="00E84B05" w:rsidRDefault="00E84B05" w:rsidP="00E84B05">
      <w:pPr>
        <w:rPr>
          <w:lang w:val="en-US"/>
        </w:rPr>
      </w:pPr>
    </w:p>
    <w:p w14:paraId="7741F695" w14:textId="77777777" w:rsidR="00E84B05" w:rsidRPr="00E84B05" w:rsidRDefault="00E84B05" w:rsidP="00E84B05">
      <w:pPr>
        <w:rPr>
          <w:lang w:val="en-US"/>
        </w:rPr>
      </w:pPr>
      <w:r w:rsidRPr="00E84B05">
        <w:rPr>
          <w:rFonts w:hint="eastAsia"/>
          <w:lang w:val="en-US"/>
        </w:rPr>
        <w:t>Татарстан</w:t>
      </w:r>
    </w:p>
    <w:p w14:paraId="389DB734" w14:textId="77777777" w:rsidR="00E84B05" w:rsidRPr="00E84B05" w:rsidRDefault="00E84B05" w:rsidP="00E84B05">
      <w:pPr>
        <w:rPr>
          <w:lang w:val="en-US"/>
        </w:rPr>
      </w:pPr>
    </w:p>
    <w:p w14:paraId="158A1026" w14:textId="77777777" w:rsidR="00E84B05" w:rsidRPr="00E84B05" w:rsidRDefault="00E84B05" w:rsidP="00E84B05">
      <w:pPr>
        <w:rPr>
          <w:lang w:val="en-US"/>
        </w:rPr>
      </w:pPr>
      <w:r w:rsidRPr="00E84B05">
        <w:rPr>
          <w:rFonts w:hint="eastAsia"/>
          <w:lang w:val="en-US"/>
        </w:rPr>
        <w:t>ЗАКЛЮЧЕНИЕ</w:t>
      </w:r>
    </w:p>
    <w:p w14:paraId="6C9A3581" w14:textId="77777777" w:rsidR="00E84B05" w:rsidRPr="00E84B05" w:rsidRDefault="00E84B05" w:rsidP="00E84B05">
      <w:pPr>
        <w:rPr>
          <w:lang w:val="en-US"/>
        </w:rPr>
      </w:pPr>
    </w:p>
    <w:p w14:paraId="73037C70" w14:textId="77777777" w:rsidR="00E84B05" w:rsidRPr="00E84B05" w:rsidRDefault="00E84B05" w:rsidP="00E84B05">
      <w:pPr>
        <w:rPr>
          <w:lang w:val="en-US"/>
        </w:rPr>
      </w:pPr>
      <w:r w:rsidRPr="00E84B05">
        <w:rPr>
          <w:rFonts w:hint="eastAsia"/>
          <w:lang w:val="en-US"/>
        </w:rPr>
        <w:t>ВЫВОДЫ</w:t>
      </w:r>
    </w:p>
    <w:p w14:paraId="67C9C826" w14:textId="77777777" w:rsidR="00E84B05" w:rsidRPr="00E84B05" w:rsidRDefault="00E84B05" w:rsidP="00E84B05">
      <w:pPr>
        <w:rPr>
          <w:lang w:val="en-US"/>
        </w:rPr>
      </w:pPr>
    </w:p>
    <w:p w14:paraId="4310568F" w14:textId="77777777" w:rsidR="00E84B05" w:rsidRPr="00E84B05" w:rsidRDefault="00E84B05" w:rsidP="00E84B05">
      <w:pPr>
        <w:rPr>
          <w:lang w:val="en-US"/>
        </w:rPr>
      </w:pPr>
      <w:r w:rsidRPr="00E84B05">
        <w:rPr>
          <w:rFonts w:hint="eastAsia"/>
          <w:lang w:val="en-US"/>
        </w:rPr>
        <w:t>ПРАКТИЧЕСКИЕ</w:t>
      </w:r>
      <w:r w:rsidRPr="00E84B05">
        <w:rPr>
          <w:lang w:val="en-US"/>
        </w:rPr>
        <w:t xml:space="preserve"> </w:t>
      </w:r>
      <w:r w:rsidRPr="00E84B05">
        <w:rPr>
          <w:rFonts w:hint="eastAsia"/>
          <w:lang w:val="en-US"/>
        </w:rPr>
        <w:t>РЕКОМЕНДАЦИИ</w:t>
      </w:r>
    </w:p>
    <w:p w14:paraId="64D59658" w14:textId="77777777" w:rsidR="00E84B05" w:rsidRPr="00E84B05" w:rsidRDefault="00E84B05" w:rsidP="00E84B05">
      <w:pPr>
        <w:rPr>
          <w:lang w:val="en-US"/>
        </w:rPr>
      </w:pPr>
    </w:p>
    <w:p w14:paraId="70F5AB79" w14:textId="77777777" w:rsidR="00E84B05" w:rsidRPr="00E84B05" w:rsidRDefault="00E84B05" w:rsidP="00E84B05">
      <w:pPr>
        <w:rPr>
          <w:lang w:val="en-US"/>
        </w:rPr>
      </w:pPr>
      <w:r w:rsidRPr="00E84B05">
        <w:rPr>
          <w:rFonts w:hint="eastAsia"/>
          <w:lang w:val="en-US"/>
        </w:rPr>
        <w:t>ПЕРЕЧЕНЬ</w:t>
      </w:r>
      <w:r w:rsidRPr="00E84B05">
        <w:rPr>
          <w:lang w:val="en-US"/>
        </w:rPr>
        <w:t xml:space="preserve"> </w:t>
      </w:r>
      <w:r w:rsidRPr="00E84B05">
        <w:rPr>
          <w:rFonts w:hint="eastAsia"/>
          <w:lang w:val="en-US"/>
        </w:rPr>
        <w:t>УСЛОВИЙ</w:t>
      </w:r>
      <w:r w:rsidRPr="00E84B05">
        <w:rPr>
          <w:lang w:val="en-US"/>
        </w:rPr>
        <w:t xml:space="preserve"> </w:t>
      </w:r>
      <w:r w:rsidRPr="00E84B05">
        <w:rPr>
          <w:rFonts w:hint="eastAsia"/>
          <w:lang w:val="en-US"/>
        </w:rPr>
        <w:t>ОБОЗНАЧЕНИЙ</w:t>
      </w:r>
    </w:p>
    <w:p w14:paraId="1BC02451" w14:textId="77777777" w:rsidR="00E84B05" w:rsidRPr="00E84B05" w:rsidRDefault="00E84B05" w:rsidP="00E84B05">
      <w:pPr>
        <w:rPr>
          <w:lang w:val="en-US"/>
        </w:rPr>
      </w:pPr>
    </w:p>
    <w:p w14:paraId="353DE582" w14:textId="77777777" w:rsidR="00E84B05" w:rsidRPr="00E84B05" w:rsidRDefault="00E84B05" w:rsidP="00E84B05">
      <w:pPr>
        <w:rPr>
          <w:lang w:val="en-US"/>
        </w:rPr>
      </w:pPr>
      <w:r w:rsidRPr="00E84B05">
        <w:rPr>
          <w:rFonts w:hint="eastAsia"/>
          <w:lang w:val="en-US"/>
        </w:rPr>
        <w:t>СПИСОК</w:t>
      </w:r>
      <w:r w:rsidRPr="00E84B05">
        <w:rPr>
          <w:lang w:val="en-US"/>
        </w:rPr>
        <w:t xml:space="preserve"> </w:t>
      </w:r>
      <w:r w:rsidRPr="00E84B05">
        <w:rPr>
          <w:rFonts w:hint="eastAsia"/>
          <w:lang w:val="en-US"/>
        </w:rPr>
        <w:t>ЛИТЕРАТУРЫ</w:t>
      </w:r>
    </w:p>
    <w:p w14:paraId="229A7AE7" w14:textId="77777777" w:rsidR="00E84B05" w:rsidRPr="00E84B05" w:rsidRDefault="00E84B05" w:rsidP="00E84B05">
      <w:pPr>
        <w:rPr>
          <w:lang w:val="en-US"/>
        </w:rPr>
      </w:pPr>
    </w:p>
    <w:p w14:paraId="1B69BF1F" w14:textId="77777777" w:rsidR="00E84B05" w:rsidRPr="00E84B05" w:rsidRDefault="00E84B05" w:rsidP="00E84B05">
      <w:pPr>
        <w:rPr>
          <w:lang w:val="en-US"/>
        </w:rPr>
      </w:pPr>
      <w:r w:rsidRPr="00E84B05">
        <w:rPr>
          <w:rFonts w:hint="eastAsia"/>
          <w:lang w:val="en-US"/>
        </w:rPr>
        <w:t>ПРИЛОЖЕНИЯ</w:t>
      </w:r>
    </w:p>
    <w:p w14:paraId="42D5BB83" w14:textId="77777777" w:rsidR="00E84B05" w:rsidRPr="00E84B05" w:rsidRDefault="00E84B05" w:rsidP="00E84B05">
      <w:pPr>
        <w:rPr>
          <w:lang w:val="en-US"/>
        </w:rPr>
      </w:pPr>
    </w:p>
    <w:p w14:paraId="1C8773B9" w14:textId="77777777" w:rsidR="00E84B05" w:rsidRPr="00E84B05" w:rsidRDefault="00E84B05" w:rsidP="00E84B05">
      <w:pPr>
        <w:rPr>
          <w:lang w:val="en-US"/>
        </w:rPr>
      </w:pPr>
      <w:r w:rsidRPr="00E84B05">
        <w:rPr>
          <w:rFonts w:hint="eastAsia"/>
          <w:lang w:val="en-US"/>
        </w:rPr>
        <w:t>Приложение</w:t>
      </w:r>
      <w:r w:rsidRPr="00E84B05">
        <w:rPr>
          <w:lang w:val="en-US"/>
        </w:rPr>
        <w:t xml:space="preserve"> 1.</w:t>
      </w:r>
      <w:r w:rsidRPr="00E84B05">
        <w:rPr>
          <w:rFonts w:hint="eastAsia"/>
          <w:lang w:val="en-US"/>
        </w:rPr>
        <w:t>Анкета</w:t>
      </w:r>
      <w:r w:rsidRPr="00E84B05">
        <w:rPr>
          <w:lang w:val="en-US"/>
        </w:rPr>
        <w:t xml:space="preserve"> </w:t>
      </w:r>
      <w:r w:rsidRPr="00E84B05">
        <w:rPr>
          <w:rFonts w:hint="eastAsia"/>
          <w:lang w:val="en-US"/>
        </w:rPr>
        <w:t>детей</w:t>
      </w:r>
      <w:r w:rsidRPr="00E84B05">
        <w:rPr>
          <w:lang w:val="en-US"/>
        </w:rPr>
        <w:t xml:space="preserve"> </w:t>
      </w:r>
      <w:r w:rsidRPr="00E84B05">
        <w:rPr>
          <w:rFonts w:hint="eastAsia"/>
          <w:lang w:val="en-US"/>
        </w:rPr>
        <w:t>от</w:t>
      </w:r>
      <w:r w:rsidRPr="00E84B05">
        <w:rPr>
          <w:lang w:val="en-US"/>
        </w:rPr>
        <w:t xml:space="preserve"> 13 </w:t>
      </w:r>
      <w:r w:rsidRPr="00E84B05">
        <w:rPr>
          <w:rFonts w:hint="eastAsia"/>
          <w:lang w:val="en-US"/>
        </w:rPr>
        <w:t>до</w:t>
      </w:r>
      <w:r w:rsidRPr="00E84B05">
        <w:rPr>
          <w:lang w:val="en-US"/>
        </w:rPr>
        <w:t xml:space="preserve"> 18 </w:t>
      </w:r>
      <w:r w:rsidRPr="00E84B05">
        <w:rPr>
          <w:rFonts w:hint="eastAsia"/>
          <w:lang w:val="en-US"/>
        </w:rPr>
        <w:t>лет</w:t>
      </w:r>
    </w:p>
    <w:p w14:paraId="136F3F99" w14:textId="77777777" w:rsidR="00E84B05" w:rsidRPr="00E84B05" w:rsidRDefault="00E84B05" w:rsidP="00E84B05">
      <w:pPr>
        <w:rPr>
          <w:lang w:val="en-US"/>
        </w:rPr>
      </w:pPr>
    </w:p>
    <w:p w14:paraId="7FB507D7" w14:textId="2DE79DAF" w:rsidR="00E84B05" w:rsidRPr="00E84B05" w:rsidRDefault="00E84B05" w:rsidP="00E84B05">
      <w:pPr>
        <w:rPr>
          <w:lang w:val="en-US"/>
        </w:rPr>
      </w:pPr>
      <w:r w:rsidRPr="00E84B05">
        <w:rPr>
          <w:rFonts w:hint="eastAsia"/>
          <w:lang w:val="en-US"/>
        </w:rPr>
        <w:t>Приложение</w:t>
      </w:r>
      <w:r w:rsidRPr="00E84B05">
        <w:rPr>
          <w:lang w:val="en-US"/>
        </w:rPr>
        <w:t xml:space="preserve"> 2. </w:t>
      </w:r>
      <w:r w:rsidRPr="00E84B05">
        <w:rPr>
          <w:rFonts w:hint="eastAsia"/>
          <w:lang w:val="en-US"/>
        </w:rPr>
        <w:t>Опрос</w:t>
      </w:r>
      <w:r w:rsidRPr="00E84B05">
        <w:rPr>
          <w:lang w:val="en-US"/>
        </w:rPr>
        <w:t xml:space="preserve"> </w:t>
      </w:r>
      <w:r w:rsidRPr="00E84B05">
        <w:rPr>
          <w:rFonts w:hint="eastAsia"/>
          <w:lang w:val="en-US"/>
        </w:rPr>
        <w:t>экспертов</w:t>
      </w:r>
    </w:p>
    <w:sectPr w:rsidR="00E84B05" w:rsidRPr="00E84B05" w:rsidSect="00C36F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7D7F" w14:textId="77777777" w:rsidR="00C36FFD" w:rsidRPr="00C66E52" w:rsidRDefault="00C36FFD">
      <w:pPr>
        <w:spacing w:after="0" w:line="240" w:lineRule="auto"/>
      </w:pPr>
      <w:r w:rsidRPr="00C66E52">
        <w:separator/>
      </w:r>
    </w:p>
  </w:endnote>
  <w:endnote w:type="continuationSeparator" w:id="0">
    <w:p w14:paraId="2AC74CCE" w14:textId="77777777" w:rsidR="00C36FFD" w:rsidRPr="00C66E52" w:rsidRDefault="00C36FF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2EB49" w14:textId="77777777" w:rsidR="00C36FFD" w:rsidRPr="00C66E52" w:rsidRDefault="00C36FFD"/>
    <w:p w14:paraId="49991295" w14:textId="77777777" w:rsidR="00C36FFD" w:rsidRPr="00C66E52" w:rsidRDefault="00C36FFD"/>
    <w:p w14:paraId="106AA769" w14:textId="77777777" w:rsidR="00C36FFD" w:rsidRPr="00C66E52" w:rsidRDefault="00C36FFD"/>
    <w:p w14:paraId="66A53358" w14:textId="77777777" w:rsidR="00C36FFD" w:rsidRPr="00C66E52" w:rsidRDefault="00C36FFD"/>
    <w:p w14:paraId="6AAFACC1" w14:textId="77777777" w:rsidR="00C36FFD" w:rsidRPr="00C66E52" w:rsidRDefault="00C36FFD"/>
    <w:p w14:paraId="708356A1" w14:textId="77777777" w:rsidR="00C36FFD" w:rsidRPr="00C66E52" w:rsidRDefault="00C36FFD"/>
    <w:p w14:paraId="799F5B9E" w14:textId="77777777" w:rsidR="00C36FFD" w:rsidRPr="00C66E52" w:rsidRDefault="00C36FF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70E104F" wp14:editId="319465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19D4" w14:textId="77777777" w:rsidR="00C36FFD" w:rsidRPr="00C66E52" w:rsidRDefault="00C36FF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E1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9619D4" w14:textId="77777777" w:rsidR="00C36FFD" w:rsidRPr="00C66E52" w:rsidRDefault="00C36FF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8AA36C" w14:textId="77777777" w:rsidR="00C36FFD" w:rsidRPr="00C66E52" w:rsidRDefault="00C36FFD"/>
    <w:p w14:paraId="6EAC5D25" w14:textId="77777777" w:rsidR="00C36FFD" w:rsidRPr="00C66E52" w:rsidRDefault="00C36FFD"/>
    <w:p w14:paraId="657E3878" w14:textId="77777777" w:rsidR="00C36FFD" w:rsidRPr="00C66E52" w:rsidRDefault="00C36FF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4FDAEE2" wp14:editId="332ACB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DD39D" w14:textId="77777777" w:rsidR="00C36FFD" w:rsidRPr="00C66E52" w:rsidRDefault="00C36FFD"/>
                          <w:p w14:paraId="0BFC15D0" w14:textId="77777777" w:rsidR="00C36FFD" w:rsidRPr="00C66E52" w:rsidRDefault="00C36FF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DAE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8DD39D" w14:textId="77777777" w:rsidR="00C36FFD" w:rsidRPr="00C66E52" w:rsidRDefault="00C36FFD"/>
                    <w:p w14:paraId="0BFC15D0" w14:textId="77777777" w:rsidR="00C36FFD" w:rsidRPr="00C66E52" w:rsidRDefault="00C36FF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494051" w14:textId="77777777" w:rsidR="00C36FFD" w:rsidRPr="00C66E52" w:rsidRDefault="00C36FFD"/>
    <w:p w14:paraId="33352C68" w14:textId="77777777" w:rsidR="00C36FFD" w:rsidRPr="00C66E52" w:rsidRDefault="00C36FFD">
      <w:pPr>
        <w:rPr>
          <w:sz w:val="2"/>
          <w:szCs w:val="2"/>
        </w:rPr>
      </w:pPr>
    </w:p>
    <w:p w14:paraId="19F5687A" w14:textId="77777777" w:rsidR="00C36FFD" w:rsidRPr="00C66E52" w:rsidRDefault="00C36FFD"/>
    <w:p w14:paraId="76B5C9DD" w14:textId="77777777" w:rsidR="00C36FFD" w:rsidRPr="00C66E52" w:rsidRDefault="00C36FFD">
      <w:pPr>
        <w:spacing w:after="0" w:line="240" w:lineRule="auto"/>
      </w:pPr>
    </w:p>
  </w:footnote>
  <w:footnote w:type="continuationSeparator" w:id="0">
    <w:p w14:paraId="33D68B0C" w14:textId="77777777" w:rsidR="00C36FFD" w:rsidRPr="00C66E52" w:rsidRDefault="00C36FF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6FFD"/>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25447</TotalTime>
  <Pages>4</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3770</cp:revision>
  <cp:lastPrinted>2009-02-06T05:36:00Z</cp:lastPrinted>
  <dcterms:created xsi:type="dcterms:W3CDTF">2024-04-09T10:20:00Z</dcterms:created>
  <dcterms:modified xsi:type="dcterms:W3CDTF">2024-05-08T20:07:00Z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