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AED6"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Берестецкая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Юлия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Владимировна</w:t>
      </w:r>
      <w:r w:rsidRPr="00390C19">
        <w:rPr>
          <w:rFonts w:ascii="Helvetica" w:hAnsi="Helvetica" w:cs="Helvetica"/>
          <w:b/>
          <w:bCs/>
          <w:color w:val="222222"/>
          <w:sz w:val="21"/>
          <w:szCs w:val="21"/>
        </w:rPr>
        <w:t>.</w:t>
      </w:r>
    </w:p>
    <w:p w14:paraId="792D14EA"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Изменение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свойств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рецессивной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сепрессии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дрожжей</w:t>
      </w:r>
      <w:r w:rsidRPr="00390C19">
        <w:rPr>
          <w:rFonts w:ascii="Helvetica" w:hAnsi="Helvetica" w:cs="Helvetica"/>
          <w:b/>
          <w:bCs/>
          <w:color w:val="222222"/>
          <w:sz w:val="21"/>
          <w:szCs w:val="21"/>
        </w:rPr>
        <w:t xml:space="preserve"> Saccharomyces Cerevisiae : </w:t>
      </w:r>
      <w:r w:rsidRPr="00390C19">
        <w:rPr>
          <w:rFonts w:ascii="Helvetica" w:hAnsi="Helvetica" w:cs="Helvetica" w:hint="eastAsia"/>
          <w:b/>
          <w:bCs/>
          <w:color w:val="222222"/>
          <w:sz w:val="21"/>
          <w:szCs w:val="21"/>
        </w:rPr>
        <w:t>диссертация</w:t>
      </w:r>
      <w:r w:rsidRPr="00390C19">
        <w:rPr>
          <w:rFonts w:ascii="Helvetica" w:hAnsi="Helvetica" w:cs="Helvetica"/>
          <w:b/>
          <w:bCs/>
          <w:color w:val="222222"/>
          <w:sz w:val="21"/>
          <w:szCs w:val="21"/>
        </w:rPr>
        <w:t xml:space="preserve"> ... </w:t>
      </w:r>
      <w:r w:rsidRPr="00390C19">
        <w:rPr>
          <w:rFonts w:ascii="Helvetica" w:hAnsi="Helvetica" w:cs="Helvetica" w:hint="eastAsia"/>
          <w:b/>
          <w:bCs/>
          <w:color w:val="222222"/>
          <w:sz w:val="21"/>
          <w:szCs w:val="21"/>
        </w:rPr>
        <w:t>кандидата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биологических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наук</w:t>
      </w:r>
      <w:r w:rsidRPr="00390C19">
        <w:rPr>
          <w:rFonts w:ascii="Helvetica" w:hAnsi="Helvetica" w:cs="Helvetica"/>
          <w:b/>
          <w:bCs/>
          <w:color w:val="222222"/>
          <w:sz w:val="21"/>
          <w:szCs w:val="21"/>
        </w:rPr>
        <w:t xml:space="preserve"> : 03.00.04. - </w:t>
      </w:r>
      <w:r w:rsidRPr="00390C19">
        <w:rPr>
          <w:rFonts w:ascii="Helvetica" w:hAnsi="Helvetica" w:cs="Helvetica" w:hint="eastAsia"/>
          <w:b/>
          <w:bCs/>
          <w:color w:val="222222"/>
          <w:sz w:val="21"/>
          <w:szCs w:val="21"/>
        </w:rPr>
        <w:t>Москва</w:t>
      </w:r>
      <w:r w:rsidRPr="00390C19">
        <w:rPr>
          <w:rFonts w:ascii="Helvetica" w:hAnsi="Helvetica" w:cs="Helvetica"/>
          <w:b/>
          <w:bCs/>
          <w:color w:val="222222"/>
          <w:sz w:val="21"/>
          <w:szCs w:val="21"/>
        </w:rPr>
        <w:t xml:space="preserve">, 1984. - 175 </w:t>
      </w:r>
      <w:r w:rsidRPr="00390C19">
        <w:rPr>
          <w:rFonts w:ascii="Helvetica" w:hAnsi="Helvetica" w:cs="Helvetica" w:hint="eastAsia"/>
          <w:b/>
          <w:bCs/>
          <w:color w:val="222222"/>
          <w:sz w:val="21"/>
          <w:szCs w:val="21"/>
        </w:rPr>
        <w:t>с</w:t>
      </w:r>
      <w:r w:rsidRPr="00390C19">
        <w:rPr>
          <w:rFonts w:ascii="Helvetica" w:hAnsi="Helvetica" w:cs="Helvetica"/>
          <w:b/>
          <w:bCs/>
          <w:color w:val="222222"/>
          <w:sz w:val="21"/>
          <w:szCs w:val="21"/>
        </w:rPr>
        <w:t xml:space="preserve">. : </w:t>
      </w:r>
      <w:r w:rsidRPr="00390C19">
        <w:rPr>
          <w:rFonts w:ascii="Helvetica" w:hAnsi="Helvetica" w:cs="Helvetica" w:hint="eastAsia"/>
          <w:b/>
          <w:bCs/>
          <w:color w:val="222222"/>
          <w:sz w:val="21"/>
          <w:szCs w:val="21"/>
        </w:rPr>
        <w:t>ил</w:t>
      </w:r>
      <w:r w:rsidRPr="00390C19">
        <w:rPr>
          <w:rFonts w:ascii="Helvetica" w:hAnsi="Helvetica" w:cs="Helvetica"/>
          <w:b/>
          <w:bCs/>
          <w:color w:val="222222"/>
          <w:sz w:val="21"/>
          <w:szCs w:val="21"/>
        </w:rPr>
        <w:t>.</w:t>
      </w:r>
    </w:p>
    <w:p w14:paraId="518858A8"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больше</w:t>
      </w:r>
    </w:p>
    <w:p w14:paraId="76BE0469"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Цитаты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из</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текста</w:t>
      </w:r>
      <w:r w:rsidRPr="00390C19">
        <w:rPr>
          <w:rFonts w:ascii="Helvetica" w:hAnsi="Helvetica" w:cs="Helvetica"/>
          <w:b/>
          <w:bCs/>
          <w:color w:val="222222"/>
          <w:sz w:val="21"/>
          <w:szCs w:val="21"/>
        </w:rPr>
        <w:t>:</w:t>
      </w:r>
    </w:p>
    <w:p w14:paraId="72BC391C"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стр</w:t>
      </w:r>
      <w:r w:rsidRPr="00390C19">
        <w:rPr>
          <w:rFonts w:ascii="Helvetica" w:hAnsi="Helvetica" w:cs="Helvetica"/>
          <w:b/>
          <w:bCs/>
          <w:color w:val="222222"/>
          <w:sz w:val="21"/>
          <w:szCs w:val="21"/>
        </w:rPr>
        <w:t>. 1</w:t>
      </w:r>
    </w:p>
    <w:p w14:paraId="39E7E8E0"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АКАДЕМИЯ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МЕДЙЦШСШЙ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НАУК</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СССР</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ВСЕСОЮЗНЫ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КАРДИОЛОГИЧЕСКИ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НАУЧНЫЙ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ЦЕНТР</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правах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рукописи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Берестецкая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Ютшя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Владимировна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УДК</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w:t>
      </w:r>
      <w:r w:rsidRPr="00390C19">
        <w:rPr>
          <w:rFonts w:ascii="Helvetica" w:hAnsi="Helvetica" w:cs="Helvetica"/>
          <w:b/>
          <w:bCs/>
          <w:color w:val="222222"/>
          <w:sz w:val="21"/>
          <w:szCs w:val="21"/>
        </w:rPr>
        <w:t xml:space="preserve"> 547.96:577.15.07:575.24 </w:t>
      </w:r>
      <w:r w:rsidRPr="00390C19">
        <w:rPr>
          <w:rFonts w:ascii="Helvetica" w:hAnsi="Helvetica" w:cs="Helvetica" w:hint="eastAsia"/>
          <w:b/>
          <w:bCs/>
          <w:color w:val="222222"/>
          <w:sz w:val="21"/>
          <w:szCs w:val="21"/>
        </w:rPr>
        <w:t>ИЗМЕНЕНИЕ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СВОЙСТВ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РЕЦЕССШНОЙ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СУПРЕССИИ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Ж</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Ж</w:t>
      </w:r>
      <w:r w:rsidRPr="00390C19">
        <w:rPr>
          <w:rFonts w:ascii="Helvetica" w:hAnsi="Helvetica" w:cs="Helvetica"/>
          <w:b/>
          <w:bCs/>
          <w:color w:val="222222"/>
          <w:sz w:val="21"/>
          <w:szCs w:val="21"/>
        </w:rPr>
        <w:t xml:space="preserve"> SACCHAROMYCES CEREVISIAE. 03.00.04 </w:t>
      </w:r>
      <w:r w:rsidRPr="00390C19">
        <w:rPr>
          <w:rFonts w:ascii="Helvetica" w:hAnsi="Helvetica" w:cs="Helvetica" w:hint="eastAsia"/>
          <w:b/>
          <w:bCs/>
          <w:color w:val="222222"/>
          <w:sz w:val="21"/>
          <w:szCs w:val="21"/>
        </w:rPr>
        <w:t>Биохиглия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Диссертация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соискание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ученой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степени</w:t>
      </w:r>
    </w:p>
    <w:p w14:paraId="10DD9D0A"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стр</w:t>
      </w:r>
      <w:r w:rsidRPr="00390C19">
        <w:rPr>
          <w:rFonts w:ascii="Helvetica" w:hAnsi="Helvetica" w:cs="Helvetica"/>
          <w:b/>
          <w:bCs/>
          <w:color w:val="222222"/>
          <w:sz w:val="21"/>
          <w:szCs w:val="21"/>
        </w:rPr>
        <w:t>. 2</w:t>
      </w:r>
    </w:p>
    <w:p w14:paraId="20DE3CEF"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нонсенс</w:t>
      </w:r>
      <w:r w:rsidRPr="00390C19">
        <w:rPr>
          <w:rFonts w:ascii="Helvetica" w:hAnsi="Helvetica" w:cs="Helvetica"/>
          <w:b/>
          <w:bCs/>
          <w:color w:val="222222"/>
          <w:sz w:val="21"/>
          <w:szCs w:val="21"/>
        </w:rPr>
        <w:t>-</w:t>
      </w:r>
      <w:r w:rsidRPr="00390C19">
        <w:rPr>
          <w:rFonts w:ascii="Helvetica" w:hAnsi="Helvetica" w:cs="Helvetica" w:hint="eastAsia"/>
          <w:b/>
          <w:bCs/>
          <w:color w:val="222222"/>
          <w:sz w:val="21"/>
          <w:szCs w:val="21"/>
        </w:rPr>
        <w:t>мутаций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дрожжей</w:t>
      </w:r>
      <w:r w:rsidRPr="00390C19">
        <w:rPr>
          <w:rFonts w:ascii="Helvetica" w:hAnsi="Helvetica" w:cs="Helvetica"/>
          <w:b/>
          <w:bCs/>
          <w:color w:val="222222"/>
          <w:sz w:val="21"/>
          <w:szCs w:val="21"/>
        </w:rPr>
        <w:t xml:space="preserve"> Saccharomyces cerevisiae, </w:t>
      </w:r>
      <w:r w:rsidRPr="00390C19">
        <w:rPr>
          <w:rFonts w:ascii="Helvetica" w:hAnsi="Helvetica" w:cs="Helvetica" w:hint="eastAsia"/>
          <w:b/>
          <w:bCs/>
          <w:color w:val="222222"/>
          <w:sz w:val="21"/>
          <w:szCs w:val="21"/>
        </w:rPr>
        <w:t>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обусловленная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мутациями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генам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тРНК</w:t>
      </w:r>
      <w:r w:rsidRPr="00390C19">
        <w:rPr>
          <w:rFonts w:ascii="Helvetica" w:hAnsi="Helvetica" w:cs="Helvetica"/>
          <w:b/>
          <w:bCs/>
          <w:color w:val="222222"/>
          <w:sz w:val="21"/>
          <w:szCs w:val="21"/>
        </w:rPr>
        <w:t xml:space="preserve">. - ' L^ 3. </w:t>
      </w:r>
      <w:r w:rsidRPr="00390C19">
        <w:rPr>
          <w:rFonts w:ascii="Helvetica" w:hAnsi="Helvetica" w:cs="Helvetica" w:hint="eastAsia"/>
          <w:b/>
          <w:bCs/>
          <w:color w:val="222222"/>
          <w:sz w:val="21"/>
          <w:szCs w:val="21"/>
        </w:rPr>
        <w:t>Обнаружение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свойства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рецессивных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супрессоров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дрожжей</w:t>
      </w:r>
      <w:r w:rsidRPr="00390C19">
        <w:rPr>
          <w:rFonts w:ascii="Helvetica" w:hAnsi="Helvetica" w:cs="Helvetica"/>
          <w:b/>
          <w:bCs/>
          <w:color w:val="222222"/>
          <w:sz w:val="21"/>
          <w:szCs w:val="21"/>
        </w:rPr>
        <w:t xml:space="preserve"> 4. </w:t>
      </w:r>
      <w:r w:rsidRPr="00390C19">
        <w:rPr>
          <w:rFonts w:ascii="Helvetica" w:hAnsi="Helvetica" w:cs="Helvetica" w:hint="eastAsia"/>
          <w:b/>
          <w:bCs/>
          <w:color w:val="222222"/>
          <w:sz w:val="21"/>
          <w:szCs w:val="21"/>
        </w:rPr>
        <w:t>Антисупрессорные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дрожжей</w:t>
      </w:r>
      <w:r w:rsidRPr="00390C19">
        <w:rPr>
          <w:rFonts w:ascii="Helvetica" w:hAnsi="Helvetica" w:cs="Helvetica"/>
          <w:b/>
          <w:bCs/>
          <w:color w:val="222222"/>
          <w:sz w:val="21"/>
          <w:szCs w:val="21"/>
        </w:rPr>
        <w:t xml:space="preserve"> S. cerevisiae . . . . . . . . . . . ^^ J^ ^^ -^ ^ </w:t>
      </w:r>
      <w:r w:rsidRPr="00390C19">
        <w:rPr>
          <w:rFonts w:ascii="Helvetica" w:hAnsi="Helvetica" w:cs="Helvetica" w:hint="eastAsia"/>
          <w:b/>
          <w:bCs/>
          <w:color w:val="222222"/>
          <w:sz w:val="21"/>
          <w:szCs w:val="21"/>
        </w:rPr>
        <w:t>ГЛАВА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ПРОЦЕСС</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БИОСИНТЕЗА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БЕЛКА</w:t>
      </w:r>
      <w:r w:rsidRPr="00390C19">
        <w:rPr>
          <w:rFonts w:ascii="Helvetica" w:hAnsi="Helvetica" w:cs="Helvetica"/>
          <w:b/>
          <w:bCs/>
          <w:color w:val="222222"/>
          <w:sz w:val="21"/>
          <w:szCs w:val="21"/>
        </w:rPr>
        <w:t xml:space="preserve"> 1. </w:t>
      </w:r>
      <w:r w:rsidRPr="00390C19">
        <w:rPr>
          <w:rFonts w:ascii="Helvetica" w:hAnsi="Helvetica" w:cs="Helvetica" w:hint="eastAsia"/>
          <w:b/>
          <w:bCs/>
          <w:color w:val="222222"/>
          <w:sz w:val="21"/>
          <w:szCs w:val="21"/>
        </w:rPr>
        <w:t>Строение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рибосомы</w:t>
      </w:r>
      <w:r w:rsidRPr="00390C19">
        <w:rPr>
          <w:rFonts w:ascii="Helvetica" w:hAnsi="Helvetica" w:cs="Helvetica"/>
          <w:b/>
          <w:bCs/>
          <w:color w:val="222222"/>
          <w:sz w:val="21"/>
          <w:szCs w:val="21"/>
        </w:rPr>
        <w:t xml:space="preserve"> 18</w:t>
      </w:r>
    </w:p>
    <w:p w14:paraId="08D46E6D"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стр</w:t>
      </w:r>
      <w:r w:rsidRPr="00390C19">
        <w:rPr>
          <w:rFonts w:ascii="Helvetica" w:hAnsi="Helvetica" w:cs="Helvetica"/>
          <w:b/>
          <w:bCs/>
          <w:color w:val="222222"/>
          <w:sz w:val="21"/>
          <w:szCs w:val="21"/>
        </w:rPr>
        <w:t>. 18</w:t>
      </w:r>
    </w:p>
    <w:p w14:paraId="589CF7A8"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для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дрожжей</w:t>
      </w:r>
      <w:r w:rsidRPr="00390C19">
        <w:rPr>
          <w:rFonts w:ascii="Helvetica" w:hAnsi="Helvetica" w:cs="Helvetica"/>
          <w:b/>
          <w:bCs/>
          <w:color w:val="222222"/>
          <w:sz w:val="21"/>
          <w:szCs w:val="21"/>
        </w:rPr>
        <w:t xml:space="preserve"> Saocharomyces cerevisiae, I. </w:t>
      </w:r>
      <w:r w:rsidRPr="00390C19">
        <w:rPr>
          <w:rFonts w:ascii="Helvetica" w:hAnsi="Helvetica" w:cs="Helvetica" w:hint="eastAsia"/>
          <w:b/>
          <w:bCs/>
          <w:color w:val="222222"/>
          <w:sz w:val="21"/>
          <w:szCs w:val="21"/>
        </w:rPr>
        <w:t>Строение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представляют</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собой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рибонуклеопротеидные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частицы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коэффициентаьш</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седиментации</w:t>
      </w:r>
      <w:r w:rsidRPr="00390C19">
        <w:rPr>
          <w:rFonts w:ascii="Helvetica" w:hAnsi="Helvetica" w:cs="Helvetica"/>
          <w:b/>
          <w:bCs/>
          <w:color w:val="222222"/>
          <w:sz w:val="21"/>
          <w:szCs w:val="21"/>
        </w:rPr>
        <w:t xml:space="preserve"> 70 s (</w:t>
      </w:r>
      <w:r w:rsidRPr="00390C19">
        <w:rPr>
          <w:rFonts w:ascii="Helvetica" w:hAnsi="Helvetica" w:cs="Helvetica" w:hint="eastAsia"/>
          <w:b/>
          <w:bCs/>
          <w:color w:val="222222"/>
          <w:sz w:val="21"/>
          <w:szCs w:val="21"/>
        </w:rPr>
        <w:t>рибосомы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прокариот</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80 s 60 S + 40S (</w:t>
      </w:r>
      <w:r w:rsidRPr="00390C19">
        <w:rPr>
          <w:rFonts w:ascii="Helvetica" w:hAnsi="Helvetica" w:cs="Helvetica" w:hint="eastAsia"/>
          <w:b/>
          <w:bCs/>
          <w:color w:val="222222"/>
          <w:sz w:val="21"/>
          <w:szCs w:val="21"/>
        </w:rPr>
        <w:t>рибосомы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эукариот</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определенных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условиях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диссоцииру­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ют</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две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неравные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субчасищы</w:t>
      </w:r>
      <w:r w:rsidRPr="00390C19">
        <w:rPr>
          <w:rFonts w:ascii="Helvetica" w:hAnsi="Helvetica" w:cs="Helvetica"/>
          <w:b/>
          <w:bCs/>
          <w:color w:val="222222"/>
          <w:sz w:val="21"/>
          <w:szCs w:val="21"/>
        </w:rPr>
        <w:t>: 70 S 503+</w:t>
      </w:r>
      <w:r w:rsidRPr="00390C19">
        <w:rPr>
          <w:rFonts w:ascii="Helvetica" w:hAnsi="Helvetica" w:cs="Helvetica" w:hint="eastAsia"/>
          <w:b/>
          <w:bCs/>
          <w:color w:val="222222"/>
          <w:sz w:val="21"/>
          <w:szCs w:val="21"/>
        </w:rPr>
        <w:t>зсБи</w:t>
      </w:r>
      <w:r w:rsidRPr="00390C19">
        <w:rPr>
          <w:rFonts w:ascii="Helvetica" w:hAnsi="Helvetica" w:cs="Helvetica"/>
          <w:b/>
          <w:bCs/>
          <w:color w:val="222222"/>
          <w:sz w:val="21"/>
          <w:szCs w:val="21"/>
        </w:rPr>
        <w:t xml:space="preserve"> 80s</w:t>
      </w:r>
    </w:p>
    <w:p w14:paraId="18D5BA61" w14:textId="77777777" w:rsidR="00390C19" w:rsidRPr="00390C19" w:rsidRDefault="00390C19" w:rsidP="00390C19">
      <w:pPr>
        <w:rPr>
          <w:rFonts w:ascii="Helvetica" w:hAnsi="Helvetica" w:cs="Helvetica"/>
          <w:b/>
          <w:bCs/>
          <w:color w:val="222222"/>
          <w:sz w:val="21"/>
          <w:szCs w:val="21"/>
        </w:rPr>
      </w:pPr>
    </w:p>
    <w:p w14:paraId="5A5BE69D"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Оглавление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диссертации</w:t>
      </w:r>
    </w:p>
    <w:p w14:paraId="12AB0AE7"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кандидат</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биологических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наук</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Берестецкая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Юлия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Владимировна</w:t>
      </w:r>
    </w:p>
    <w:p w14:paraId="46CDE8AE"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I. </w:t>
      </w:r>
      <w:r w:rsidRPr="00390C19">
        <w:rPr>
          <w:rFonts w:ascii="Helvetica" w:hAnsi="Helvetica" w:cs="Helvetica" w:hint="eastAsia"/>
          <w:b/>
          <w:bCs/>
          <w:color w:val="222222"/>
          <w:sz w:val="21"/>
          <w:szCs w:val="21"/>
        </w:rPr>
        <w:t>ВВЕДЕНИЕ</w:t>
      </w:r>
      <w:r w:rsidRPr="00390C19">
        <w:rPr>
          <w:rFonts w:ascii="Helvetica" w:hAnsi="Helvetica" w:cs="Helvetica"/>
          <w:b/>
          <w:bCs/>
          <w:color w:val="222222"/>
          <w:sz w:val="21"/>
          <w:szCs w:val="21"/>
        </w:rPr>
        <w:t>.</w:t>
      </w:r>
    </w:p>
    <w:p w14:paraId="64642DDB" w14:textId="77777777" w:rsidR="00390C19" w:rsidRPr="00390C19" w:rsidRDefault="00390C19" w:rsidP="00390C19">
      <w:pPr>
        <w:rPr>
          <w:rFonts w:ascii="Helvetica" w:hAnsi="Helvetica" w:cs="Helvetica"/>
          <w:b/>
          <w:bCs/>
          <w:color w:val="222222"/>
          <w:sz w:val="21"/>
          <w:szCs w:val="21"/>
        </w:rPr>
      </w:pPr>
    </w:p>
    <w:p w14:paraId="724011CF"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lastRenderedPageBreak/>
        <w:t>П</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ОБЗОР</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ЛИТЕРАТУРЫ</w:t>
      </w:r>
      <w:r w:rsidRPr="00390C19">
        <w:rPr>
          <w:rFonts w:ascii="Helvetica" w:hAnsi="Helvetica" w:cs="Helvetica"/>
          <w:b/>
          <w:bCs/>
          <w:color w:val="222222"/>
          <w:sz w:val="21"/>
          <w:szCs w:val="21"/>
        </w:rPr>
        <w:t>.</w:t>
      </w:r>
    </w:p>
    <w:p w14:paraId="1EF81794" w14:textId="77777777" w:rsidR="00390C19" w:rsidRPr="00390C19" w:rsidRDefault="00390C19" w:rsidP="00390C19">
      <w:pPr>
        <w:rPr>
          <w:rFonts w:ascii="Helvetica" w:hAnsi="Helvetica" w:cs="Helvetica"/>
          <w:b/>
          <w:bCs/>
          <w:color w:val="222222"/>
          <w:sz w:val="21"/>
          <w:szCs w:val="21"/>
        </w:rPr>
      </w:pPr>
    </w:p>
    <w:p w14:paraId="2EAD5977"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ГЛАВА</w:t>
      </w:r>
      <w:r w:rsidRPr="00390C19">
        <w:rPr>
          <w:rFonts w:ascii="Helvetica" w:hAnsi="Helvetica" w:cs="Helvetica"/>
          <w:b/>
          <w:bCs/>
          <w:color w:val="222222"/>
          <w:sz w:val="21"/>
          <w:szCs w:val="21"/>
        </w:rPr>
        <w:t xml:space="preserve"> I. </w:t>
      </w:r>
      <w:r w:rsidRPr="00390C19">
        <w:rPr>
          <w:rFonts w:ascii="Helvetica" w:hAnsi="Helvetica" w:cs="Helvetica" w:hint="eastAsia"/>
          <w:b/>
          <w:bCs/>
          <w:color w:val="222222"/>
          <w:sz w:val="21"/>
          <w:szCs w:val="21"/>
        </w:rPr>
        <w:t>СУПРЕССОРНЫЕ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МУТАЦИИ</w:t>
      </w:r>
      <w:r w:rsidRPr="00390C19">
        <w:rPr>
          <w:rFonts w:ascii="Helvetica" w:hAnsi="Helvetica" w:cs="Helvetica"/>
          <w:b/>
          <w:bCs/>
          <w:color w:val="222222"/>
          <w:sz w:val="21"/>
          <w:szCs w:val="21"/>
        </w:rPr>
        <w:t>.</w:t>
      </w:r>
    </w:p>
    <w:p w14:paraId="4B4DF5C2" w14:textId="77777777" w:rsidR="00390C19" w:rsidRPr="00390C19" w:rsidRDefault="00390C19" w:rsidP="00390C19">
      <w:pPr>
        <w:rPr>
          <w:rFonts w:ascii="Helvetica" w:hAnsi="Helvetica" w:cs="Helvetica"/>
          <w:b/>
          <w:bCs/>
          <w:color w:val="222222"/>
          <w:sz w:val="21"/>
          <w:szCs w:val="21"/>
        </w:rPr>
      </w:pPr>
    </w:p>
    <w:p w14:paraId="08D9F0EA"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1. </w:t>
      </w:r>
      <w:r w:rsidRPr="00390C19">
        <w:rPr>
          <w:rFonts w:ascii="Helvetica" w:hAnsi="Helvetica" w:cs="Helvetica" w:hint="eastAsia"/>
          <w:b/>
          <w:bCs/>
          <w:color w:val="222222"/>
          <w:sz w:val="21"/>
          <w:szCs w:val="21"/>
        </w:rPr>
        <w:t>Определение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супрессии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Различные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виды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супрессорных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мутаций</w:t>
      </w:r>
      <w:r w:rsidRPr="00390C19">
        <w:rPr>
          <w:rFonts w:ascii="Helvetica" w:hAnsi="Helvetica" w:cs="Helvetica"/>
          <w:b/>
          <w:bCs/>
          <w:color w:val="222222"/>
          <w:sz w:val="21"/>
          <w:szCs w:val="21"/>
        </w:rPr>
        <w:t>.</w:t>
      </w:r>
    </w:p>
    <w:p w14:paraId="2BFC07E4" w14:textId="77777777" w:rsidR="00390C19" w:rsidRPr="00390C19" w:rsidRDefault="00390C19" w:rsidP="00390C19">
      <w:pPr>
        <w:rPr>
          <w:rFonts w:ascii="Helvetica" w:hAnsi="Helvetica" w:cs="Helvetica"/>
          <w:b/>
          <w:bCs/>
          <w:color w:val="222222"/>
          <w:sz w:val="21"/>
          <w:szCs w:val="21"/>
        </w:rPr>
      </w:pPr>
    </w:p>
    <w:p w14:paraId="7EC78938"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2. </w:t>
      </w:r>
      <w:r w:rsidRPr="00390C19">
        <w:rPr>
          <w:rFonts w:ascii="Helvetica" w:hAnsi="Helvetica" w:cs="Helvetica" w:hint="eastAsia"/>
          <w:b/>
          <w:bCs/>
          <w:color w:val="222222"/>
          <w:sz w:val="21"/>
          <w:szCs w:val="21"/>
        </w:rPr>
        <w:t>Межгенная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нонсенс</w:t>
      </w:r>
      <w:r w:rsidRPr="00390C19">
        <w:rPr>
          <w:rFonts w:ascii="Helvetica" w:hAnsi="Helvetica" w:cs="Helvetica"/>
          <w:b/>
          <w:bCs/>
          <w:color w:val="222222"/>
          <w:sz w:val="21"/>
          <w:szCs w:val="21"/>
        </w:rPr>
        <w:t>-</w:t>
      </w:r>
      <w:r w:rsidRPr="00390C19">
        <w:rPr>
          <w:rFonts w:ascii="Helvetica" w:hAnsi="Helvetica" w:cs="Helvetica" w:hint="eastAsia"/>
          <w:b/>
          <w:bCs/>
          <w:color w:val="222222"/>
          <w:sz w:val="21"/>
          <w:szCs w:val="21"/>
        </w:rPr>
        <w:t>мутаций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дрожжей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ЗассИагогаусез</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сегеу</w:t>
      </w:r>
      <w:r w:rsidRPr="00390C19">
        <w:rPr>
          <w:rFonts w:ascii="Helvetica" w:hAnsi="Helvetica" w:cs="Helvetica"/>
          <w:b/>
          <w:bCs/>
          <w:color w:val="222222"/>
          <w:sz w:val="21"/>
          <w:szCs w:val="21"/>
        </w:rPr>
        <w:t>1</w:t>
      </w:r>
      <w:r w:rsidRPr="00390C19">
        <w:rPr>
          <w:rFonts w:ascii="Helvetica" w:hAnsi="Helvetica" w:cs="Helvetica" w:hint="eastAsia"/>
          <w:b/>
          <w:bCs/>
          <w:color w:val="222222"/>
          <w:sz w:val="21"/>
          <w:szCs w:val="21"/>
        </w:rPr>
        <w:t>э</w:t>
      </w:r>
      <w:r w:rsidRPr="00390C19">
        <w:rPr>
          <w:rFonts w:ascii="Helvetica" w:hAnsi="Helvetica" w:cs="Helvetica"/>
          <w:b/>
          <w:bCs/>
          <w:color w:val="222222"/>
          <w:sz w:val="21"/>
          <w:szCs w:val="21"/>
        </w:rPr>
        <w:t>1</w:t>
      </w:r>
      <w:r w:rsidRPr="00390C19">
        <w:rPr>
          <w:rFonts w:ascii="Helvetica" w:hAnsi="Helvetica" w:cs="Helvetica" w:hint="eastAsia"/>
          <w:b/>
          <w:bCs/>
          <w:color w:val="222222"/>
          <w:sz w:val="21"/>
          <w:szCs w:val="21"/>
        </w:rPr>
        <w:t>ае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обусловленная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мутациями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генам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тЙ</w:t>
      </w:r>
    </w:p>
    <w:p w14:paraId="47E82FEA" w14:textId="77777777" w:rsidR="00390C19" w:rsidRPr="00390C19" w:rsidRDefault="00390C19" w:rsidP="00390C19">
      <w:pPr>
        <w:rPr>
          <w:rFonts w:ascii="Helvetica" w:hAnsi="Helvetica" w:cs="Helvetica"/>
          <w:b/>
          <w:bCs/>
          <w:color w:val="222222"/>
          <w:sz w:val="21"/>
          <w:szCs w:val="21"/>
        </w:rPr>
      </w:pPr>
    </w:p>
    <w:p w14:paraId="3183068A"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3. </w:t>
      </w:r>
      <w:r w:rsidRPr="00390C19">
        <w:rPr>
          <w:rFonts w:ascii="Helvetica" w:hAnsi="Helvetica" w:cs="Helvetica" w:hint="eastAsia"/>
          <w:b/>
          <w:bCs/>
          <w:color w:val="222222"/>
          <w:sz w:val="21"/>
          <w:szCs w:val="21"/>
        </w:rPr>
        <w:t>Обнаружение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свойства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рецессивных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супрессоров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дрожжей</w:t>
      </w:r>
      <w:r w:rsidRPr="00390C19">
        <w:rPr>
          <w:rFonts w:ascii="Helvetica" w:hAnsi="Helvetica" w:cs="Helvetica"/>
          <w:b/>
          <w:bCs/>
          <w:color w:val="222222"/>
          <w:sz w:val="21"/>
          <w:szCs w:val="21"/>
        </w:rPr>
        <w:t>.</w:t>
      </w:r>
    </w:p>
    <w:p w14:paraId="0A9EB081" w14:textId="77777777" w:rsidR="00390C19" w:rsidRPr="00390C19" w:rsidRDefault="00390C19" w:rsidP="00390C19">
      <w:pPr>
        <w:rPr>
          <w:rFonts w:ascii="Helvetica" w:hAnsi="Helvetica" w:cs="Helvetica"/>
          <w:b/>
          <w:bCs/>
          <w:color w:val="222222"/>
          <w:sz w:val="21"/>
          <w:szCs w:val="21"/>
        </w:rPr>
      </w:pPr>
    </w:p>
    <w:p w14:paraId="04E60C93"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4. </w:t>
      </w:r>
      <w:r w:rsidRPr="00390C19">
        <w:rPr>
          <w:rFonts w:ascii="Helvetica" w:hAnsi="Helvetica" w:cs="Helvetica" w:hint="eastAsia"/>
          <w:b/>
          <w:bCs/>
          <w:color w:val="222222"/>
          <w:sz w:val="21"/>
          <w:szCs w:val="21"/>
        </w:rPr>
        <w:t>Антисупрессорные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дрожжей</w:t>
      </w:r>
    </w:p>
    <w:p w14:paraId="087D105D" w14:textId="77777777" w:rsidR="00390C19" w:rsidRPr="00390C19" w:rsidRDefault="00390C19" w:rsidP="00390C19">
      <w:pPr>
        <w:rPr>
          <w:rFonts w:ascii="Helvetica" w:hAnsi="Helvetica" w:cs="Helvetica"/>
          <w:b/>
          <w:bCs/>
          <w:color w:val="222222"/>
          <w:sz w:val="21"/>
          <w:szCs w:val="21"/>
        </w:rPr>
      </w:pPr>
    </w:p>
    <w:p w14:paraId="40E972A9"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Б</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сегеу</w:t>
      </w:r>
      <w:r w:rsidRPr="00390C19">
        <w:rPr>
          <w:rFonts w:ascii="Helvetica" w:hAnsi="Helvetica" w:cs="Helvetica"/>
          <w:b/>
          <w:bCs/>
          <w:color w:val="222222"/>
          <w:sz w:val="21"/>
          <w:szCs w:val="21"/>
        </w:rPr>
        <w:t>1</w:t>
      </w:r>
      <w:r w:rsidRPr="00390C19">
        <w:rPr>
          <w:rFonts w:ascii="Helvetica" w:hAnsi="Helvetica" w:cs="Helvetica" w:hint="eastAsia"/>
          <w:b/>
          <w:bCs/>
          <w:color w:val="222222"/>
          <w:sz w:val="21"/>
          <w:szCs w:val="21"/>
        </w:rPr>
        <w:t>з</w:t>
      </w:r>
      <w:r w:rsidRPr="00390C19">
        <w:rPr>
          <w:rFonts w:ascii="Helvetica" w:hAnsi="Helvetica" w:cs="Helvetica"/>
          <w:b/>
          <w:bCs/>
          <w:color w:val="222222"/>
          <w:sz w:val="21"/>
          <w:szCs w:val="21"/>
        </w:rPr>
        <w:t>1</w:t>
      </w:r>
      <w:r w:rsidRPr="00390C19">
        <w:rPr>
          <w:rFonts w:ascii="Helvetica" w:hAnsi="Helvetica" w:cs="Helvetica" w:hint="eastAsia"/>
          <w:b/>
          <w:bCs/>
          <w:color w:val="222222"/>
          <w:sz w:val="21"/>
          <w:szCs w:val="21"/>
        </w:rPr>
        <w:t>ае</w:t>
      </w:r>
      <w:r w:rsidRPr="00390C19">
        <w:rPr>
          <w:rFonts w:ascii="Helvetica" w:hAnsi="Helvetica" w:cs="Helvetica"/>
          <w:b/>
          <w:bCs/>
          <w:color w:val="222222"/>
          <w:sz w:val="21"/>
          <w:szCs w:val="21"/>
        </w:rPr>
        <w:t>.1</w:t>
      </w:r>
      <w:r w:rsidRPr="00390C19">
        <w:rPr>
          <w:rFonts w:ascii="Helvetica" w:hAnsi="Helvetica" w:cs="Helvetica" w:hint="eastAsia"/>
          <w:b/>
          <w:bCs/>
          <w:color w:val="222222"/>
          <w:sz w:val="21"/>
          <w:szCs w:val="21"/>
        </w:rPr>
        <w:t>С</w:t>
      </w:r>
      <w:r w:rsidRPr="00390C19">
        <w:rPr>
          <w:rFonts w:ascii="Helvetica" w:hAnsi="Helvetica" w:cs="Helvetica"/>
          <w:b/>
          <w:bCs/>
          <w:color w:val="222222"/>
          <w:sz w:val="21"/>
          <w:szCs w:val="21"/>
        </w:rPr>
        <w:t>&gt;</w:t>
      </w:r>
    </w:p>
    <w:p w14:paraId="56E0A40C" w14:textId="77777777" w:rsidR="00390C19" w:rsidRPr="00390C19" w:rsidRDefault="00390C19" w:rsidP="00390C19">
      <w:pPr>
        <w:rPr>
          <w:rFonts w:ascii="Helvetica" w:hAnsi="Helvetica" w:cs="Helvetica"/>
          <w:b/>
          <w:bCs/>
          <w:color w:val="222222"/>
          <w:sz w:val="21"/>
          <w:szCs w:val="21"/>
        </w:rPr>
      </w:pPr>
    </w:p>
    <w:p w14:paraId="0302345C"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ГЛАВА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ПРОЦЕСС</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БИОСИНТЕЗА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БЕЛКА</w:t>
      </w:r>
      <w:r w:rsidRPr="00390C19">
        <w:rPr>
          <w:rFonts w:ascii="Helvetica" w:hAnsi="Helvetica" w:cs="Helvetica"/>
          <w:b/>
          <w:bCs/>
          <w:color w:val="222222"/>
          <w:sz w:val="21"/>
          <w:szCs w:val="21"/>
        </w:rPr>
        <w:t>.</w:t>
      </w:r>
    </w:p>
    <w:p w14:paraId="069F524A" w14:textId="77777777" w:rsidR="00390C19" w:rsidRPr="00390C19" w:rsidRDefault="00390C19" w:rsidP="00390C19">
      <w:pPr>
        <w:rPr>
          <w:rFonts w:ascii="Helvetica" w:hAnsi="Helvetica" w:cs="Helvetica"/>
          <w:b/>
          <w:bCs/>
          <w:color w:val="222222"/>
          <w:sz w:val="21"/>
          <w:szCs w:val="21"/>
        </w:rPr>
      </w:pPr>
    </w:p>
    <w:p w14:paraId="2924A273"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1. </w:t>
      </w:r>
      <w:r w:rsidRPr="00390C19">
        <w:rPr>
          <w:rFonts w:ascii="Helvetica" w:hAnsi="Helvetica" w:cs="Helvetica" w:hint="eastAsia"/>
          <w:b/>
          <w:bCs/>
          <w:color w:val="222222"/>
          <w:sz w:val="21"/>
          <w:szCs w:val="21"/>
        </w:rPr>
        <w:t>Строение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рибосомы</w:t>
      </w:r>
      <w:r w:rsidRPr="00390C19">
        <w:rPr>
          <w:rFonts w:ascii="Helvetica" w:hAnsi="Helvetica" w:cs="Helvetica"/>
          <w:b/>
          <w:bCs/>
          <w:color w:val="222222"/>
          <w:sz w:val="21"/>
          <w:szCs w:val="21"/>
        </w:rPr>
        <w:t>.</w:t>
      </w:r>
    </w:p>
    <w:p w14:paraId="7D78DDC5" w14:textId="77777777" w:rsidR="00390C19" w:rsidRPr="00390C19" w:rsidRDefault="00390C19" w:rsidP="00390C19">
      <w:pPr>
        <w:rPr>
          <w:rFonts w:ascii="Helvetica" w:hAnsi="Helvetica" w:cs="Helvetica"/>
          <w:b/>
          <w:bCs/>
          <w:color w:val="222222"/>
          <w:sz w:val="21"/>
          <w:szCs w:val="21"/>
        </w:rPr>
      </w:pPr>
    </w:p>
    <w:p w14:paraId="20E0D4E1"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2. </w:t>
      </w:r>
      <w:r w:rsidRPr="00390C19">
        <w:rPr>
          <w:rFonts w:ascii="Helvetica" w:hAnsi="Helvetica" w:cs="Helvetica" w:hint="eastAsia"/>
          <w:b/>
          <w:bCs/>
          <w:color w:val="222222"/>
          <w:sz w:val="21"/>
          <w:szCs w:val="21"/>
        </w:rPr>
        <w:t>Общая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схема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процесса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трансляции</w:t>
      </w:r>
      <w:r w:rsidRPr="00390C19">
        <w:rPr>
          <w:rFonts w:ascii="Helvetica" w:hAnsi="Helvetica" w:cs="Helvetica"/>
          <w:b/>
          <w:bCs/>
          <w:color w:val="222222"/>
          <w:sz w:val="21"/>
          <w:szCs w:val="21"/>
        </w:rPr>
        <w:t xml:space="preserve">: 22 </w:t>
      </w:r>
      <w:r w:rsidRPr="00390C19">
        <w:rPr>
          <w:rFonts w:ascii="Helvetica" w:hAnsi="Helvetica" w:cs="Helvetica" w:hint="eastAsia"/>
          <w:b/>
          <w:bCs/>
          <w:color w:val="222222"/>
          <w:sz w:val="21"/>
          <w:szCs w:val="21"/>
        </w:rPr>
        <w:t>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Реакция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аминоацилирования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Рибосомный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этап</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белкового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синтеза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функциональные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центры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инициация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элонгация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терминация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синтеза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полипептидной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цепи</w:t>
      </w:r>
      <w:r w:rsidRPr="00390C19">
        <w:rPr>
          <w:rFonts w:ascii="Helvetica" w:hAnsi="Helvetica" w:cs="Helvetica"/>
          <w:b/>
          <w:bCs/>
          <w:color w:val="222222"/>
          <w:sz w:val="21"/>
          <w:szCs w:val="21"/>
        </w:rPr>
        <w:t>.</w:t>
      </w:r>
    </w:p>
    <w:p w14:paraId="6C5372CF" w14:textId="77777777" w:rsidR="00390C19" w:rsidRPr="00390C19" w:rsidRDefault="00390C19" w:rsidP="00390C19">
      <w:pPr>
        <w:rPr>
          <w:rFonts w:ascii="Helvetica" w:hAnsi="Helvetica" w:cs="Helvetica"/>
          <w:b/>
          <w:bCs/>
          <w:color w:val="222222"/>
          <w:sz w:val="21"/>
          <w:szCs w:val="21"/>
        </w:rPr>
      </w:pPr>
    </w:p>
    <w:p w14:paraId="58685C72"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3. </w:t>
      </w:r>
      <w:r w:rsidRPr="00390C19">
        <w:rPr>
          <w:rFonts w:ascii="Helvetica" w:hAnsi="Helvetica" w:cs="Helvetica" w:hint="eastAsia"/>
          <w:b/>
          <w:bCs/>
          <w:color w:val="222222"/>
          <w:sz w:val="21"/>
          <w:szCs w:val="21"/>
        </w:rPr>
        <w:t>Генетический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контроль</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синтеза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w:t>
      </w:r>
      <w:r w:rsidRPr="00390C19">
        <w:rPr>
          <w:rFonts w:ascii="Helvetica" w:hAnsi="Helvetica" w:cs="Helvetica"/>
          <w:b/>
          <w:bCs/>
          <w:color w:val="222222"/>
          <w:sz w:val="21"/>
          <w:szCs w:val="21"/>
        </w:rPr>
        <w:t>-</w:t>
      </w:r>
      <w:r w:rsidRPr="00390C19">
        <w:rPr>
          <w:rFonts w:ascii="Helvetica" w:hAnsi="Helvetica" w:cs="Helvetica" w:hint="eastAsia"/>
          <w:b/>
          <w:bCs/>
          <w:color w:val="222222"/>
          <w:sz w:val="21"/>
          <w:szCs w:val="21"/>
        </w:rPr>
        <w:t>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белков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рибосомной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РНК</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дрожжей</w:t>
      </w:r>
      <w:r w:rsidRPr="00390C19">
        <w:rPr>
          <w:rFonts w:ascii="Helvetica" w:hAnsi="Helvetica" w:cs="Helvetica"/>
          <w:b/>
          <w:bCs/>
          <w:color w:val="222222"/>
          <w:sz w:val="21"/>
          <w:szCs w:val="21"/>
        </w:rPr>
        <w:t>.</w:t>
      </w:r>
    </w:p>
    <w:p w14:paraId="36AF54F6" w14:textId="77777777" w:rsidR="00390C19" w:rsidRPr="00390C19" w:rsidRDefault="00390C19" w:rsidP="00390C19">
      <w:pPr>
        <w:rPr>
          <w:rFonts w:ascii="Helvetica" w:hAnsi="Helvetica" w:cs="Helvetica"/>
          <w:b/>
          <w:bCs/>
          <w:color w:val="222222"/>
          <w:sz w:val="21"/>
          <w:szCs w:val="21"/>
        </w:rPr>
      </w:pPr>
    </w:p>
    <w:p w14:paraId="7F5B2925"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lastRenderedPageBreak/>
        <w:t>ГЛАВА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Ш</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НЕОДНОЗНАЧНОСТЬ</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ТРАНСЛЯЦИИ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ЕЕ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ФИЗИОЛО</w:t>
      </w:r>
    </w:p>
    <w:p w14:paraId="67467117" w14:textId="77777777" w:rsidR="00390C19" w:rsidRPr="00390C19" w:rsidRDefault="00390C19" w:rsidP="00390C19">
      <w:pPr>
        <w:rPr>
          <w:rFonts w:ascii="Helvetica" w:hAnsi="Helvetica" w:cs="Helvetica"/>
          <w:b/>
          <w:bCs/>
          <w:color w:val="222222"/>
          <w:sz w:val="21"/>
          <w:szCs w:val="21"/>
        </w:rPr>
      </w:pPr>
    </w:p>
    <w:p w14:paraId="146D7AEA"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ГИЧЕСКОЕ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ЗНАЧЕНИЕ</w:t>
      </w:r>
      <w:r w:rsidRPr="00390C19">
        <w:rPr>
          <w:rFonts w:ascii="Helvetica" w:hAnsi="Helvetica" w:cs="Helvetica"/>
          <w:b/>
          <w:bCs/>
          <w:color w:val="222222"/>
          <w:sz w:val="21"/>
          <w:szCs w:val="21"/>
        </w:rPr>
        <w:t>.</w:t>
      </w:r>
    </w:p>
    <w:p w14:paraId="47112AA4" w14:textId="77777777" w:rsidR="00390C19" w:rsidRPr="00390C19" w:rsidRDefault="00390C19" w:rsidP="00390C19">
      <w:pPr>
        <w:rPr>
          <w:rFonts w:ascii="Helvetica" w:hAnsi="Helvetica" w:cs="Helvetica"/>
          <w:b/>
          <w:bCs/>
          <w:color w:val="222222"/>
          <w:sz w:val="21"/>
          <w:szCs w:val="21"/>
        </w:rPr>
      </w:pPr>
    </w:p>
    <w:p w14:paraId="789DA1ED"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1. </w:t>
      </w:r>
      <w:r w:rsidRPr="00390C19">
        <w:rPr>
          <w:rFonts w:ascii="Helvetica" w:hAnsi="Helvetica" w:cs="Helvetica" w:hint="eastAsia"/>
          <w:b/>
          <w:bCs/>
          <w:color w:val="222222"/>
          <w:sz w:val="21"/>
          <w:szCs w:val="21"/>
        </w:rPr>
        <w:t>Опделение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уровня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ошибок</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биосинтезе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белка</w:t>
      </w:r>
      <w:r w:rsidRPr="00390C19">
        <w:rPr>
          <w:rFonts w:ascii="Helvetica" w:hAnsi="Helvetica" w:cs="Helvetica"/>
          <w:b/>
          <w:bCs/>
          <w:color w:val="222222"/>
          <w:sz w:val="21"/>
          <w:szCs w:val="21"/>
        </w:rPr>
        <w:t xml:space="preserve"> in vivo.</w:t>
      </w:r>
    </w:p>
    <w:p w14:paraId="525A04D2" w14:textId="77777777" w:rsidR="00390C19" w:rsidRPr="00390C19" w:rsidRDefault="00390C19" w:rsidP="00390C19">
      <w:pPr>
        <w:rPr>
          <w:rFonts w:ascii="Helvetica" w:hAnsi="Helvetica" w:cs="Helvetica"/>
          <w:b/>
          <w:bCs/>
          <w:color w:val="222222"/>
          <w:sz w:val="21"/>
          <w:szCs w:val="21"/>
        </w:rPr>
      </w:pPr>
    </w:p>
    <w:p w14:paraId="6277D2B7"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2. </w:t>
      </w:r>
      <w:r w:rsidRPr="00390C19">
        <w:rPr>
          <w:rFonts w:ascii="Helvetica" w:hAnsi="Helvetica" w:cs="Helvetica" w:hint="eastAsia"/>
          <w:b/>
          <w:bCs/>
          <w:color w:val="222222"/>
          <w:sz w:val="21"/>
          <w:szCs w:val="21"/>
        </w:rPr>
        <w:t>Уровень</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ошибок</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реакции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аминоацилирования</w:t>
      </w:r>
      <w:r w:rsidRPr="00390C19">
        <w:rPr>
          <w:rFonts w:ascii="Helvetica" w:hAnsi="Helvetica" w:cs="Helvetica"/>
          <w:b/>
          <w:bCs/>
          <w:color w:val="222222"/>
          <w:sz w:val="21"/>
          <w:szCs w:val="21"/>
        </w:rPr>
        <w:t>.</w:t>
      </w:r>
    </w:p>
    <w:p w14:paraId="29DB9BEF" w14:textId="77777777" w:rsidR="00390C19" w:rsidRPr="00390C19" w:rsidRDefault="00390C19" w:rsidP="00390C19">
      <w:pPr>
        <w:rPr>
          <w:rFonts w:ascii="Helvetica" w:hAnsi="Helvetica" w:cs="Helvetica"/>
          <w:b/>
          <w:bCs/>
          <w:color w:val="222222"/>
          <w:sz w:val="21"/>
          <w:szCs w:val="21"/>
        </w:rPr>
      </w:pPr>
    </w:p>
    <w:p w14:paraId="68F9F76A"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3. </w:t>
      </w:r>
      <w:r w:rsidRPr="00390C19">
        <w:rPr>
          <w:rFonts w:ascii="Helvetica" w:hAnsi="Helvetica" w:cs="Helvetica" w:hint="eastAsia"/>
          <w:b/>
          <w:bCs/>
          <w:color w:val="222222"/>
          <w:sz w:val="21"/>
          <w:szCs w:val="21"/>
        </w:rPr>
        <w:t>Генетический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код</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проблема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ложного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кодирования</w:t>
      </w:r>
      <w:r w:rsidRPr="00390C19">
        <w:rPr>
          <w:rFonts w:ascii="Helvetica" w:hAnsi="Helvetica" w:cs="Helvetica"/>
          <w:b/>
          <w:bCs/>
          <w:color w:val="222222"/>
          <w:sz w:val="21"/>
          <w:szCs w:val="21"/>
        </w:rPr>
        <w:t>.</w:t>
      </w:r>
    </w:p>
    <w:p w14:paraId="5895844F" w14:textId="77777777" w:rsidR="00390C19" w:rsidRPr="00390C19" w:rsidRDefault="00390C19" w:rsidP="00390C19">
      <w:pPr>
        <w:rPr>
          <w:rFonts w:ascii="Helvetica" w:hAnsi="Helvetica" w:cs="Helvetica"/>
          <w:b/>
          <w:bCs/>
          <w:color w:val="222222"/>
          <w:sz w:val="21"/>
          <w:szCs w:val="21"/>
        </w:rPr>
      </w:pPr>
    </w:p>
    <w:p w14:paraId="7B01ACA1"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4. </w:t>
      </w:r>
      <w:r w:rsidRPr="00390C19">
        <w:rPr>
          <w:rFonts w:ascii="Helvetica" w:hAnsi="Helvetica" w:cs="Helvetica" w:hint="eastAsia"/>
          <w:b/>
          <w:bCs/>
          <w:color w:val="222222"/>
          <w:sz w:val="21"/>
          <w:szCs w:val="21"/>
        </w:rPr>
        <w:t>Факторы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влияющие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уровень</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рибосомной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неоднозначности</w:t>
      </w:r>
      <w:r w:rsidRPr="00390C19">
        <w:rPr>
          <w:rFonts w:ascii="Helvetica" w:hAnsi="Helvetica" w:cs="Helvetica"/>
          <w:b/>
          <w:bCs/>
          <w:color w:val="222222"/>
          <w:sz w:val="21"/>
          <w:szCs w:val="21"/>
        </w:rPr>
        <w:t xml:space="preserve"> in vitro.</w:t>
      </w:r>
    </w:p>
    <w:p w14:paraId="0A4885D7" w14:textId="77777777" w:rsidR="00390C19" w:rsidRPr="00390C19" w:rsidRDefault="00390C19" w:rsidP="00390C19">
      <w:pPr>
        <w:rPr>
          <w:rFonts w:ascii="Helvetica" w:hAnsi="Helvetica" w:cs="Helvetica"/>
          <w:b/>
          <w:bCs/>
          <w:color w:val="222222"/>
          <w:sz w:val="21"/>
          <w:szCs w:val="21"/>
        </w:rPr>
      </w:pPr>
    </w:p>
    <w:p w14:paraId="1B434B92"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5. </w:t>
      </w:r>
      <w:r w:rsidRPr="00390C19">
        <w:rPr>
          <w:rFonts w:ascii="Helvetica" w:hAnsi="Helvetica" w:cs="Helvetica" w:hint="eastAsia"/>
          <w:b/>
          <w:bCs/>
          <w:color w:val="222222"/>
          <w:sz w:val="21"/>
          <w:szCs w:val="21"/>
        </w:rPr>
        <w:t>Влияние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рибосомным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белкам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точность</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считывания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генетической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информации</w:t>
      </w:r>
      <w:r w:rsidRPr="00390C19">
        <w:rPr>
          <w:rFonts w:ascii="Helvetica" w:hAnsi="Helvetica" w:cs="Helvetica"/>
          <w:b/>
          <w:bCs/>
          <w:color w:val="222222"/>
          <w:sz w:val="21"/>
          <w:szCs w:val="21"/>
        </w:rPr>
        <w:t>:</w:t>
      </w:r>
    </w:p>
    <w:p w14:paraId="7FB6D7EF" w14:textId="77777777" w:rsidR="00390C19" w:rsidRPr="00390C19" w:rsidRDefault="00390C19" w:rsidP="00390C19">
      <w:pPr>
        <w:rPr>
          <w:rFonts w:ascii="Helvetica" w:hAnsi="Helvetica" w:cs="Helvetica"/>
          <w:b/>
          <w:bCs/>
          <w:color w:val="222222"/>
          <w:sz w:val="21"/>
          <w:szCs w:val="21"/>
        </w:rPr>
      </w:pPr>
    </w:p>
    <w:p w14:paraId="2486D8FF"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Зависимость</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точности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трансляции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от</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присутствия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среде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стрептомицина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других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аминогликозидных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антибиотиков</w:t>
      </w:r>
      <w:r w:rsidRPr="00390C19">
        <w:rPr>
          <w:rFonts w:ascii="Helvetica" w:hAnsi="Helvetica" w:cs="Helvetica"/>
          <w:b/>
          <w:bCs/>
          <w:color w:val="222222"/>
          <w:sz w:val="21"/>
          <w:szCs w:val="21"/>
        </w:rPr>
        <w:t>.</w:t>
      </w:r>
    </w:p>
    <w:p w14:paraId="643F7B23" w14:textId="77777777" w:rsidR="00390C19" w:rsidRPr="00390C19" w:rsidRDefault="00390C19" w:rsidP="00390C19">
      <w:pPr>
        <w:rPr>
          <w:rFonts w:ascii="Helvetica" w:hAnsi="Helvetica" w:cs="Helvetica"/>
          <w:b/>
          <w:bCs/>
          <w:color w:val="222222"/>
          <w:sz w:val="21"/>
          <w:szCs w:val="21"/>
        </w:rPr>
      </w:pPr>
    </w:p>
    <w:p w14:paraId="7263D902"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Б</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Влияние</w:t>
      </w:r>
      <w:r w:rsidRPr="00390C19">
        <w:rPr>
          <w:rFonts w:ascii="Helvetica" w:hAnsi="Helvetica" w:cs="Helvetica"/>
          <w:b/>
          <w:bCs/>
          <w:color w:val="222222"/>
          <w:sz w:val="21"/>
          <w:szCs w:val="21"/>
        </w:rPr>
        <w:t xml:space="preserve"> str </w:t>
      </w:r>
      <w:r w:rsidRPr="00390C19">
        <w:rPr>
          <w:rFonts w:ascii="Helvetica" w:hAnsi="Helvetica" w:cs="Helvetica" w:hint="eastAsia"/>
          <w:b/>
          <w:bCs/>
          <w:color w:val="222222"/>
          <w:sz w:val="21"/>
          <w:szCs w:val="21"/>
        </w:rPr>
        <w:t>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ram </w:t>
      </w:r>
      <w:r w:rsidRPr="00390C19">
        <w:rPr>
          <w:rFonts w:ascii="Helvetica" w:hAnsi="Helvetica" w:cs="Helvetica" w:hint="eastAsia"/>
          <w:b/>
          <w:bCs/>
          <w:color w:val="222222"/>
          <w:sz w:val="21"/>
          <w:szCs w:val="21"/>
        </w:rPr>
        <w:t>мутаций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неоднозначность</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трансляции</w:t>
      </w:r>
      <w:r w:rsidRPr="00390C19">
        <w:rPr>
          <w:rFonts w:ascii="Helvetica" w:hAnsi="Helvetica" w:cs="Helvetica"/>
          <w:b/>
          <w:bCs/>
          <w:color w:val="222222"/>
          <w:sz w:val="21"/>
          <w:szCs w:val="21"/>
        </w:rPr>
        <w:t xml:space="preserve"> in vivo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in vitro.</w:t>
      </w:r>
    </w:p>
    <w:p w14:paraId="7B89261F" w14:textId="77777777" w:rsidR="00390C19" w:rsidRPr="00390C19" w:rsidRDefault="00390C19" w:rsidP="00390C19">
      <w:pPr>
        <w:rPr>
          <w:rFonts w:ascii="Helvetica" w:hAnsi="Helvetica" w:cs="Helvetica"/>
          <w:b/>
          <w:bCs/>
          <w:color w:val="222222"/>
          <w:sz w:val="21"/>
          <w:szCs w:val="21"/>
        </w:rPr>
      </w:pPr>
    </w:p>
    <w:p w14:paraId="578871F7"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рибосомным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белкам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эукариот</w:t>
      </w:r>
      <w:r w:rsidRPr="00390C19">
        <w:rPr>
          <w:rFonts w:ascii="Helvetica" w:hAnsi="Helvetica" w:cs="Helvetica"/>
          <w:b/>
          <w:bCs/>
          <w:color w:val="222222"/>
          <w:sz w:val="21"/>
          <w:szCs w:val="21"/>
        </w:rPr>
        <w:t>.</w:t>
      </w:r>
    </w:p>
    <w:p w14:paraId="2888F091" w14:textId="77777777" w:rsidR="00390C19" w:rsidRPr="00390C19" w:rsidRDefault="00390C19" w:rsidP="00390C19">
      <w:pPr>
        <w:rPr>
          <w:rFonts w:ascii="Helvetica" w:hAnsi="Helvetica" w:cs="Helvetica"/>
          <w:b/>
          <w:bCs/>
          <w:color w:val="222222"/>
          <w:sz w:val="21"/>
          <w:szCs w:val="21"/>
        </w:rPr>
      </w:pPr>
    </w:p>
    <w:p w14:paraId="2881AA5E"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t xml:space="preserve">6. </w:t>
      </w:r>
      <w:r w:rsidRPr="00390C19">
        <w:rPr>
          <w:rFonts w:ascii="Helvetica" w:hAnsi="Helvetica" w:cs="Helvetica" w:hint="eastAsia"/>
          <w:b/>
          <w:bCs/>
          <w:color w:val="222222"/>
          <w:sz w:val="21"/>
          <w:szCs w:val="21"/>
        </w:rPr>
        <w:t>Механизмы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лежащие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основе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ошибочной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трансляции</w:t>
      </w:r>
      <w:r w:rsidRPr="00390C19">
        <w:rPr>
          <w:rFonts w:ascii="Helvetica" w:hAnsi="Helvetica" w:cs="Helvetica"/>
          <w:b/>
          <w:bCs/>
          <w:color w:val="222222"/>
          <w:sz w:val="21"/>
          <w:szCs w:val="21"/>
        </w:rPr>
        <w:t>.</w:t>
      </w:r>
    </w:p>
    <w:p w14:paraId="11719AC3" w14:textId="77777777" w:rsidR="00390C19" w:rsidRPr="00390C19" w:rsidRDefault="00390C19" w:rsidP="00390C19">
      <w:pPr>
        <w:rPr>
          <w:rFonts w:ascii="Helvetica" w:hAnsi="Helvetica" w:cs="Helvetica"/>
          <w:b/>
          <w:bCs/>
          <w:color w:val="222222"/>
          <w:sz w:val="21"/>
          <w:szCs w:val="21"/>
        </w:rPr>
      </w:pPr>
    </w:p>
    <w:p w14:paraId="4E4AF0AC"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b/>
          <w:bCs/>
          <w:color w:val="222222"/>
          <w:sz w:val="21"/>
          <w:szCs w:val="21"/>
        </w:rPr>
        <w:lastRenderedPageBreak/>
        <w:t xml:space="preserve">7. </w:t>
      </w:r>
      <w:r w:rsidRPr="00390C19">
        <w:rPr>
          <w:rFonts w:ascii="Helvetica" w:hAnsi="Helvetica" w:cs="Helvetica" w:hint="eastAsia"/>
          <w:b/>
          <w:bCs/>
          <w:color w:val="222222"/>
          <w:sz w:val="21"/>
          <w:szCs w:val="21"/>
        </w:rPr>
        <w:t>Возможное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физиологическое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значение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неоднозначности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трансляции</w:t>
      </w:r>
      <w:r w:rsidRPr="00390C19">
        <w:rPr>
          <w:rFonts w:ascii="Helvetica" w:hAnsi="Helvetica" w:cs="Helvetica"/>
          <w:b/>
          <w:bCs/>
          <w:color w:val="222222"/>
          <w:sz w:val="21"/>
          <w:szCs w:val="21"/>
        </w:rPr>
        <w:t>.</w:t>
      </w:r>
    </w:p>
    <w:p w14:paraId="2BFFDB6A" w14:textId="77777777" w:rsidR="00390C19" w:rsidRPr="00390C19" w:rsidRDefault="00390C19" w:rsidP="00390C19">
      <w:pPr>
        <w:rPr>
          <w:rFonts w:ascii="Helvetica" w:hAnsi="Helvetica" w:cs="Helvetica"/>
          <w:b/>
          <w:bCs/>
          <w:color w:val="222222"/>
          <w:sz w:val="21"/>
          <w:szCs w:val="21"/>
        </w:rPr>
      </w:pPr>
    </w:p>
    <w:p w14:paraId="11913EB0"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Характеристика</w:t>
      </w:r>
      <w:r w:rsidRPr="00390C19">
        <w:rPr>
          <w:rFonts w:ascii="Helvetica" w:hAnsi="Helvetica" w:cs="Helvetica"/>
          <w:b/>
          <w:bCs/>
          <w:color w:val="222222"/>
          <w:sz w:val="21"/>
          <w:szCs w:val="21"/>
        </w:rPr>
        <w:t xml:space="preserve"> 80S </w:t>
      </w:r>
      <w:r w:rsidRPr="00390C19">
        <w:rPr>
          <w:rFonts w:ascii="Helvetica" w:hAnsi="Helvetica" w:cs="Helvetica" w:hint="eastAsia"/>
          <w:b/>
          <w:bCs/>
          <w:color w:val="222222"/>
          <w:sz w:val="21"/>
          <w:szCs w:val="21"/>
        </w:rPr>
        <w:t>рибосом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которые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накапливаются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непермиссивных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условиях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клетках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тем</w:t>
      </w:r>
      <w:r w:rsidRPr="00390C19">
        <w:rPr>
          <w:rFonts w:ascii="Helvetica" w:hAnsi="Helvetica" w:cs="Helvetica"/>
          <w:b/>
          <w:bCs/>
          <w:color w:val="222222"/>
          <w:sz w:val="21"/>
          <w:szCs w:val="21"/>
        </w:rPr>
        <w:t>-</w:t>
      </w:r>
      <w:r w:rsidRPr="00390C19">
        <w:rPr>
          <w:rFonts w:ascii="Helvetica" w:hAnsi="Helvetica" w:cs="Helvetica" w:hint="eastAsia"/>
          <w:b/>
          <w:bCs/>
          <w:color w:val="222222"/>
          <w:sz w:val="21"/>
          <w:szCs w:val="21"/>
        </w:rPr>
        <w:t>пературочувствительного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супрессорного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штамма</w:t>
      </w:r>
    </w:p>
    <w:p w14:paraId="0C1E9CDD" w14:textId="77777777" w:rsidR="00390C19" w:rsidRPr="00390C19" w:rsidRDefault="00390C19" w:rsidP="00390C19">
      <w:pPr>
        <w:rPr>
          <w:rFonts w:ascii="Helvetica" w:hAnsi="Helvetica" w:cs="Helvetica"/>
          <w:b/>
          <w:bCs/>
          <w:color w:val="222222"/>
          <w:sz w:val="21"/>
          <w:szCs w:val="21"/>
        </w:rPr>
      </w:pPr>
    </w:p>
    <w:p w14:paraId="0D74833C"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Определение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уровня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свободных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субчастиц</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клетках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штамма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несущего</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рецессивную</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супрессорную</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мутацию</w:t>
      </w:r>
      <w:r w:rsidRPr="00390C19">
        <w:rPr>
          <w:rFonts w:ascii="Helvetica" w:hAnsi="Helvetica" w:cs="Helvetica"/>
          <w:b/>
          <w:bCs/>
          <w:color w:val="222222"/>
          <w:sz w:val="21"/>
          <w:szCs w:val="21"/>
        </w:rPr>
        <w:t>.</w:t>
      </w:r>
    </w:p>
    <w:p w14:paraId="49DB4A12" w14:textId="77777777" w:rsidR="00390C19" w:rsidRPr="00390C19" w:rsidRDefault="00390C19" w:rsidP="00390C19">
      <w:pPr>
        <w:rPr>
          <w:rFonts w:ascii="Helvetica" w:hAnsi="Helvetica" w:cs="Helvetica"/>
          <w:b/>
          <w:bCs/>
          <w:color w:val="222222"/>
          <w:sz w:val="21"/>
          <w:szCs w:val="21"/>
        </w:rPr>
      </w:pPr>
    </w:p>
    <w:p w14:paraId="7CB573FF"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Ш</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МАТЕРИАЛЫ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МЕТОДЫ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ИССЛЕДОВАНИЯ</w:t>
      </w:r>
      <w:r w:rsidRPr="00390C19">
        <w:rPr>
          <w:rFonts w:ascii="Helvetica" w:hAnsi="Helvetica" w:cs="Helvetica"/>
          <w:b/>
          <w:bCs/>
          <w:color w:val="222222"/>
          <w:sz w:val="21"/>
          <w:szCs w:val="21"/>
        </w:rPr>
        <w:t>.</w:t>
      </w:r>
    </w:p>
    <w:p w14:paraId="582FE736" w14:textId="77777777" w:rsidR="00390C19" w:rsidRPr="00390C19" w:rsidRDefault="00390C19" w:rsidP="00390C19">
      <w:pPr>
        <w:rPr>
          <w:rFonts w:ascii="Helvetica" w:hAnsi="Helvetica" w:cs="Helvetica"/>
          <w:b/>
          <w:bCs/>
          <w:color w:val="222222"/>
          <w:sz w:val="21"/>
          <w:szCs w:val="21"/>
        </w:rPr>
      </w:pPr>
    </w:p>
    <w:p w14:paraId="40C5D9E9"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Материалы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исследования</w:t>
      </w:r>
      <w:r w:rsidRPr="00390C19">
        <w:rPr>
          <w:rFonts w:ascii="Helvetica" w:hAnsi="Helvetica" w:cs="Helvetica"/>
          <w:b/>
          <w:bCs/>
          <w:color w:val="222222"/>
          <w:sz w:val="21"/>
          <w:szCs w:val="21"/>
        </w:rPr>
        <w:t>.</w:t>
      </w:r>
    </w:p>
    <w:p w14:paraId="01458A94" w14:textId="77777777" w:rsidR="00390C19" w:rsidRPr="00390C19" w:rsidRDefault="00390C19" w:rsidP="00390C19">
      <w:pPr>
        <w:rPr>
          <w:rFonts w:ascii="Helvetica" w:hAnsi="Helvetica" w:cs="Helvetica"/>
          <w:b/>
          <w:bCs/>
          <w:color w:val="222222"/>
          <w:sz w:val="21"/>
          <w:szCs w:val="21"/>
        </w:rPr>
      </w:pPr>
    </w:p>
    <w:p w14:paraId="63E1F574"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Методы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исследования</w:t>
      </w:r>
      <w:r w:rsidRPr="00390C19">
        <w:rPr>
          <w:rFonts w:ascii="Helvetica" w:hAnsi="Helvetica" w:cs="Helvetica"/>
          <w:b/>
          <w:bCs/>
          <w:color w:val="222222"/>
          <w:sz w:val="21"/>
          <w:szCs w:val="21"/>
        </w:rPr>
        <w:t>.</w:t>
      </w:r>
    </w:p>
    <w:p w14:paraId="6E924AFD" w14:textId="77777777" w:rsidR="00390C19" w:rsidRPr="00390C19" w:rsidRDefault="00390C19" w:rsidP="00390C19">
      <w:pPr>
        <w:rPr>
          <w:rFonts w:ascii="Helvetica" w:hAnsi="Helvetica" w:cs="Helvetica"/>
          <w:b/>
          <w:bCs/>
          <w:color w:val="222222"/>
          <w:sz w:val="21"/>
          <w:szCs w:val="21"/>
        </w:rPr>
      </w:pPr>
    </w:p>
    <w:p w14:paraId="7D53CE22"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ЗУ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РЕЗУЛЬТАТЫ</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ОБСУЖДЕНИЕ</w:t>
      </w:r>
      <w:r w:rsidRPr="00390C19">
        <w:rPr>
          <w:rFonts w:ascii="Helvetica" w:hAnsi="Helvetica" w:cs="Helvetica"/>
          <w:b/>
          <w:bCs/>
          <w:color w:val="222222"/>
          <w:sz w:val="21"/>
          <w:szCs w:val="21"/>
        </w:rPr>
        <w:t>.</w:t>
      </w:r>
    </w:p>
    <w:p w14:paraId="1317E2DE" w14:textId="77777777" w:rsidR="00390C19" w:rsidRPr="00390C19" w:rsidRDefault="00390C19" w:rsidP="00390C19">
      <w:pPr>
        <w:rPr>
          <w:rFonts w:ascii="Helvetica" w:hAnsi="Helvetica" w:cs="Helvetica"/>
          <w:b/>
          <w:bCs/>
          <w:color w:val="222222"/>
          <w:sz w:val="21"/>
          <w:szCs w:val="21"/>
        </w:rPr>
      </w:pPr>
    </w:p>
    <w:p w14:paraId="16672383"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Определение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кодоновой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специфичности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рецессивных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супрессоров</w:t>
      </w:r>
      <w:r w:rsidRPr="00390C19">
        <w:rPr>
          <w:rFonts w:ascii="Helvetica" w:hAnsi="Helvetica" w:cs="Helvetica"/>
          <w:b/>
          <w:bCs/>
          <w:color w:val="222222"/>
          <w:sz w:val="21"/>
          <w:szCs w:val="21"/>
        </w:rPr>
        <w:t>.</w:t>
      </w:r>
    </w:p>
    <w:p w14:paraId="0DCA094C" w14:textId="77777777" w:rsidR="00390C19" w:rsidRPr="00390C19" w:rsidRDefault="00390C19" w:rsidP="00390C19">
      <w:pPr>
        <w:rPr>
          <w:rFonts w:ascii="Helvetica" w:hAnsi="Helvetica" w:cs="Helvetica"/>
          <w:b/>
          <w:bCs/>
          <w:color w:val="222222"/>
          <w:sz w:val="21"/>
          <w:szCs w:val="21"/>
        </w:rPr>
      </w:pPr>
    </w:p>
    <w:p w14:paraId="1AD35EA3"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Определение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ошибок</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функционирования</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из</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штаммов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несущих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рецессивные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супрессорные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мутации</w:t>
      </w:r>
      <w:r w:rsidRPr="00390C19">
        <w:rPr>
          <w:rFonts w:ascii="Helvetica" w:hAnsi="Helvetica" w:cs="Helvetica"/>
          <w:b/>
          <w:bCs/>
          <w:color w:val="222222"/>
          <w:sz w:val="21"/>
          <w:szCs w:val="21"/>
        </w:rPr>
        <w:t xml:space="preserve"> In vitro.-L^</w:t>
      </w:r>
    </w:p>
    <w:p w14:paraId="39E24545" w14:textId="77777777" w:rsidR="00390C19" w:rsidRPr="00390C19" w:rsidRDefault="00390C19" w:rsidP="00390C19">
      <w:pPr>
        <w:rPr>
          <w:rFonts w:ascii="Helvetica" w:hAnsi="Helvetica" w:cs="Helvetica"/>
          <w:b/>
          <w:bCs/>
          <w:color w:val="222222"/>
          <w:sz w:val="21"/>
          <w:szCs w:val="21"/>
        </w:rPr>
      </w:pPr>
    </w:p>
    <w:p w14:paraId="3888286E"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Анализ</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рибосомных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белков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из</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штаммов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дрожжей</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несущих</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рецессивные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супрессорные</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мутации</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методом</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электрофореза</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в</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полиакриламидном</w:t>
      </w:r>
      <w:r w:rsidRPr="00390C19">
        <w:rPr>
          <w:rFonts w:ascii="Helvetica" w:hAnsi="Helvetica" w:cs="Helvetica"/>
          <w:b/>
          <w:bCs/>
          <w:color w:val="222222"/>
          <w:sz w:val="21"/>
          <w:szCs w:val="21"/>
        </w:rPr>
        <w:t xml:space="preserve"> Tqo </w:t>
      </w:r>
      <w:r w:rsidRPr="00390C19">
        <w:rPr>
          <w:rFonts w:ascii="Helvetica" w:hAnsi="Helvetica" w:cs="Helvetica" w:hint="eastAsia"/>
          <w:b/>
          <w:bCs/>
          <w:color w:val="222222"/>
          <w:sz w:val="21"/>
          <w:szCs w:val="21"/>
        </w:rPr>
        <w:t>геле</w:t>
      </w:r>
      <w:r w:rsidRPr="00390C19">
        <w:rPr>
          <w:rFonts w:ascii="Helvetica" w:hAnsi="Helvetica" w:cs="Helvetica"/>
          <w:b/>
          <w:bCs/>
          <w:color w:val="222222"/>
          <w:sz w:val="21"/>
          <w:szCs w:val="21"/>
        </w:rPr>
        <w:t>.</w:t>
      </w:r>
    </w:p>
    <w:p w14:paraId="5A83DEEC" w14:textId="77777777" w:rsidR="00390C19" w:rsidRPr="00390C19" w:rsidRDefault="00390C19" w:rsidP="00390C19">
      <w:pPr>
        <w:rPr>
          <w:rFonts w:ascii="Helvetica" w:hAnsi="Helvetica" w:cs="Helvetica"/>
          <w:b/>
          <w:bCs/>
          <w:color w:val="222222"/>
          <w:sz w:val="21"/>
          <w:szCs w:val="21"/>
        </w:rPr>
      </w:pPr>
    </w:p>
    <w:p w14:paraId="100BF135" w14:textId="77777777" w:rsidR="00390C19" w:rsidRPr="00390C19" w:rsidRDefault="00390C19" w:rsidP="00390C19">
      <w:pPr>
        <w:rPr>
          <w:rFonts w:ascii="Helvetica" w:hAnsi="Helvetica" w:cs="Helvetica"/>
          <w:b/>
          <w:bCs/>
          <w:color w:val="222222"/>
          <w:sz w:val="21"/>
          <w:szCs w:val="21"/>
        </w:rPr>
      </w:pPr>
      <w:r w:rsidRPr="00390C19">
        <w:rPr>
          <w:rFonts w:ascii="Helvetica" w:hAnsi="Helvetica" w:cs="Helvetica" w:hint="eastAsia"/>
          <w:b/>
          <w:bCs/>
          <w:color w:val="222222"/>
          <w:sz w:val="21"/>
          <w:szCs w:val="21"/>
        </w:rPr>
        <w:t>У</w:t>
      </w:r>
      <w:r w:rsidRPr="00390C19">
        <w:rPr>
          <w:rFonts w:ascii="Helvetica" w:hAnsi="Helvetica" w:cs="Helvetica"/>
          <w:b/>
          <w:bCs/>
          <w:color w:val="222222"/>
          <w:sz w:val="21"/>
          <w:szCs w:val="21"/>
        </w:rPr>
        <w:t xml:space="preserve">. </w:t>
      </w:r>
      <w:r w:rsidRPr="00390C19">
        <w:rPr>
          <w:rFonts w:ascii="Helvetica" w:hAnsi="Helvetica" w:cs="Helvetica" w:hint="eastAsia"/>
          <w:b/>
          <w:bCs/>
          <w:color w:val="222222"/>
          <w:sz w:val="21"/>
          <w:szCs w:val="21"/>
        </w:rPr>
        <w:t>ЗАШНЕНИЕ</w:t>
      </w:r>
      <w:r w:rsidRPr="00390C19">
        <w:rPr>
          <w:rFonts w:ascii="Helvetica" w:hAnsi="Helvetica" w:cs="Helvetica"/>
          <w:b/>
          <w:bCs/>
          <w:color w:val="222222"/>
          <w:sz w:val="21"/>
          <w:szCs w:val="21"/>
        </w:rPr>
        <w:t>.</w:t>
      </w:r>
    </w:p>
    <w:p w14:paraId="35314031" w14:textId="77777777" w:rsidR="00390C19" w:rsidRPr="00390C19" w:rsidRDefault="00390C19" w:rsidP="00390C19">
      <w:pPr>
        <w:rPr>
          <w:rFonts w:ascii="Helvetica" w:hAnsi="Helvetica" w:cs="Helvetica"/>
          <w:b/>
          <w:bCs/>
          <w:color w:val="222222"/>
          <w:sz w:val="21"/>
          <w:szCs w:val="21"/>
        </w:rPr>
      </w:pPr>
    </w:p>
    <w:p w14:paraId="109CC004" w14:textId="3D786BA5" w:rsidR="00484EB4" w:rsidRPr="00390C19" w:rsidRDefault="00390C19" w:rsidP="00390C19">
      <w:r w:rsidRPr="00390C19">
        <w:rPr>
          <w:rFonts w:ascii="Helvetica" w:hAnsi="Helvetica" w:cs="Helvetica" w:hint="eastAsia"/>
          <w:b/>
          <w:bCs/>
          <w:color w:val="222222"/>
          <w:sz w:val="21"/>
          <w:szCs w:val="21"/>
        </w:rPr>
        <w:lastRenderedPageBreak/>
        <w:t>У</w:t>
      </w:r>
      <w:r w:rsidRPr="00390C19">
        <w:rPr>
          <w:rFonts w:ascii="Helvetica" w:hAnsi="Helvetica" w:cs="Helvetica"/>
          <w:b/>
          <w:bCs/>
          <w:color w:val="222222"/>
          <w:sz w:val="21"/>
          <w:szCs w:val="21"/>
        </w:rPr>
        <w:t xml:space="preserve">1. </w:t>
      </w:r>
      <w:r w:rsidRPr="00390C19">
        <w:rPr>
          <w:rFonts w:ascii="Helvetica" w:hAnsi="Helvetica" w:cs="Helvetica" w:hint="eastAsia"/>
          <w:b/>
          <w:bCs/>
          <w:color w:val="222222"/>
          <w:sz w:val="21"/>
          <w:szCs w:val="21"/>
        </w:rPr>
        <w:t>ВЫВОда</w:t>
      </w:r>
      <w:r w:rsidRPr="00390C19">
        <w:rPr>
          <w:rFonts w:ascii="Helvetica" w:hAnsi="Helvetica" w:cs="Helvetica"/>
          <w:b/>
          <w:bCs/>
          <w:color w:val="222222"/>
          <w:sz w:val="21"/>
          <w:szCs w:val="21"/>
        </w:rPr>
        <w:t>.</w:t>
      </w:r>
    </w:p>
    <w:sectPr w:rsidR="00484EB4" w:rsidRPr="00390C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93A0" w14:textId="77777777" w:rsidR="00F752BE" w:rsidRDefault="00F752BE">
      <w:pPr>
        <w:spacing w:after="0" w:line="240" w:lineRule="auto"/>
      </w:pPr>
      <w:r>
        <w:separator/>
      </w:r>
    </w:p>
  </w:endnote>
  <w:endnote w:type="continuationSeparator" w:id="0">
    <w:p w14:paraId="605D78A4" w14:textId="77777777" w:rsidR="00F752BE" w:rsidRDefault="00F7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896A" w14:textId="77777777" w:rsidR="00F752BE" w:rsidRDefault="00F752BE"/>
    <w:p w14:paraId="5B9571E9" w14:textId="77777777" w:rsidR="00F752BE" w:rsidRDefault="00F752BE"/>
    <w:p w14:paraId="0F3FDFA6" w14:textId="77777777" w:rsidR="00F752BE" w:rsidRDefault="00F752BE"/>
    <w:p w14:paraId="20739B47" w14:textId="77777777" w:rsidR="00F752BE" w:rsidRDefault="00F752BE"/>
    <w:p w14:paraId="0E18C092" w14:textId="77777777" w:rsidR="00F752BE" w:rsidRDefault="00F752BE"/>
    <w:p w14:paraId="66A06958" w14:textId="77777777" w:rsidR="00F752BE" w:rsidRDefault="00F752BE"/>
    <w:p w14:paraId="32F639AC" w14:textId="77777777" w:rsidR="00F752BE" w:rsidRDefault="00F752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F2054B" wp14:editId="40C1E8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F368" w14:textId="77777777" w:rsidR="00F752BE" w:rsidRDefault="00F752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F205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C4F368" w14:textId="77777777" w:rsidR="00F752BE" w:rsidRDefault="00F752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0F5A1F" w14:textId="77777777" w:rsidR="00F752BE" w:rsidRDefault="00F752BE"/>
    <w:p w14:paraId="07011A8D" w14:textId="77777777" w:rsidR="00F752BE" w:rsidRDefault="00F752BE"/>
    <w:p w14:paraId="50644B0B" w14:textId="77777777" w:rsidR="00F752BE" w:rsidRDefault="00F752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0864A1" wp14:editId="5F0953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3FA5" w14:textId="77777777" w:rsidR="00F752BE" w:rsidRDefault="00F752BE"/>
                          <w:p w14:paraId="3FC566AC" w14:textId="77777777" w:rsidR="00F752BE" w:rsidRDefault="00F752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0864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FB3FA5" w14:textId="77777777" w:rsidR="00F752BE" w:rsidRDefault="00F752BE"/>
                    <w:p w14:paraId="3FC566AC" w14:textId="77777777" w:rsidR="00F752BE" w:rsidRDefault="00F752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9FCB33" w14:textId="77777777" w:rsidR="00F752BE" w:rsidRDefault="00F752BE"/>
    <w:p w14:paraId="37433413" w14:textId="77777777" w:rsidR="00F752BE" w:rsidRDefault="00F752BE">
      <w:pPr>
        <w:rPr>
          <w:sz w:val="2"/>
          <w:szCs w:val="2"/>
        </w:rPr>
      </w:pPr>
    </w:p>
    <w:p w14:paraId="2831A0DC" w14:textId="77777777" w:rsidR="00F752BE" w:rsidRDefault="00F752BE"/>
    <w:p w14:paraId="12F4D73D" w14:textId="77777777" w:rsidR="00F752BE" w:rsidRDefault="00F752BE">
      <w:pPr>
        <w:spacing w:after="0" w:line="240" w:lineRule="auto"/>
      </w:pPr>
    </w:p>
  </w:footnote>
  <w:footnote w:type="continuationSeparator" w:id="0">
    <w:p w14:paraId="55CA5D9C" w14:textId="77777777" w:rsidR="00F752BE" w:rsidRDefault="00F75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2BE"/>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204711</TotalTime>
  <Pages>5</Pages>
  <Words>509</Words>
  <Characters>2903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1470</cp:revision>
  <cp:lastPrinted>2009-02-06T05:36:00Z</cp:lastPrinted>
  <dcterms:created xsi:type="dcterms:W3CDTF">2024-01-07T13:43:00Z</dcterms:created>
  <dcterms:modified xsi:type="dcterms:W3CDTF">2025-11-10T14:07:00Z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