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5CD8" w14:textId="44391992" w:rsidR="00670BB1" w:rsidRDefault="00A97F6B" w:rsidP="00A97F6B">
      <w:pPr>
        <w:rPr>
          <w:rFonts w:ascii="Times New Roman" w:eastAsia="Arial Unicode MS" w:hAnsi="Times New Roman" w:cs="Times New Roman"/>
          <w:b/>
          <w:bCs/>
          <w:color w:val="000000"/>
          <w:kern w:val="0"/>
          <w:sz w:val="28"/>
          <w:szCs w:val="28"/>
          <w:lang w:eastAsia="ru-RU" w:bidi="uk-UA"/>
        </w:rPr>
      </w:pPr>
      <w:r w:rsidRPr="00A97F6B">
        <w:rPr>
          <w:rFonts w:ascii="Times New Roman" w:eastAsia="Arial Unicode MS" w:hAnsi="Times New Roman" w:cs="Times New Roman" w:hint="eastAsia"/>
          <w:b/>
          <w:bCs/>
          <w:color w:val="000000"/>
          <w:kern w:val="0"/>
          <w:sz w:val="28"/>
          <w:szCs w:val="28"/>
          <w:lang w:eastAsia="ru-RU" w:bidi="uk-UA"/>
        </w:rPr>
        <w:t>Асылгареев</w:t>
      </w:r>
      <w:r w:rsidRPr="00A97F6B">
        <w:rPr>
          <w:rFonts w:ascii="Times New Roman" w:eastAsia="Arial Unicode MS" w:hAnsi="Times New Roman" w:cs="Times New Roman"/>
          <w:b/>
          <w:bCs/>
          <w:color w:val="000000"/>
          <w:kern w:val="0"/>
          <w:sz w:val="28"/>
          <w:szCs w:val="28"/>
          <w:lang w:eastAsia="ru-RU" w:bidi="uk-UA"/>
        </w:rPr>
        <w:t xml:space="preserve"> </w:t>
      </w:r>
      <w:r w:rsidRPr="00A97F6B">
        <w:rPr>
          <w:rFonts w:ascii="Times New Roman" w:eastAsia="Arial Unicode MS" w:hAnsi="Times New Roman" w:cs="Times New Roman" w:hint="eastAsia"/>
          <w:b/>
          <w:bCs/>
          <w:color w:val="000000"/>
          <w:kern w:val="0"/>
          <w:sz w:val="28"/>
          <w:szCs w:val="28"/>
          <w:lang w:eastAsia="ru-RU" w:bidi="uk-UA"/>
        </w:rPr>
        <w:t>Артур</w:t>
      </w:r>
      <w:r w:rsidRPr="00A97F6B">
        <w:rPr>
          <w:rFonts w:ascii="Times New Roman" w:eastAsia="Arial Unicode MS" w:hAnsi="Times New Roman" w:cs="Times New Roman"/>
          <w:b/>
          <w:bCs/>
          <w:color w:val="000000"/>
          <w:kern w:val="0"/>
          <w:sz w:val="28"/>
          <w:szCs w:val="28"/>
          <w:lang w:eastAsia="ru-RU" w:bidi="uk-UA"/>
        </w:rPr>
        <w:t xml:space="preserve"> </w:t>
      </w:r>
      <w:r w:rsidRPr="00A97F6B">
        <w:rPr>
          <w:rFonts w:ascii="Times New Roman" w:eastAsia="Arial Unicode MS" w:hAnsi="Times New Roman" w:cs="Times New Roman" w:hint="eastAsia"/>
          <w:b/>
          <w:bCs/>
          <w:color w:val="000000"/>
          <w:kern w:val="0"/>
          <w:sz w:val="28"/>
          <w:szCs w:val="28"/>
          <w:lang w:eastAsia="ru-RU" w:bidi="uk-UA"/>
        </w:rPr>
        <w:t>Салаватович</w:t>
      </w:r>
      <w:r>
        <w:rPr>
          <w:rFonts w:ascii="Times New Roman" w:eastAsia="Arial Unicode MS" w:hAnsi="Times New Roman" w:cs="Times New Roman" w:hint="eastAsia"/>
          <w:b/>
          <w:bCs/>
          <w:color w:val="000000"/>
          <w:kern w:val="0"/>
          <w:sz w:val="28"/>
          <w:szCs w:val="28"/>
          <w:lang w:eastAsia="ru-RU" w:bidi="uk-UA"/>
        </w:rPr>
        <w:t xml:space="preserve"> </w:t>
      </w:r>
      <w:r w:rsidRPr="00A97F6B">
        <w:rPr>
          <w:rFonts w:ascii="Times New Roman" w:eastAsia="Arial Unicode MS" w:hAnsi="Times New Roman" w:cs="Times New Roman" w:hint="eastAsia"/>
          <w:b/>
          <w:bCs/>
          <w:color w:val="000000"/>
          <w:kern w:val="0"/>
          <w:sz w:val="28"/>
          <w:szCs w:val="28"/>
          <w:lang w:eastAsia="ru-RU" w:bidi="uk-UA"/>
        </w:rPr>
        <w:t>Сравнение</w:t>
      </w:r>
      <w:r w:rsidRPr="00A97F6B">
        <w:rPr>
          <w:rFonts w:ascii="Times New Roman" w:eastAsia="Arial Unicode MS" w:hAnsi="Times New Roman" w:cs="Times New Roman"/>
          <w:b/>
          <w:bCs/>
          <w:color w:val="000000"/>
          <w:kern w:val="0"/>
          <w:sz w:val="28"/>
          <w:szCs w:val="28"/>
          <w:lang w:eastAsia="ru-RU" w:bidi="uk-UA"/>
        </w:rPr>
        <w:t xml:space="preserve"> </w:t>
      </w:r>
      <w:r w:rsidRPr="00A97F6B">
        <w:rPr>
          <w:rFonts w:ascii="Times New Roman" w:eastAsia="Arial Unicode MS" w:hAnsi="Times New Roman" w:cs="Times New Roman" w:hint="eastAsia"/>
          <w:b/>
          <w:bCs/>
          <w:color w:val="000000"/>
          <w:kern w:val="0"/>
          <w:sz w:val="28"/>
          <w:szCs w:val="28"/>
          <w:lang w:eastAsia="ru-RU" w:bidi="uk-UA"/>
        </w:rPr>
        <w:t>траекторий</w:t>
      </w:r>
      <w:r w:rsidRPr="00A97F6B">
        <w:rPr>
          <w:rFonts w:ascii="Times New Roman" w:eastAsia="Arial Unicode MS" w:hAnsi="Times New Roman" w:cs="Times New Roman"/>
          <w:b/>
          <w:bCs/>
          <w:color w:val="000000"/>
          <w:kern w:val="0"/>
          <w:sz w:val="28"/>
          <w:szCs w:val="28"/>
          <w:lang w:eastAsia="ru-RU" w:bidi="uk-UA"/>
        </w:rPr>
        <w:t xml:space="preserve"> </w:t>
      </w:r>
      <w:r w:rsidRPr="00A97F6B">
        <w:rPr>
          <w:rFonts w:ascii="Times New Roman" w:eastAsia="Arial Unicode MS" w:hAnsi="Times New Roman" w:cs="Times New Roman" w:hint="eastAsia"/>
          <w:b/>
          <w:bCs/>
          <w:color w:val="000000"/>
          <w:kern w:val="0"/>
          <w:sz w:val="28"/>
          <w:szCs w:val="28"/>
          <w:lang w:eastAsia="ru-RU" w:bidi="uk-UA"/>
        </w:rPr>
        <w:t>моделей</w:t>
      </w:r>
      <w:r w:rsidRPr="00A97F6B">
        <w:rPr>
          <w:rFonts w:ascii="Times New Roman" w:eastAsia="Arial Unicode MS" w:hAnsi="Times New Roman" w:cs="Times New Roman"/>
          <w:b/>
          <w:bCs/>
          <w:color w:val="000000"/>
          <w:kern w:val="0"/>
          <w:sz w:val="28"/>
          <w:szCs w:val="28"/>
          <w:lang w:eastAsia="ru-RU" w:bidi="uk-UA"/>
        </w:rPr>
        <w:t xml:space="preserve">, </w:t>
      </w:r>
      <w:r w:rsidRPr="00A97F6B">
        <w:rPr>
          <w:rFonts w:ascii="Times New Roman" w:eastAsia="Arial Unicode MS" w:hAnsi="Times New Roman" w:cs="Times New Roman" w:hint="eastAsia"/>
          <w:b/>
          <w:bCs/>
          <w:color w:val="000000"/>
          <w:kern w:val="0"/>
          <w:sz w:val="28"/>
          <w:szCs w:val="28"/>
          <w:lang w:eastAsia="ru-RU" w:bidi="uk-UA"/>
        </w:rPr>
        <w:t>управляемых</w:t>
      </w:r>
      <w:r w:rsidRPr="00A97F6B">
        <w:rPr>
          <w:rFonts w:ascii="Times New Roman" w:eastAsia="Arial Unicode MS" w:hAnsi="Times New Roman" w:cs="Times New Roman"/>
          <w:b/>
          <w:bCs/>
          <w:color w:val="000000"/>
          <w:kern w:val="0"/>
          <w:sz w:val="28"/>
          <w:szCs w:val="28"/>
          <w:lang w:eastAsia="ru-RU" w:bidi="uk-UA"/>
        </w:rPr>
        <w:t xml:space="preserve"> </w:t>
      </w:r>
      <w:r w:rsidRPr="00A97F6B">
        <w:rPr>
          <w:rFonts w:ascii="Times New Roman" w:eastAsia="Arial Unicode MS" w:hAnsi="Times New Roman" w:cs="Times New Roman" w:hint="eastAsia"/>
          <w:b/>
          <w:bCs/>
          <w:color w:val="000000"/>
          <w:kern w:val="0"/>
          <w:sz w:val="28"/>
          <w:szCs w:val="28"/>
          <w:lang w:eastAsia="ru-RU" w:bidi="uk-UA"/>
        </w:rPr>
        <w:t>стохастическими</w:t>
      </w:r>
      <w:r w:rsidRPr="00A97F6B">
        <w:rPr>
          <w:rFonts w:ascii="Times New Roman" w:eastAsia="Arial Unicode MS" w:hAnsi="Times New Roman" w:cs="Times New Roman"/>
          <w:b/>
          <w:bCs/>
          <w:color w:val="000000"/>
          <w:kern w:val="0"/>
          <w:sz w:val="28"/>
          <w:szCs w:val="28"/>
          <w:lang w:eastAsia="ru-RU" w:bidi="uk-UA"/>
        </w:rPr>
        <w:t xml:space="preserve"> </w:t>
      </w:r>
      <w:r w:rsidRPr="00A97F6B">
        <w:rPr>
          <w:rFonts w:ascii="Times New Roman" w:eastAsia="Arial Unicode MS" w:hAnsi="Times New Roman" w:cs="Times New Roman" w:hint="eastAsia"/>
          <w:b/>
          <w:bCs/>
          <w:color w:val="000000"/>
          <w:kern w:val="0"/>
          <w:sz w:val="28"/>
          <w:szCs w:val="28"/>
          <w:lang w:eastAsia="ru-RU" w:bidi="uk-UA"/>
        </w:rPr>
        <w:t>дифференциальными</w:t>
      </w:r>
      <w:r w:rsidRPr="00A97F6B">
        <w:rPr>
          <w:rFonts w:ascii="Times New Roman" w:eastAsia="Arial Unicode MS" w:hAnsi="Times New Roman" w:cs="Times New Roman"/>
          <w:b/>
          <w:bCs/>
          <w:color w:val="000000"/>
          <w:kern w:val="0"/>
          <w:sz w:val="28"/>
          <w:szCs w:val="28"/>
          <w:lang w:eastAsia="ru-RU" w:bidi="uk-UA"/>
        </w:rPr>
        <w:t xml:space="preserve"> </w:t>
      </w:r>
      <w:r w:rsidRPr="00A97F6B">
        <w:rPr>
          <w:rFonts w:ascii="Times New Roman" w:eastAsia="Arial Unicode MS" w:hAnsi="Times New Roman" w:cs="Times New Roman" w:hint="eastAsia"/>
          <w:b/>
          <w:bCs/>
          <w:color w:val="000000"/>
          <w:kern w:val="0"/>
          <w:sz w:val="28"/>
          <w:szCs w:val="28"/>
          <w:lang w:eastAsia="ru-RU" w:bidi="uk-UA"/>
        </w:rPr>
        <w:t>уравнениями</w:t>
      </w:r>
    </w:p>
    <w:p w14:paraId="51EB6ED7" w14:textId="77777777" w:rsidR="00A97F6B" w:rsidRDefault="00A97F6B" w:rsidP="00A97F6B">
      <w:r>
        <w:rPr>
          <w:rFonts w:hint="eastAsia"/>
        </w:rPr>
        <w:t>ОГЛАВЛЕНИЕ</w:t>
      </w:r>
      <w:r>
        <w:t xml:space="preserve"> </w:t>
      </w:r>
      <w:r>
        <w:rPr>
          <w:rFonts w:hint="eastAsia"/>
        </w:rPr>
        <w:t>ДИССЕРТАЦИИ</w:t>
      </w:r>
    </w:p>
    <w:p w14:paraId="50080519" w14:textId="77777777" w:rsidR="00A97F6B" w:rsidRDefault="00A97F6B" w:rsidP="00A97F6B">
      <w:r>
        <w:rPr>
          <w:rFonts w:hint="eastAsia"/>
        </w:rPr>
        <w:t>кандидат</w:t>
      </w:r>
      <w:r>
        <w:t xml:space="preserve"> </w:t>
      </w:r>
      <w:r>
        <w:rPr>
          <w:rFonts w:hint="eastAsia"/>
        </w:rPr>
        <w:t>наук</w:t>
      </w:r>
      <w:r>
        <w:t xml:space="preserve"> </w:t>
      </w:r>
      <w:r>
        <w:rPr>
          <w:rFonts w:hint="eastAsia"/>
        </w:rPr>
        <w:t>Асылгареев</w:t>
      </w:r>
      <w:r>
        <w:t xml:space="preserve"> </w:t>
      </w:r>
      <w:r>
        <w:rPr>
          <w:rFonts w:hint="eastAsia"/>
        </w:rPr>
        <w:t>Артур</w:t>
      </w:r>
      <w:r>
        <w:t xml:space="preserve"> </w:t>
      </w:r>
      <w:r>
        <w:rPr>
          <w:rFonts w:hint="eastAsia"/>
        </w:rPr>
        <w:t>Салаватович</w:t>
      </w:r>
    </w:p>
    <w:p w14:paraId="5EB86580" w14:textId="77777777" w:rsidR="00A97F6B" w:rsidRDefault="00A97F6B" w:rsidP="00A97F6B">
      <w:r>
        <w:rPr>
          <w:rFonts w:hint="eastAsia"/>
        </w:rPr>
        <w:t>Введение</w:t>
      </w:r>
    </w:p>
    <w:p w14:paraId="631ABC09" w14:textId="77777777" w:rsidR="00A97F6B" w:rsidRDefault="00A97F6B" w:rsidP="00A97F6B"/>
    <w:p w14:paraId="13AC8BA0" w14:textId="77777777" w:rsidR="00A97F6B" w:rsidRDefault="00A97F6B" w:rsidP="00A97F6B">
      <w:r>
        <w:rPr>
          <w:rFonts w:hint="eastAsia"/>
        </w:rPr>
        <w:t>Глава</w:t>
      </w:r>
      <w:r>
        <w:t xml:space="preserve"> 1. </w:t>
      </w:r>
      <w:r>
        <w:rPr>
          <w:rFonts w:hint="eastAsia"/>
        </w:rPr>
        <w:t>Некоторые</w:t>
      </w:r>
      <w:r>
        <w:t xml:space="preserve"> </w:t>
      </w:r>
      <w:r>
        <w:rPr>
          <w:rFonts w:hint="eastAsia"/>
        </w:rPr>
        <w:t>модели</w:t>
      </w:r>
      <w:r>
        <w:t xml:space="preserve"> </w:t>
      </w:r>
      <w:r>
        <w:rPr>
          <w:rFonts w:hint="eastAsia"/>
        </w:rPr>
        <w:t>стохастической</w:t>
      </w:r>
      <w:r>
        <w:t xml:space="preserve"> </w:t>
      </w:r>
      <w:r>
        <w:rPr>
          <w:rFonts w:hint="eastAsia"/>
        </w:rPr>
        <w:t>популяционной</w:t>
      </w:r>
    </w:p>
    <w:p w14:paraId="5D75313F" w14:textId="77777777" w:rsidR="00A97F6B" w:rsidRDefault="00A97F6B" w:rsidP="00A97F6B"/>
    <w:p w14:paraId="73EF1999" w14:textId="77777777" w:rsidR="00A97F6B" w:rsidRDefault="00A97F6B" w:rsidP="00A97F6B">
      <w:r>
        <w:rPr>
          <w:rFonts w:hint="eastAsia"/>
        </w:rPr>
        <w:t>динамики</w:t>
      </w:r>
      <w:r>
        <w:t xml:space="preserve"> </w:t>
      </w:r>
      <w:r>
        <w:rPr>
          <w:rFonts w:hint="eastAsia"/>
        </w:rPr>
        <w:t>и</w:t>
      </w:r>
      <w:r>
        <w:t xml:space="preserve"> </w:t>
      </w:r>
      <w:r>
        <w:rPr>
          <w:rFonts w:hint="eastAsia"/>
        </w:rPr>
        <w:t>финансовой</w:t>
      </w:r>
      <w:r>
        <w:t xml:space="preserve"> </w:t>
      </w:r>
      <w:r>
        <w:rPr>
          <w:rFonts w:hint="eastAsia"/>
        </w:rPr>
        <w:t>математики</w:t>
      </w:r>
    </w:p>
    <w:p w14:paraId="36B5E903" w14:textId="77777777" w:rsidR="00A97F6B" w:rsidRDefault="00A97F6B" w:rsidP="00A97F6B"/>
    <w:p w14:paraId="7BB8D740" w14:textId="77777777" w:rsidR="00A97F6B" w:rsidRDefault="00A97F6B" w:rsidP="00A97F6B">
      <w:r>
        <w:t xml:space="preserve">1.1 </w:t>
      </w:r>
      <w:r>
        <w:rPr>
          <w:rFonts w:hint="eastAsia"/>
        </w:rPr>
        <w:t>Динамика</w:t>
      </w:r>
      <w:r>
        <w:t xml:space="preserve"> </w:t>
      </w:r>
      <w:r>
        <w:rPr>
          <w:rFonts w:hint="eastAsia"/>
        </w:rPr>
        <w:t>численности</w:t>
      </w:r>
      <w:r>
        <w:t xml:space="preserve"> </w:t>
      </w:r>
      <w:r>
        <w:rPr>
          <w:rFonts w:hint="eastAsia"/>
        </w:rPr>
        <w:t>взаимодействующих</w:t>
      </w:r>
      <w:r>
        <w:t xml:space="preserve"> </w:t>
      </w:r>
      <w:r>
        <w:rPr>
          <w:rFonts w:hint="eastAsia"/>
        </w:rPr>
        <w:t>в</w:t>
      </w:r>
      <w:r>
        <w:t xml:space="preserve"> </w:t>
      </w:r>
      <w:r>
        <w:rPr>
          <w:rFonts w:hint="eastAsia"/>
        </w:rPr>
        <w:t>случайной</w:t>
      </w:r>
      <w:r>
        <w:t xml:space="preserve"> </w:t>
      </w:r>
      <w:r>
        <w:rPr>
          <w:rFonts w:hint="eastAsia"/>
        </w:rPr>
        <w:t>среде</w:t>
      </w:r>
      <w:r>
        <w:t xml:space="preserve"> </w:t>
      </w:r>
      <w:r>
        <w:rPr>
          <w:rFonts w:hint="eastAsia"/>
        </w:rPr>
        <w:t>популяций</w:t>
      </w:r>
    </w:p>
    <w:p w14:paraId="7D26B72B" w14:textId="77777777" w:rsidR="00A97F6B" w:rsidRDefault="00A97F6B" w:rsidP="00A97F6B"/>
    <w:p w14:paraId="514DF5D0" w14:textId="77777777" w:rsidR="00A97F6B" w:rsidRDefault="00A97F6B" w:rsidP="00A97F6B">
      <w:r>
        <w:t xml:space="preserve">1.2 </w:t>
      </w:r>
      <w:r>
        <w:rPr>
          <w:rFonts w:hint="eastAsia"/>
        </w:rPr>
        <w:t>Диффузионные</w:t>
      </w:r>
      <w:r>
        <w:t xml:space="preserve"> </w:t>
      </w:r>
      <w:r>
        <w:rPr>
          <w:rFonts w:hint="eastAsia"/>
        </w:rPr>
        <w:t>модели</w:t>
      </w:r>
      <w:r>
        <w:t xml:space="preserve"> </w:t>
      </w:r>
      <w:r>
        <w:rPr>
          <w:rFonts w:hint="eastAsia"/>
        </w:rPr>
        <w:t>колебаний</w:t>
      </w:r>
      <w:r>
        <w:t xml:space="preserve"> </w:t>
      </w:r>
      <w:r>
        <w:rPr>
          <w:rFonts w:hint="eastAsia"/>
        </w:rPr>
        <w:t>процентной</w:t>
      </w:r>
      <w:r>
        <w:t xml:space="preserve"> </w:t>
      </w:r>
      <w:r>
        <w:rPr>
          <w:rFonts w:hint="eastAsia"/>
        </w:rPr>
        <w:t>ставки</w:t>
      </w:r>
    </w:p>
    <w:p w14:paraId="36DC1CE2" w14:textId="77777777" w:rsidR="00A97F6B" w:rsidRDefault="00A97F6B" w:rsidP="00A97F6B"/>
    <w:p w14:paraId="354CC84B" w14:textId="77777777" w:rsidR="00A97F6B" w:rsidRDefault="00A97F6B" w:rsidP="00A97F6B">
      <w:r>
        <w:t xml:space="preserve">1.3 </w:t>
      </w:r>
      <w:r>
        <w:rPr>
          <w:rFonts w:hint="eastAsia"/>
        </w:rPr>
        <w:t>Ценообразование</w:t>
      </w:r>
      <w:r>
        <w:t xml:space="preserve"> </w:t>
      </w:r>
      <w:r>
        <w:rPr>
          <w:rFonts w:hint="eastAsia"/>
        </w:rPr>
        <w:t>азиатских</w:t>
      </w:r>
      <w:r>
        <w:t xml:space="preserve"> </w:t>
      </w:r>
      <w:r>
        <w:rPr>
          <w:rFonts w:hint="eastAsia"/>
        </w:rPr>
        <w:t>колл</w:t>
      </w:r>
      <w:r>
        <w:t>-</w:t>
      </w:r>
      <w:r>
        <w:rPr>
          <w:rFonts w:hint="eastAsia"/>
        </w:rPr>
        <w:t>опционов</w:t>
      </w:r>
      <w:r>
        <w:t xml:space="preserve">, </w:t>
      </w:r>
      <w:r>
        <w:rPr>
          <w:rFonts w:hint="eastAsia"/>
        </w:rPr>
        <w:t>подчинённых</w:t>
      </w:r>
      <w:r>
        <w:t xml:space="preserve"> </w:t>
      </w:r>
      <w:r>
        <w:rPr>
          <w:rFonts w:hint="eastAsia"/>
        </w:rPr>
        <w:t>двухфакторной</w:t>
      </w:r>
      <w:r>
        <w:t xml:space="preserve"> </w:t>
      </w:r>
      <w:r>
        <w:rPr>
          <w:rFonts w:hint="eastAsia"/>
        </w:rPr>
        <w:t>модели</w:t>
      </w:r>
      <w:r>
        <w:t xml:space="preserve"> </w:t>
      </w:r>
      <w:r>
        <w:rPr>
          <w:rFonts w:hint="eastAsia"/>
        </w:rPr>
        <w:t>Хестона</w:t>
      </w:r>
    </w:p>
    <w:p w14:paraId="5DACB5F1" w14:textId="77777777" w:rsidR="00A97F6B" w:rsidRDefault="00A97F6B" w:rsidP="00A97F6B"/>
    <w:p w14:paraId="45CCD071" w14:textId="77777777" w:rsidR="00A97F6B" w:rsidRDefault="00A97F6B" w:rsidP="00A97F6B">
      <w:r>
        <w:rPr>
          <w:rFonts w:hint="eastAsia"/>
        </w:rPr>
        <w:t>Заключение</w:t>
      </w:r>
      <w:r>
        <w:t xml:space="preserve"> </w:t>
      </w:r>
      <w:r>
        <w:rPr>
          <w:rFonts w:hint="eastAsia"/>
        </w:rPr>
        <w:t>к</w:t>
      </w:r>
      <w:r>
        <w:t xml:space="preserve"> </w:t>
      </w:r>
      <w:r>
        <w:rPr>
          <w:rFonts w:hint="eastAsia"/>
        </w:rPr>
        <w:t>главе</w:t>
      </w:r>
    </w:p>
    <w:p w14:paraId="5D655C7C" w14:textId="77777777" w:rsidR="00A97F6B" w:rsidRDefault="00A97F6B" w:rsidP="00A97F6B"/>
    <w:p w14:paraId="1499EE4C" w14:textId="77777777" w:rsidR="00A97F6B" w:rsidRDefault="00A97F6B" w:rsidP="00A97F6B">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разрабатываемого</w:t>
      </w:r>
      <w:r>
        <w:t xml:space="preserve"> </w:t>
      </w:r>
      <w:r>
        <w:rPr>
          <w:rFonts w:hint="eastAsia"/>
        </w:rPr>
        <w:t>метода</w:t>
      </w:r>
    </w:p>
    <w:p w14:paraId="705786A3" w14:textId="77777777" w:rsidR="00A97F6B" w:rsidRDefault="00A97F6B" w:rsidP="00A97F6B"/>
    <w:p w14:paraId="68D521C9" w14:textId="77777777" w:rsidR="00A97F6B" w:rsidRDefault="00A97F6B" w:rsidP="00A97F6B">
      <w:r>
        <w:t xml:space="preserve">2.1 </w:t>
      </w:r>
      <w:r>
        <w:rPr>
          <w:rFonts w:hint="eastAsia"/>
        </w:rPr>
        <w:t>Предварительные</w:t>
      </w:r>
      <w:r>
        <w:t xml:space="preserve"> </w:t>
      </w:r>
      <w:r>
        <w:rPr>
          <w:rFonts w:hint="eastAsia"/>
        </w:rPr>
        <w:t>сведения</w:t>
      </w:r>
    </w:p>
    <w:p w14:paraId="537DFE8D" w14:textId="77777777" w:rsidR="00A97F6B" w:rsidRDefault="00A97F6B" w:rsidP="00A97F6B"/>
    <w:p w14:paraId="239B3B98" w14:textId="77777777" w:rsidR="00A97F6B" w:rsidRDefault="00A97F6B" w:rsidP="00A97F6B">
      <w:r>
        <w:t xml:space="preserve">2.1.1 </w:t>
      </w:r>
      <w:r>
        <w:rPr>
          <w:rFonts w:hint="eastAsia"/>
        </w:rPr>
        <w:t>Стохастические</w:t>
      </w:r>
      <w:r>
        <w:t xml:space="preserve"> </w:t>
      </w:r>
      <w:r>
        <w:rPr>
          <w:rFonts w:hint="eastAsia"/>
        </w:rPr>
        <w:t>дифференциальные</w:t>
      </w:r>
      <w:r>
        <w:t xml:space="preserve"> </w:t>
      </w:r>
      <w:r>
        <w:rPr>
          <w:rFonts w:hint="eastAsia"/>
        </w:rPr>
        <w:t>уравнения</w:t>
      </w:r>
    </w:p>
    <w:p w14:paraId="1549FDEE" w14:textId="77777777" w:rsidR="00A97F6B" w:rsidRDefault="00A97F6B" w:rsidP="00A97F6B"/>
    <w:p w14:paraId="529F406B" w14:textId="77777777" w:rsidR="00A97F6B" w:rsidRDefault="00A97F6B" w:rsidP="00A97F6B">
      <w:r>
        <w:t xml:space="preserve">2.1.2 </w:t>
      </w:r>
      <w:r>
        <w:rPr>
          <w:rFonts w:hint="eastAsia"/>
        </w:rPr>
        <w:t>Уравнения</w:t>
      </w:r>
      <w:r>
        <w:t xml:space="preserve"> </w:t>
      </w:r>
      <w:r>
        <w:rPr>
          <w:rFonts w:hint="eastAsia"/>
        </w:rPr>
        <w:t>с</w:t>
      </w:r>
      <w:r>
        <w:t xml:space="preserve"> </w:t>
      </w:r>
      <w:r>
        <w:rPr>
          <w:rFonts w:hint="eastAsia"/>
        </w:rPr>
        <w:t>симметричными</w:t>
      </w:r>
      <w:r>
        <w:t xml:space="preserve"> </w:t>
      </w:r>
      <w:r>
        <w:rPr>
          <w:rFonts w:hint="eastAsia"/>
        </w:rPr>
        <w:t>интегралами</w:t>
      </w:r>
    </w:p>
    <w:p w14:paraId="4277221C" w14:textId="77777777" w:rsidR="00A97F6B" w:rsidRDefault="00A97F6B" w:rsidP="00A97F6B"/>
    <w:p w14:paraId="6F6472D2" w14:textId="77777777" w:rsidR="00A97F6B" w:rsidRDefault="00A97F6B" w:rsidP="00A97F6B">
      <w:r>
        <w:t xml:space="preserve">2.1.3 </w:t>
      </w:r>
      <w:r>
        <w:rPr>
          <w:rFonts w:hint="eastAsia"/>
        </w:rPr>
        <w:t>Структура</w:t>
      </w:r>
      <w:r>
        <w:t xml:space="preserve"> </w:t>
      </w:r>
      <w:r>
        <w:rPr>
          <w:rFonts w:hint="eastAsia"/>
        </w:rPr>
        <w:t>решения</w:t>
      </w:r>
      <w:r>
        <w:t xml:space="preserve"> </w:t>
      </w:r>
      <w:r>
        <w:rPr>
          <w:rFonts w:hint="eastAsia"/>
        </w:rPr>
        <w:t>скалярного</w:t>
      </w:r>
      <w:r>
        <w:t xml:space="preserve"> </w:t>
      </w:r>
      <w:r>
        <w:rPr>
          <w:rFonts w:hint="eastAsia"/>
        </w:rPr>
        <w:t>СДУ</w:t>
      </w:r>
    </w:p>
    <w:p w14:paraId="7B95DCA5" w14:textId="77777777" w:rsidR="00A97F6B" w:rsidRDefault="00A97F6B" w:rsidP="00A97F6B"/>
    <w:p w14:paraId="3F3E979C" w14:textId="77777777" w:rsidR="00A97F6B" w:rsidRDefault="00A97F6B" w:rsidP="00A97F6B">
      <w:r>
        <w:t xml:space="preserve">2.1.4 </w:t>
      </w:r>
      <w:r>
        <w:rPr>
          <w:rFonts w:hint="eastAsia"/>
        </w:rPr>
        <w:t>Структура</w:t>
      </w:r>
      <w:r>
        <w:t xml:space="preserve"> </w:t>
      </w:r>
      <w:r>
        <w:rPr>
          <w:rFonts w:hint="eastAsia"/>
        </w:rPr>
        <w:t>решения</w:t>
      </w:r>
      <w:r>
        <w:t xml:space="preserve"> </w:t>
      </w:r>
      <w:r>
        <w:rPr>
          <w:rFonts w:hint="eastAsia"/>
        </w:rPr>
        <w:t>систем</w:t>
      </w:r>
      <w:r>
        <w:t xml:space="preserve"> </w:t>
      </w:r>
      <w:r>
        <w:rPr>
          <w:rFonts w:hint="eastAsia"/>
        </w:rPr>
        <w:t>СДУ</w:t>
      </w:r>
    </w:p>
    <w:p w14:paraId="5F4B0447" w14:textId="77777777" w:rsidR="00A97F6B" w:rsidRDefault="00A97F6B" w:rsidP="00A97F6B"/>
    <w:p w14:paraId="5BEFF201" w14:textId="77777777" w:rsidR="00A97F6B" w:rsidRDefault="00A97F6B" w:rsidP="00A97F6B">
      <w:r>
        <w:t xml:space="preserve">2.1.5 </w:t>
      </w:r>
      <w:r>
        <w:rPr>
          <w:rFonts w:hint="eastAsia"/>
        </w:rPr>
        <w:t>Устойчивость</w:t>
      </w:r>
      <w:r>
        <w:t xml:space="preserve"> </w:t>
      </w:r>
      <w:r>
        <w:rPr>
          <w:rFonts w:hint="eastAsia"/>
        </w:rPr>
        <w:t>решений</w:t>
      </w:r>
      <w:r>
        <w:t xml:space="preserve"> </w:t>
      </w:r>
      <w:r>
        <w:rPr>
          <w:rFonts w:hint="eastAsia"/>
        </w:rPr>
        <w:t>дифференциальных</w:t>
      </w:r>
      <w:r>
        <w:t xml:space="preserve"> </w:t>
      </w:r>
      <w:r>
        <w:rPr>
          <w:rFonts w:hint="eastAsia"/>
        </w:rPr>
        <w:t>уравнений</w:t>
      </w:r>
    </w:p>
    <w:p w14:paraId="1F2404E1" w14:textId="77777777" w:rsidR="00A97F6B" w:rsidRDefault="00A97F6B" w:rsidP="00A97F6B"/>
    <w:p w14:paraId="43DBF086" w14:textId="77777777" w:rsidR="00A97F6B" w:rsidRDefault="00A97F6B" w:rsidP="00A97F6B">
      <w:r>
        <w:t xml:space="preserve">2.2 </w:t>
      </w:r>
      <w:r>
        <w:rPr>
          <w:rFonts w:hint="eastAsia"/>
        </w:rPr>
        <w:t>Представление</w:t>
      </w:r>
      <w:r>
        <w:t xml:space="preserve"> </w:t>
      </w:r>
      <w:r>
        <w:rPr>
          <w:rFonts w:hint="eastAsia"/>
        </w:rPr>
        <w:t>решения</w:t>
      </w:r>
      <w:r>
        <w:t xml:space="preserve"> </w:t>
      </w:r>
      <w:r>
        <w:rPr>
          <w:rFonts w:hint="eastAsia"/>
        </w:rPr>
        <w:t>одного</w:t>
      </w:r>
      <w:r>
        <w:t xml:space="preserve"> </w:t>
      </w:r>
      <w:r>
        <w:rPr>
          <w:rFonts w:hint="eastAsia"/>
        </w:rPr>
        <w:t>СДУ</w:t>
      </w:r>
      <w:r>
        <w:t xml:space="preserve"> </w:t>
      </w:r>
      <w:r>
        <w:rPr>
          <w:rFonts w:hint="eastAsia"/>
        </w:rPr>
        <w:t>через</w:t>
      </w:r>
      <w:r>
        <w:t xml:space="preserve"> </w:t>
      </w:r>
      <w:r>
        <w:rPr>
          <w:rFonts w:hint="eastAsia"/>
        </w:rPr>
        <w:t>решение</w:t>
      </w:r>
      <w:r>
        <w:t xml:space="preserve"> </w:t>
      </w:r>
      <w:r>
        <w:rPr>
          <w:rFonts w:hint="eastAsia"/>
        </w:rPr>
        <w:t>другого</w:t>
      </w:r>
      <w:r>
        <w:t xml:space="preserve"> </w:t>
      </w:r>
      <w:r>
        <w:rPr>
          <w:rFonts w:hint="eastAsia"/>
        </w:rPr>
        <w:t>СДУ</w:t>
      </w:r>
    </w:p>
    <w:p w14:paraId="67A714C7" w14:textId="77777777" w:rsidR="00A97F6B" w:rsidRDefault="00A97F6B" w:rsidP="00A97F6B"/>
    <w:p w14:paraId="0FD4F6CE" w14:textId="77777777" w:rsidR="00A97F6B" w:rsidRDefault="00A97F6B" w:rsidP="00A97F6B">
      <w:r>
        <w:t xml:space="preserve">2.3 </w:t>
      </w:r>
      <w:r>
        <w:rPr>
          <w:rFonts w:hint="eastAsia"/>
        </w:rPr>
        <w:t>Структура</w:t>
      </w:r>
      <w:r>
        <w:t xml:space="preserve"> </w:t>
      </w:r>
      <w:r>
        <w:rPr>
          <w:rFonts w:hint="eastAsia"/>
        </w:rPr>
        <w:t>решения</w:t>
      </w:r>
      <w:r>
        <w:t xml:space="preserve"> </w:t>
      </w:r>
      <w:r>
        <w:rPr>
          <w:rFonts w:hint="eastAsia"/>
        </w:rPr>
        <w:t>СДУ</w:t>
      </w:r>
      <w:r>
        <w:t xml:space="preserve"> </w:t>
      </w:r>
      <w:r>
        <w:rPr>
          <w:rFonts w:hint="eastAsia"/>
        </w:rPr>
        <w:t>относительно</w:t>
      </w:r>
      <w:r>
        <w:t xml:space="preserve"> </w:t>
      </w:r>
      <w:r>
        <w:rPr>
          <w:rFonts w:hint="eastAsia"/>
        </w:rPr>
        <w:t>многомерного</w:t>
      </w:r>
      <w:r>
        <w:t xml:space="preserve"> </w:t>
      </w:r>
      <w:r>
        <w:rPr>
          <w:rFonts w:hint="eastAsia"/>
        </w:rPr>
        <w:t>винеровского</w:t>
      </w:r>
      <w:r>
        <w:t xml:space="preserve"> </w:t>
      </w:r>
      <w:r>
        <w:rPr>
          <w:rFonts w:hint="eastAsia"/>
        </w:rPr>
        <w:t>процесса</w:t>
      </w:r>
    </w:p>
    <w:p w14:paraId="780CEE83" w14:textId="77777777" w:rsidR="00A97F6B" w:rsidRDefault="00A97F6B" w:rsidP="00A97F6B"/>
    <w:p w14:paraId="232701D7" w14:textId="77777777" w:rsidR="00A97F6B" w:rsidRDefault="00A97F6B" w:rsidP="00A97F6B">
      <w:r>
        <w:t xml:space="preserve">2.4 </w:t>
      </w:r>
      <w:r>
        <w:rPr>
          <w:rFonts w:hint="eastAsia"/>
        </w:rPr>
        <w:t>Теоремы</w:t>
      </w:r>
      <w:r>
        <w:t xml:space="preserve"> </w:t>
      </w:r>
      <w:r>
        <w:rPr>
          <w:rFonts w:hint="eastAsia"/>
        </w:rPr>
        <w:t>сравнения</w:t>
      </w:r>
    </w:p>
    <w:p w14:paraId="2A7E5E76" w14:textId="77777777" w:rsidR="00A97F6B" w:rsidRDefault="00A97F6B" w:rsidP="00A97F6B"/>
    <w:p w14:paraId="4CFAA80A" w14:textId="77777777" w:rsidR="00A97F6B" w:rsidRDefault="00A97F6B" w:rsidP="00A97F6B">
      <w:r>
        <w:t xml:space="preserve">2.4.1 </w:t>
      </w:r>
      <w:r>
        <w:rPr>
          <w:rFonts w:hint="eastAsia"/>
        </w:rPr>
        <w:t>Скалярные</w:t>
      </w:r>
      <w:r>
        <w:t xml:space="preserve"> </w:t>
      </w:r>
      <w:r>
        <w:rPr>
          <w:rFonts w:hint="eastAsia"/>
        </w:rPr>
        <w:t>СДУ</w:t>
      </w:r>
    </w:p>
    <w:p w14:paraId="470D52F0" w14:textId="77777777" w:rsidR="00A97F6B" w:rsidRDefault="00A97F6B" w:rsidP="00A97F6B"/>
    <w:p w14:paraId="653389B7" w14:textId="77777777" w:rsidR="00A97F6B" w:rsidRDefault="00A97F6B" w:rsidP="00A97F6B">
      <w:r>
        <w:t xml:space="preserve">2.4.2 </w:t>
      </w:r>
      <w:r>
        <w:rPr>
          <w:rFonts w:hint="eastAsia"/>
        </w:rPr>
        <w:t>СДУ</w:t>
      </w:r>
      <w:r>
        <w:t xml:space="preserve"> </w:t>
      </w:r>
      <w:r>
        <w:rPr>
          <w:rFonts w:hint="eastAsia"/>
        </w:rPr>
        <w:t>относительно</w:t>
      </w:r>
      <w:r>
        <w:t xml:space="preserve"> </w:t>
      </w:r>
      <w:r>
        <w:rPr>
          <w:rFonts w:hint="eastAsia"/>
        </w:rPr>
        <w:t>многомерного</w:t>
      </w:r>
      <w:r>
        <w:t xml:space="preserve"> </w:t>
      </w:r>
      <w:r>
        <w:rPr>
          <w:rFonts w:hint="eastAsia"/>
        </w:rPr>
        <w:t>винеровского</w:t>
      </w:r>
      <w:r>
        <w:t xml:space="preserve"> </w:t>
      </w:r>
      <w:r>
        <w:rPr>
          <w:rFonts w:hint="eastAsia"/>
        </w:rPr>
        <w:t>процесса</w:t>
      </w:r>
    </w:p>
    <w:p w14:paraId="05372B18" w14:textId="77777777" w:rsidR="00A97F6B" w:rsidRDefault="00A97F6B" w:rsidP="00A97F6B"/>
    <w:p w14:paraId="307CE3A1" w14:textId="77777777" w:rsidR="00A97F6B" w:rsidRDefault="00A97F6B" w:rsidP="00A97F6B">
      <w:r>
        <w:t xml:space="preserve">2.4.3 </w:t>
      </w:r>
      <w:r>
        <w:rPr>
          <w:rFonts w:hint="eastAsia"/>
        </w:rPr>
        <w:t>Системы</w:t>
      </w:r>
      <w:r>
        <w:t xml:space="preserve"> </w:t>
      </w:r>
      <w:r>
        <w:rPr>
          <w:rFonts w:hint="eastAsia"/>
        </w:rPr>
        <w:t>СДУ</w:t>
      </w:r>
    </w:p>
    <w:p w14:paraId="42355BE6" w14:textId="77777777" w:rsidR="00A97F6B" w:rsidRDefault="00A97F6B" w:rsidP="00A97F6B"/>
    <w:p w14:paraId="14135A2D" w14:textId="77777777" w:rsidR="00A97F6B" w:rsidRDefault="00A97F6B" w:rsidP="00A97F6B">
      <w:r>
        <w:t xml:space="preserve">2.5 </w:t>
      </w:r>
      <w:r>
        <w:rPr>
          <w:rFonts w:hint="eastAsia"/>
        </w:rPr>
        <w:t>Потраекторная</w:t>
      </w:r>
      <w:r>
        <w:t xml:space="preserve"> </w:t>
      </w:r>
      <w:r>
        <w:rPr>
          <w:rFonts w:hint="eastAsia"/>
        </w:rPr>
        <w:t>устойчивость</w:t>
      </w:r>
    </w:p>
    <w:p w14:paraId="45773F19" w14:textId="77777777" w:rsidR="00A97F6B" w:rsidRDefault="00A97F6B" w:rsidP="00A97F6B"/>
    <w:p w14:paraId="0ABC7841" w14:textId="77777777" w:rsidR="00A97F6B" w:rsidRDefault="00A97F6B" w:rsidP="00A97F6B">
      <w:r>
        <w:t xml:space="preserve">2.5.1 </w:t>
      </w:r>
      <w:r>
        <w:rPr>
          <w:rFonts w:hint="eastAsia"/>
        </w:rPr>
        <w:t>Скалярные</w:t>
      </w:r>
      <w:r>
        <w:t xml:space="preserve"> </w:t>
      </w:r>
      <w:r>
        <w:rPr>
          <w:rFonts w:hint="eastAsia"/>
        </w:rPr>
        <w:t>СДУ</w:t>
      </w:r>
    </w:p>
    <w:p w14:paraId="7B5E04BD" w14:textId="77777777" w:rsidR="00A97F6B" w:rsidRDefault="00A97F6B" w:rsidP="00A97F6B"/>
    <w:p w14:paraId="60E8D087" w14:textId="77777777" w:rsidR="00A97F6B" w:rsidRDefault="00A97F6B" w:rsidP="00A97F6B">
      <w:r>
        <w:t xml:space="preserve">2.5.2 </w:t>
      </w:r>
      <w:r>
        <w:rPr>
          <w:rFonts w:hint="eastAsia"/>
        </w:rPr>
        <w:t>СДУ</w:t>
      </w:r>
      <w:r>
        <w:t xml:space="preserve"> </w:t>
      </w:r>
      <w:r>
        <w:rPr>
          <w:rFonts w:hint="eastAsia"/>
        </w:rPr>
        <w:t>относительно</w:t>
      </w:r>
      <w:r>
        <w:t xml:space="preserve"> </w:t>
      </w:r>
      <w:r>
        <w:rPr>
          <w:rFonts w:hint="eastAsia"/>
        </w:rPr>
        <w:t>многомерного</w:t>
      </w:r>
      <w:r>
        <w:t xml:space="preserve"> </w:t>
      </w:r>
      <w:r>
        <w:rPr>
          <w:rFonts w:hint="eastAsia"/>
        </w:rPr>
        <w:t>винеровского</w:t>
      </w:r>
      <w:r>
        <w:t xml:space="preserve"> </w:t>
      </w:r>
      <w:r>
        <w:rPr>
          <w:rFonts w:hint="eastAsia"/>
        </w:rPr>
        <w:t>процесса</w:t>
      </w:r>
      <w:r>
        <w:t xml:space="preserve"> . . 60 </w:t>
      </w:r>
      <w:r>
        <w:rPr>
          <w:rFonts w:hint="eastAsia"/>
        </w:rPr>
        <w:t>Заключение</w:t>
      </w:r>
      <w:r>
        <w:t xml:space="preserve"> </w:t>
      </w:r>
      <w:r>
        <w:rPr>
          <w:rFonts w:hint="eastAsia"/>
        </w:rPr>
        <w:t>к</w:t>
      </w:r>
      <w:r>
        <w:t xml:space="preserve"> </w:t>
      </w:r>
      <w:r>
        <w:rPr>
          <w:rFonts w:hint="eastAsia"/>
        </w:rPr>
        <w:t>главе</w:t>
      </w:r>
    </w:p>
    <w:p w14:paraId="5E94AD46" w14:textId="77777777" w:rsidR="00A97F6B" w:rsidRDefault="00A97F6B" w:rsidP="00A97F6B"/>
    <w:p w14:paraId="08C8354B" w14:textId="77777777" w:rsidR="00A97F6B" w:rsidRDefault="00A97F6B" w:rsidP="00A97F6B">
      <w:r>
        <w:rPr>
          <w:rFonts w:hint="eastAsia"/>
        </w:rPr>
        <w:t>Глава</w:t>
      </w:r>
      <w:r>
        <w:t xml:space="preserve"> 3. </w:t>
      </w:r>
      <w:r>
        <w:rPr>
          <w:rFonts w:hint="eastAsia"/>
        </w:rPr>
        <w:t>Качественный</w:t>
      </w:r>
      <w:r>
        <w:t xml:space="preserve"> </w:t>
      </w:r>
      <w:r>
        <w:rPr>
          <w:rFonts w:hint="eastAsia"/>
        </w:rPr>
        <w:t>анализ</w:t>
      </w:r>
      <w:r>
        <w:t xml:space="preserve"> </w:t>
      </w:r>
      <w:r>
        <w:rPr>
          <w:rFonts w:hint="eastAsia"/>
        </w:rPr>
        <w:t>решений</w:t>
      </w:r>
      <w:r>
        <w:t xml:space="preserve"> </w:t>
      </w:r>
      <w:r>
        <w:rPr>
          <w:rFonts w:hint="eastAsia"/>
        </w:rPr>
        <w:t>моделей</w:t>
      </w:r>
      <w:r>
        <w:t xml:space="preserve">, </w:t>
      </w:r>
      <w:r>
        <w:rPr>
          <w:rFonts w:hint="eastAsia"/>
        </w:rPr>
        <w:t>управляемых</w:t>
      </w:r>
      <w:r>
        <w:t xml:space="preserve"> </w:t>
      </w:r>
      <w:r>
        <w:rPr>
          <w:rFonts w:hint="eastAsia"/>
        </w:rPr>
        <w:t>СДУ</w:t>
      </w:r>
    </w:p>
    <w:p w14:paraId="03B13014" w14:textId="77777777" w:rsidR="00A97F6B" w:rsidRDefault="00A97F6B" w:rsidP="00A97F6B"/>
    <w:p w14:paraId="3F8E1AB9" w14:textId="77777777" w:rsidR="00A97F6B" w:rsidRDefault="00A97F6B" w:rsidP="00A97F6B">
      <w:r>
        <w:t xml:space="preserve">3.1 </w:t>
      </w:r>
      <w:r>
        <w:rPr>
          <w:rFonts w:hint="eastAsia"/>
        </w:rPr>
        <w:t>Моделирование</w:t>
      </w:r>
      <w:r>
        <w:t xml:space="preserve"> </w:t>
      </w:r>
      <w:r>
        <w:rPr>
          <w:rFonts w:hint="eastAsia"/>
        </w:rPr>
        <w:t>траекторий</w:t>
      </w:r>
      <w:r>
        <w:t xml:space="preserve"> </w:t>
      </w:r>
      <w:r>
        <w:rPr>
          <w:rFonts w:hint="eastAsia"/>
        </w:rPr>
        <w:t>винеровского</w:t>
      </w:r>
      <w:r>
        <w:t xml:space="preserve"> </w:t>
      </w:r>
      <w:r>
        <w:rPr>
          <w:rFonts w:hint="eastAsia"/>
        </w:rPr>
        <w:t>процесса</w:t>
      </w:r>
    </w:p>
    <w:p w14:paraId="49A41288" w14:textId="77777777" w:rsidR="00A97F6B" w:rsidRDefault="00A97F6B" w:rsidP="00A97F6B"/>
    <w:p w14:paraId="3667D7C1" w14:textId="77777777" w:rsidR="00A97F6B" w:rsidRDefault="00A97F6B" w:rsidP="00A97F6B">
      <w:r>
        <w:t xml:space="preserve">3.2 </w:t>
      </w:r>
      <w:r>
        <w:rPr>
          <w:rFonts w:hint="eastAsia"/>
        </w:rPr>
        <w:t>Построение</w:t>
      </w:r>
      <w:r>
        <w:t xml:space="preserve"> </w:t>
      </w:r>
      <w:r>
        <w:rPr>
          <w:rFonts w:hint="eastAsia"/>
        </w:rPr>
        <w:t>разностной</w:t>
      </w:r>
      <w:r>
        <w:t xml:space="preserve"> </w:t>
      </w:r>
      <w:r>
        <w:rPr>
          <w:rFonts w:hint="eastAsia"/>
        </w:rPr>
        <w:t>схемы</w:t>
      </w:r>
    </w:p>
    <w:p w14:paraId="48CCD39D" w14:textId="77777777" w:rsidR="00A97F6B" w:rsidRDefault="00A97F6B" w:rsidP="00A97F6B"/>
    <w:p w14:paraId="74DF1954" w14:textId="77777777" w:rsidR="00A97F6B" w:rsidRDefault="00A97F6B" w:rsidP="00A97F6B">
      <w:r>
        <w:t xml:space="preserve">3.3 </w:t>
      </w:r>
      <w:r>
        <w:rPr>
          <w:rFonts w:hint="eastAsia"/>
        </w:rPr>
        <w:t>Характеристика</w:t>
      </w:r>
      <w:r>
        <w:t xml:space="preserve"> </w:t>
      </w:r>
      <w:r>
        <w:rPr>
          <w:rFonts w:hint="eastAsia"/>
        </w:rPr>
        <w:t>разработанного</w:t>
      </w:r>
      <w:r>
        <w:t xml:space="preserve"> </w:t>
      </w:r>
      <w:r>
        <w:rPr>
          <w:rFonts w:hint="eastAsia"/>
        </w:rPr>
        <w:t>комплекса</w:t>
      </w:r>
      <w:r>
        <w:t xml:space="preserve"> </w:t>
      </w:r>
      <w:r>
        <w:rPr>
          <w:rFonts w:hint="eastAsia"/>
        </w:rPr>
        <w:t>программ</w:t>
      </w:r>
      <w:r>
        <w:t xml:space="preserve"> </w:t>
      </w:r>
      <w:r>
        <w:rPr>
          <w:rFonts w:hint="eastAsia"/>
        </w:rPr>
        <w:t>для</w:t>
      </w:r>
      <w:r>
        <w:t xml:space="preserve"> </w:t>
      </w:r>
      <w:r>
        <w:rPr>
          <w:rFonts w:hint="eastAsia"/>
        </w:rPr>
        <w:t>сравнения</w:t>
      </w:r>
      <w:r>
        <w:t xml:space="preserve"> </w:t>
      </w:r>
      <w:r>
        <w:rPr>
          <w:rFonts w:hint="eastAsia"/>
        </w:rPr>
        <w:t>траекторий</w:t>
      </w:r>
      <w:r>
        <w:t xml:space="preserve"> </w:t>
      </w:r>
      <w:r>
        <w:rPr>
          <w:rFonts w:hint="eastAsia"/>
        </w:rPr>
        <w:t>решений</w:t>
      </w:r>
      <w:r>
        <w:t xml:space="preserve"> </w:t>
      </w:r>
      <w:r>
        <w:rPr>
          <w:rFonts w:hint="eastAsia"/>
        </w:rPr>
        <w:t>поставленных</w:t>
      </w:r>
      <w:r>
        <w:t xml:space="preserve"> </w:t>
      </w:r>
      <w:r>
        <w:rPr>
          <w:rFonts w:hint="eastAsia"/>
        </w:rPr>
        <w:t>задач</w:t>
      </w:r>
    </w:p>
    <w:p w14:paraId="2DDBAFEA" w14:textId="77777777" w:rsidR="00A97F6B" w:rsidRDefault="00A97F6B" w:rsidP="00A97F6B"/>
    <w:p w14:paraId="5FF87C59" w14:textId="77777777" w:rsidR="00A97F6B" w:rsidRDefault="00A97F6B" w:rsidP="00A97F6B">
      <w:r>
        <w:t xml:space="preserve">3.4 </w:t>
      </w:r>
      <w:r>
        <w:rPr>
          <w:rFonts w:hint="eastAsia"/>
        </w:rPr>
        <w:t>Сравнение</w:t>
      </w:r>
      <w:r>
        <w:t xml:space="preserve"> </w:t>
      </w:r>
      <w:r>
        <w:rPr>
          <w:rFonts w:hint="eastAsia"/>
        </w:rPr>
        <w:t>траекторий</w:t>
      </w:r>
      <w:r>
        <w:t xml:space="preserve"> </w:t>
      </w:r>
      <w:r>
        <w:rPr>
          <w:rFonts w:hint="eastAsia"/>
        </w:rPr>
        <w:t>решений</w:t>
      </w:r>
      <w:r>
        <w:t xml:space="preserve"> </w:t>
      </w:r>
      <w:r>
        <w:rPr>
          <w:rFonts w:hint="eastAsia"/>
        </w:rPr>
        <w:t>моделей</w:t>
      </w:r>
      <w:r>
        <w:t xml:space="preserve"> </w:t>
      </w:r>
      <w:r>
        <w:rPr>
          <w:rFonts w:hint="eastAsia"/>
        </w:rPr>
        <w:t>«</w:t>
      </w:r>
      <w:r>
        <w:rPr>
          <w:rFonts w:hint="eastAsia"/>
        </w:rPr>
        <w:t>рождения</w:t>
      </w:r>
      <w:r>
        <w:t>-</w:t>
      </w:r>
      <w:r>
        <w:rPr>
          <w:rFonts w:hint="eastAsia"/>
        </w:rPr>
        <w:t>гибели</w:t>
      </w:r>
      <w:r>
        <w:rPr>
          <w:rFonts w:hint="eastAsia"/>
        </w:rPr>
        <w:t>»</w:t>
      </w:r>
    </w:p>
    <w:p w14:paraId="5AC74217" w14:textId="77777777" w:rsidR="00A97F6B" w:rsidRDefault="00A97F6B" w:rsidP="00A97F6B"/>
    <w:p w14:paraId="293F4B71" w14:textId="77777777" w:rsidR="00A97F6B" w:rsidRDefault="00A97F6B" w:rsidP="00A97F6B">
      <w:r>
        <w:t xml:space="preserve">3.4.1 </w:t>
      </w:r>
      <w:r>
        <w:rPr>
          <w:rFonts w:hint="eastAsia"/>
        </w:rPr>
        <w:t>Сравнение</w:t>
      </w:r>
      <w:r>
        <w:t xml:space="preserve"> </w:t>
      </w:r>
      <w:r>
        <w:rPr>
          <w:rFonts w:hint="eastAsia"/>
        </w:rPr>
        <w:t>траекторий</w:t>
      </w:r>
      <w:r>
        <w:t xml:space="preserve"> </w:t>
      </w:r>
      <w:r>
        <w:rPr>
          <w:rFonts w:hint="eastAsia"/>
        </w:rPr>
        <w:t>решений</w:t>
      </w:r>
      <w:r>
        <w:t xml:space="preserve"> </w:t>
      </w:r>
      <w:r>
        <w:rPr>
          <w:rFonts w:hint="eastAsia"/>
        </w:rPr>
        <w:t>моделей</w:t>
      </w:r>
      <w:r>
        <w:t xml:space="preserve"> </w:t>
      </w:r>
      <w:r>
        <w:rPr>
          <w:rFonts w:hint="eastAsia"/>
        </w:rPr>
        <w:t>«</w:t>
      </w:r>
      <w:r>
        <w:rPr>
          <w:rFonts w:hint="eastAsia"/>
        </w:rPr>
        <w:t>хищник</w:t>
      </w:r>
      <w:r>
        <w:t>-</w:t>
      </w:r>
      <w:r>
        <w:rPr>
          <w:rFonts w:hint="eastAsia"/>
        </w:rPr>
        <w:t>жертва</w:t>
      </w:r>
      <w:r>
        <w:rPr>
          <w:rFonts w:hint="eastAsia"/>
        </w:rPr>
        <w:t>»</w:t>
      </w:r>
    </w:p>
    <w:p w14:paraId="7C3DF4C8" w14:textId="77777777" w:rsidR="00A97F6B" w:rsidRDefault="00A97F6B" w:rsidP="00A97F6B"/>
    <w:p w14:paraId="6FE4887A" w14:textId="77777777" w:rsidR="00A97F6B" w:rsidRDefault="00A97F6B" w:rsidP="00A97F6B">
      <w:r>
        <w:t xml:space="preserve">3.4.2 </w:t>
      </w:r>
      <w:r>
        <w:rPr>
          <w:rFonts w:hint="eastAsia"/>
        </w:rPr>
        <w:t>Сравнение</w:t>
      </w:r>
      <w:r>
        <w:t xml:space="preserve"> </w:t>
      </w:r>
      <w:r>
        <w:rPr>
          <w:rFonts w:hint="eastAsia"/>
        </w:rPr>
        <w:t>траекторий</w:t>
      </w:r>
      <w:r>
        <w:t xml:space="preserve"> </w:t>
      </w:r>
      <w:r>
        <w:rPr>
          <w:rFonts w:hint="eastAsia"/>
        </w:rPr>
        <w:t>решений</w:t>
      </w:r>
      <w:r>
        <w:t xml:space="preserve"> </w:t>
      </w:r>
      <w:r>
        <w:rPr>
          <w:rFonts w:hint="eastAsia"/>
        </w:rPr>
        <w:t>моделей</w:t>
      </w:r>
      <w:r>
        <w:t xml:space="preserve"> </w:t>
      </w:r>
      <w:r>
        <w:rPr>
          <w:rFonts w:hint="eastAsia"/>
        </w:rPr>
        <w:t>«</w:t>
      </w:r>
      <w:r>
        <w:rPr>
          <w:rFonts w:hint="eastAsia"/>
        </w:rPr>
        <w:t>кооперации</w:t>
      </w:r>
      <w:r>
        <w:rPr>
          <w:rFonts w:hint="eastAsia"/>
        </w:rPr>
        <w:t>»</w:t>
      </w:r>
    </w:p>
    <w:p w14:paraId="2D5498D9" w14:textId="77777777" w:rsidR="00A97F6B" w:rsidRDefault="00A97F6B" w:rsidP="00A97F6B"/>
    <w:p w14:paraId="21787F4C" w14:textId="77777777" w:rsidR="00A97F6B" w:rsidRDefault="00A97F6B" w:rsidP="00A97F6B">
      <w:r>
        <w:t xml:space="preserve">3.5 </w:t>
      </w:r>
      <w:r>
        <w:rPr>
          <w:rFonts w:hint="eastAsia"/>
        </w:rPr>
        <w:t>Сравнение</w:t>
      </w:r>
      <w:r>
        <w:t xml:space="preserve"> </w:t>
      </w:r>
      <w:r>
        <w:rPr>
          <w:rFonts w:hint="eastAsia"/>
        </w:rPr>
        <w:t>траекторий</w:t>
      </w:r>
      <w:r>
        <w:t xml:space="preserve"> </w:t>
      </w:r>
      <w:r>
        <w:rPr>
          <w:rFonts w:hint="eastAsia"/>
        </w:rPr>
        <w:t>решений</w:t>
      </w:r>
      <w:r>
        <w:t xml:space="preserve"> </w:t>
      </w:r>
      <w:r>
        <w:rPr>
          <w:rFonts w:hint="eastAsia"/>
        </w:rPr>
        <w:t>моделей</w:t>
      </w:r>
      <w:r>
        <w:t xml:space="preserve"> </w:t>
      </w:r>
      <w:r>
        <w:rPr>
          <w:rFonts w:hint="eastAsia"/>
        </w:rPr>
        <w:t>финансовой</w:t>
      </w:r>
      <w:r>
        <w:t xml:space="preserve"> </w:t>
      </w:r>
      <w:r>
        <w:rPr>
          <w:rFonts w:hint="eastAsia"/>
        </w:rPr>
        <w:t>математики</w:t>
      </w:r>
    </w:p>
    <w:p w14:paraId="26B83E82" w14:textId="77777777" w:rsidR="00A97F6B" w:rsidRDefault="00A97F6B" w:rsidP="00A97F6B"/>
    <w:p w14:paraId="0542C80A" w14:textId="77777777" w:rsidR="00A97F6B" w:rsidRDefault="00A97F6B" w:rsidP="00A97F6B">
      <w:r>
        <w:t xml:space="preserve">3.5.1 </w:t>
      </w:r>
      <w:r>
        <w:rPr>
          <w:rFonts w:hint="eastAsia"/>
        </w:rPr>
        <w:t>Сравнение</w:t>
      </w:r>
      <w:r>
        <w:t xml:space="preserve"> </w:t>
      </w:r>
      <w:r>
        <w:rPr>
          <w:rFonts w:hint="eastAsia"/>
        </w:rPr>
        <w:t>траекторий</w:t>
      </w:r>
      <w:r>
        <w:t xml:space="preserve"> </w:t>
      </w:r>
      <w:r>
        <w:rPr>
          <w:rFonts w:hint="eastAsia"/>
        </w:rPr>
        <w:t>решений</w:t>
      </w:r>
      <w:r>
        <w:t xml:space="preserve"> </w:t>
      </w:r>
      <w:r>
        <w:rPr>
          <w:rFonts w:hint="eastAsia"/>
        </w:rPr>
        <w:t>модели</w:t>
      </w:r>
      <w:r>
        <w:t xml:space="preserve"> </w:t>
      </w:r>
      <w:r>
        <w:rPr>
          <w:rFonts w:hint="eastAsia"/>
        </w:rPr>
        <w:t>Мёртона</w:t>
      </w:r>
      <w:r>
        <w:t xml:space="preserve"> </w:t>
      </w:r>
      <w:r>
        <w:rPr>
          <w:rFonts w:hint="eastAsia"/>
        </w:rPr>
        <w:t>с</w:t>
      </w:r>
      <w:r>
        <w:t xml:space="preserve"> </w:t>
      </w:r>
      <w:r>
        <w:rPr>
          <w:rFonts w:hint="eastAsia"/>
        </w:rPr>
        <w:t>траекториями</w:t>
      </w:r>
      <w:r>
        <w:t xml:space="preserve"> </w:t>
      </w:r>
      <w:r>
        <w:rPr>
          <w:rFonts w:hint="eastAsia"/>
        </w:rPr>
        <w:t>решений</w:t>
      </w:r>
      <w:r>
        <w:t xml:space="preserve"> </w:t>
      </w:r>
      <w:r>
        <w:rPr>
          <w:rFonts w:hint="eastAsia"/>
        </w:rPr>
        <w:t>модели</w:t>
      </w:r>
      <w:r>
        <w:t xml:space="preserve"> </w:t>
      </w:r>
      <w:r>
        <w:rPr>
          <w:rFonts w:hint="eastAsia"/>
        </w:rPr>
        <w:t>Дотхана</w:t>
      </w:r>
    </w:p>
    <w:p w14:paraId="6E00CDB2" w14:textId="77777777" w:rsidR="00A97F6B" w:rsidRDefault="00A97F6B" w:rsidP="00A97F6B"/>
    <w:p w14:paraId="2FE009FF" w14:textId="77777777" w:rsidR="00A97F6B" w:rsidRDefault="00A97F6B" w:rsidP="00A97F6B">
      <w:r>
        <w:t xml:space="preserve">3.5.2 </w:t>
      </w:r>
      <w:r>
        <w:rPr>
          <w:rFonts w:hint="eastAsia"/>
        </w:rPr>
        <w:t>Сравнение</w:t>
      </w:r>
      <w:r>
        <w:t xml:space="preserve"> </w:t>
      </w:r>
      <w:r>
        <w:rPr>
          <w:rFonts w:hint="eastAsia"/>
        </w:rPr>
        <w:t>траекторий</w:t>
      </w:r>
      <w:r>
        <w:t xml:space="preserve"> </w:t>
      </w:r>
      <w:r>
        <w:rPr>
          <w:rFonts w:hint="eastAsia"/>
        </w:rPr>
        <w:t>решений</w:t>
      </w:r>
      <w:r>
        <w:t xml:space="preserve"> </w:t>
      </w:r>
      <w:r>
        <w:rPr>
          <w:rFonts w:hint="eastAsia"/>
        </w:rPr>
        <w:t>моделей</w:t>
      </w:r>
      <w:r>
        <w:t xml:space="preserve"> </w:t>
      </w:r>
      <w:r>
        <w:rPr>
          <w:rFonts w:hint="eastAsia"/>
        </w:rPr>
        <w:t>Кокса</w:t>
      </w:r>
      <w:r>
        <w:t>,</w:t>
      </w:r>
    </w:p>
    <w:p w14:paraId="40EC3781" w14:textId="77777777" w:rsidR="00A97F6B" w:rsidRDefault="00A97F6B" w:rsidP="00A97F6B"/>
    <w:p w14:paraId="411A2EB9" w14:textId="77777777" w:rsidR="00A97F6B" w:rsidRDefault="00A97F6B" w:rsidP="00A97F6B">
      <w:r>
        <w:rPr>
          <w:rFonts w:hint="eastAsia"/>
        </w:rPr>
        <w:t>Ингерсола</w:t>
      </w:r>
      <w:r>
        <w:t xml:space="preserve"> </w:t>
      </w:r>
      <w:r>
        <w:rPr>
          <w:rFonts w:hint="eastAsia"/>
        </w:rPr>
        <w:t>и</w:t>
      </w:r>
      <w:r>
        <w:t xml:space="preserve"> </w:t>
      </w:r>
      <w:r>
        <w:rPr>
          <w:rFonts w:hint="eastAsia"/>
        </w:rPr>
        <w:t>Росса</w:t>
      </w:r>
    </w:p>
    <w:p w14:paraId="247F4766" w14:textId="77777777" w:rsidR="00A97F6B" w:rsidRDefault="00A97F6B" w:rsidP="00A97F6B"/>
    <w:p w14:paraId="41E2E5E0" w14:textId="77777777" w:rsidR="00A97F6B" w:rsidRDefault="00A97F6B" w:rsidP="00A97F6B">
      <w:r>
        <w:t xml:space="preserve">3.5.3 </w:t>
      </w:r>
      <w:r>
        <w:rPr>
          <w:rFonts w:hint="eastAsia"/>
        </w:rPr>
        <w:t>Сравнение</w:t>
      </w:r>
      <w:r>
        <w:t xml:space="preserve"> </w:t>
      </w:r>
      <w:r>
        <w:rPr>
          <w:rFonts w:hint="eastAsia"/>
        </w:rPr>
        <w:t>траекторий</w:t>
      </w:r>
      <w:r>
        <w:t xml:space="preserve"> </w:t>
      </w:r>
      <w:r>
        <w:rPr>
          <w:rFonts w:hint="eastAsia"/>
        </w:rPr>
        <w:t>решений</w:t>
      </w:r>
      <w:r>
        <w:t xml:space="preserve"> </w:t>
      </w:r>
      <w:r>
        <w:rPr>
          <w:rFonts w:hint="eastAsia"/>
        </w:rPr>
        <w:t>моделей</w:t>
      </w:r>
      <w:r>
        <w:t xml:space="preserve"> </w:t>
      </w:r>
      <w:r>
        <w:rPr>
          <w:rFonts w:hint="eastAsia"/>
        </w:rPr>
        <w:t>ценообразования</w:t>
      </w:r>
      <w:r>
        <w:t xml:space="preserve"> </w:t>
      </w:r>
      <w:r>
        <w:rPr>
          <w:rFonts w:hint="eastAsia"/>
        </w:rPr>
        <w:t>азиатских</w:t>
      </w:r>
      <w:r>
        <w:t xml:space="preserve"> </w:t>
      </w:r>
      <w:r>
        <w:rPr>
          <w:rFonts w:hint="eastAsia"/>
        </w:rPr>
        <w:t>опционов</w:t>
      </w:r>
      <w:r>
        <w:t xml:space="preserve"> </w:t>
      </w:r>
      <w:r>
        <w:rPr>
          <w:rFonts w:hint="eastAsia"/>
        </w:rPr>
        <w:t>в</w:t>
      </w:r>
      <w:r>
        <w:t xml:space="preserve"> </w:t>
      </w:r>
      <w:r>
        <w:rPr>
          <w:rFonts w:hint="eastAsia"/>
        </w:rPr>
        <w:t>модели</w:t>
      </w:r>
      <w:r>
        <w:t xml:space="preserve"> </w:t>
      </w:r>
      <w:r>
        <w:rPr>
          <w:rFonts w:hint="eastAsia"/>
        </w:rPr>
        <w:t>Хестона</w:t>
      </w:r>
    </w:p>
    <w:p w14:paraId="3899A9B4" w14:textId="77777777" w:rsidR="00A97F6B" w:rsidRDefault="00A97F6B" w:rsidP="00A97F6B"/>
    <w:p w14:paraId="7A10245F" w14:textId="77777777" w:rsidR="00A97F6B" w:rsidRDefault="00A97F6B" w:rsidP="00A97F6B">
      <w:r>
        <w:rPr>
          <w:rFonts w:hint="eastAsia"/>
        </w:rPr>
        <w:t>Заключение</w:t>
      </w:r>
      <w:r>
        <w:t xml:space="preserve"> </w:t>
      </w:r>
      <w:r>
        <w:rPr>
          <w:rFonts w:hint="eastAsia"/>
        </w:rPr>
        <w:t>к</w:t>
      </w:r>
      <w:r>
        <w:t xml:space="preserve"> </w:t>
      </w:r>
      <w:r>
        <w:rPr>
          <w:rFonts w:hint="eastAsia"/>
        </w:rPr>
        <w:t>главе</w:t>
      </w:r>
    </w:p>
    <w:p w14:paraId="58504360" w14:textId="77777777" w:rsidR="00A97F6B" w:rsidRDefault="00A97F6B" w:rsidP="00A97F6B"/>
    <w:p w14:paraId="1A35A540" w14:textId="77777777" w:rsidR="00A97F6B" w:rsidRDefault="00A97F6B" w:rsidP="00A97F6B">
      <w:r>
        <w:rPr>
          <w:rFonts w:hint="eastAsia"/>
        </w:rPr>
        <w:t>Заключение</w:t>
      </w:r>
    </w:p>
    <w:p w14:paraId="171146E5" w14:textId="77777777" w:rsidR="00A97F6B" w:rsidRDefault="00A97F6B" w:rsidP="00A97F6B"/>
    <w:p w14:paraId="0CD96CFA" w14:textId="77777777" w:rsidR="00A97F6B" w:rsidRDefault="00A97F6B" w:rsidP="00A97F6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C3665A0" w14:textId="77777777" w:rsidR="00A97F6B" w:rsidRDefault="00A97F6B" w:rsidP="00A97F6B"/>
    <w:p w14:paraId="1DE56473" w14:textId="77777777" w:rsidR="00A97F6B" w:rsidRDefault="00A97F6B" w:rsidP="00A97F6B">
      <w:r>
        <w:rPr>
          <w:rFonts w:hint="eastAsia"/>
        </w:rPr>
        <w:t>Словарь</w:t>
      </w:r>
      <w:r>
        <w:t xml:space="preserve"> </w:t>
      </w:r>
      <w:r>
        <w:rPr>
          <w:rFonts w:hint="eastAsia"/>
        </w:rPr>
        <w:t>терминов</w:t>
      </w:r>
    </w:p>
    <w:p w14:paraId="044B4189" w14:textId="77777777" w:rsidR="00A97F6B" w:rsidRDefault="00A97F6B" w:rsidP="00A97F6B"/>
    <w:p w14:paraId="561DC942" w14:textId="77777777" w:rsidR="00A97F6B" w:rsidRDefault="00A97F6B" w:rsidP="00A97F6B">
      <w:r>
        <w:rPr>
          <w:rFonts w:hint="eastAsia"/>
        </w:rPr>
        <w:t>Список</w:t>
      </w:r>
      <w:r>
        <w:t xml:space="preserve"> </w:t>
      </w:r>
      <w:r>
        <w:rPr>
          <w:rFonts w:hint="eastAsia"/>
        </w:rPr>
        <w:t>литературы</w:t>
      </w:r>
    </w:p>
    <w:p w14:paraId="4FBED46C" w14:textId="77777777" w:rsidR="00A97F6B" w:rsidRDefault="00A97F6B" w:rsidP="00A97F6B"/>
    <w:p w14:paraId="66E81F34" w14:textId="77777777" w:rsidR="00A97F6B" w:rsidRDefault="00A97F6B" w:rsidP="00A97F6B">
      <w:r>
        <w:rPr>
          <w:rFonts w:hint="eastAsia"/>
        </w:rPr>
        <w:t>Список</w:t>
      </w:r>
      <w:r>
        <w:t xml:space="preserve"> </w:t>
      </w:r>
      <w:r>
        <w:rPr>
          <w:rFonts w:hint="eastAsia"/>
        </w:rPr>
        <w:t>рисунков</w:t>
      </w:r>
    </w:p>
    <w:p w14:paraId="72020446" w14:textId="77777777" w:rsidR="00A97F6B" w:rsidRDefault="00A97F6B" w:rsidP="00A97F6B"/>
    <w:p w14:paraId="526AF155" w14:textId="77777777" w:rsidR="00A97F6B" w:rsidRDefault="00A97F6B" w:rsidP="00A97F6B">
      <w:r>
        <w:rPr>
          <w:rFonts w:hint="eastAsia"/>
        </w:rPr>
        <w:t>Список</w:t>
      </w:r>
      <w:r>
        <w:t xml:space="preserve"> </w:t>
      </w:r>
      <w:r>
        <w:rPr>
          <w:rFonts w:hint="eastAsia"/>
        </w:rPr>
        <w:t>таблиц</w:t>
      </w:r>
    </w:p>
    <w:p w14:paraId="6BB9261D" w14:textId="77777777" w:rsidR="00A97F6B" w:rsidRDefault="00A97F6B" w:rsidP="00A97F6B"/>
    <w:p w14:paraId="38F81761" w14:textId="77777777" w:rsidR="00A97F6B" w:rsidRDefault="00A97F6B" w:rsidP="00A97F6B">
      <w:r>
        <w:rPr>
          <w:rFonts w:hint="eastAsia"/>
        </w:rPr>
        <w:t>Приложение</w:t>
      </w:r>
      <w:r>
        <w:t xml:space="preserve"> </w:t>
      </w:r>
      <w:r>
        <w:rPr>
          <w:rFonts w:hint="eastAsia"/>
        </w:rPr>
        <w:t>А</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20A5ACFF" w14:textId="77777777" w:rsidR="00A97F6B" w:rsidRDefault="00A97F6B" w:rsidP="00A97F6B"/>
    <w:p w14:paraId="0EEA746D" w14:textId="77777777" w:rsidR="00A97F6B" w:rsidRDefault="00A97F6B" w:rsidP="00A97F6B">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ПР</w:t>
      </w:r>
      <w:r>
        <w:t>-</w:t>
      </w:r>
      <w:r>
        <w:rPr>
          <w:rFonts w:hint="eastAsia"/>
        </w:rPr>
        <w:t>ССМ</w:t>
      </w:r>
      <w:r>
        <w:t xml:space="preserve">: </w:t>
      </w:r>
      <w:r>
        <w:rPr>
          <w:rFonts w:hint="eastAsia"/>
        </w:rPr>
        <w:t>сравнение</w:t>
      </w:r>
      <w:r>
        <w:t xml:space="preserve"> </w:t>
      </w:r>
      <w:r>
        <w:rPr>
          <w:rFonts w:hint="eastAsia"/>
        </w:rPr>
        <w:t>решений</w:t>
      </w:r>
      <w:r>
        <w:t xml:space="preserve"> </w:t>
      </w:r>
      <w:r>
        <w:rPr>
          <w:rFonts w:hint="eastAsia"/>
        </w:rPr>
        <w:t>стохастических</w:t>
      </w:r>
      <w:r>
        <w:t xml:space="preserve"> </w:t>
      </w:r>
      <w:r>
        <w:rPr>
          <w:rFonts w:hint="eastAsia"/>
        </w:rPr>
        <w:t>моделей</w:t>
      </w:r>
      <w:r>
        <w:t xml:space="preserve">, </w:t>
      </w:r>
      <w:r>
        <w:rPr>
          <w:rFonts w:hint="eastAsia"/>
        </w:rPr>
        <w:t>подчинённых</w:t>
      </w:r>
    </w:p>
    <w:p w14:paraId="53813F81" w14:textId="77777777" w:rsidR="00A97F6B" w:rsidRDefault="00A97F6B" w:rsidP="00A97F6B"/>
    <w:p w14:paraId="7B84157F" w14:textId="206E23C3" w:rsidR="00A97F6B" w:rsidRPr="00A97F6B" w:rsidRDefault="00A97F6B" w:rsidP="00A97F6B">
      <w:r>
        <w:rPr>
          <w:rFonts w:hint="eastAsia"/>
        </w:rPr>
        <w:t>стохастическим</w:t>
      </w:r>
      <w:r>
        <w:t xml:space="preserve"> </w:t>
      </w:r>
      <w:r>
        <w:rPr>
          <w:rFonts w:hint="eastAsia"/>
        </w:rPr>
        <w:t>дифференциальным</w:t>
      </w:r>
      <w:r>
        <w:t xml:space="preserve"> </w:t>
      </w:r>
      <w:r>
        <w:rPr>
          <w:rFonts w:hint="eastAsia"/>
        </w:rPr>
        <w:t>уравнениям</w:t>
      </w:r>
      <w:r>
        <w:rPr>
          <w:rFonts w:hint="eastAsia"/>
        </w:rPr>
        <w:t>»</w:t>
      </w:r>
    </w:p>
    <w:sectPr w:rsidR="00A97F6B" w:rsidRPr="00A97F6B" w:rsidSect="008721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8532" w14:textId="77777777" w:rsidR="00872140" w:rsidRDefault="00872140">
      <w:pPr>
        <w:spacing w:after="0" w:line="240" w:lineRule="auto"/>
      </w:pPr>
      <w:r>
        <w:separator/>
      </w:r>
    </w:p>
  </w:endnote>
  <w:endnote w:type="continuationSeparator" w:id="0">
    <w:p w14:paraId="4F791368" w14:textId="77777777" w:rsidR="00872140" w:rsidRDefault="00872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1B75" w14:textId="77777777" w:rsidR="00872140" w:rsidRDefault="00872140"/>
    <w:p w14:paraId="6E8023DA" w14:textId="77777777" w:rsidR="00872140" w:rsidRDefault="00872140"/>
    <w:p w14:paraId="44EC65EB" w14:textId="77777777" w:rsidR="00872140" w:rsidRDefault="00872140"/>
    <w:p w14:paraId="3C0ECECC" w14:textId="77777777" w:rsidR="00872140" w:rsidRDefault="00872140"/>
    <w:p w14:paraId="1F204D91" w14:textId="77777777" w:rsidR="00872140" w:rsidRDefault="00872140"/>
    <w:p w14:paraId="354C64E8" w14:textId="77777777" w:rsidR="00872140" w:rsidRDefault="00872140"/>
    <w:p w14:paraId="4EC7D8B8" w14:textId="77777777" w:rsidR="00872140" w:rsidRDefault="008721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D6E475" wp14:editId="470730A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EE849" w14:textId="77777777" w:rsidR="00872140" w:rsidRDefault="008721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6E4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3EE849" w14:textId="77777777" w:rsidR="00872140" w:rsidRDefault="008721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D1ECC6" w14:textId="77777777" w:rsidR="00872140" w:rsidRDefault="00872140"/>
    <w:p w14:paraId="07755148" w14:textId="77777777" w:rsidR="00872140" w:rsidRDefault="00872140"/>
    <w:p w14:paraId="3ABBF978" w14:textId="77777777" w:rsidR="00872140" w:rsidRDefault="008721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E22977" wp14:editId="745DC04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2F572" w14:textId="77777777" w:rsidR="00872140" w:rsidRDefault="00872140"/>
                          <w:p w14:paraId="624EEFE0" w14:textId="77777777" w:rsidR="00872140" w:rsidRDefault="008721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E229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C2F572" w14:textId="77777777" w:rsidR="00872140" w:rsidRDefault="00872140"/>
                    <w:p w14:paraId="624EEFE0" w14:textId="77777777" w:rsidR="00872140" w:rsidRDefault="008721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5E40EA" w14:textId="77777777" w:rsidR="00872140" w:rsidRDefault="00872140"/>
    <w:p w14:paraId="32ED466C" w14:textId="77777777" w:rsidR="00872140" w:rsidRDefault="00872140">
      <w:pPr>
        <w:rPr>
          <w:sz w:val="2"/>
          <w:szCs w:val="2"/>
        </w:rPr>
      </w:pPr>
    </w:p>
    <w:p w14:paraId="53B368E9" w14:textId="77777777" w:rsidR="00872140" w:rsidRDefault="00872140"/>
    <w:p w14:paraId="24CC9E05" w14:textId="77777777" w:rsidR="00872140" w:rsidRDefault="00872140">
      <w:pPr>
        <w:spacing w:after="0" w:line="240" w:lineRule="auto"/>
      </w:pPr>
    </w:p>
  </w:footnote>
  <w:footnote w:type="continuationSeparator" w:id="0">
    <w:p w14:paraId="43580472" w14:textId="77777777" w:rsidR="00872140" w:rsidRDefault="00872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140"/>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12141</TotalTime>
  <Pages>4</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1207</cp:revision>
  <cp:lastPrinted>2009-02-06T05:36:00Z</cp:lastPrinted>
  <dcterms:created xsi:type="dcterms:W3CDTF">2024-01-07T13:43:00Z</dcterms:created>
  <dcterms:modified xsi:type="dcterms:W3CDTF">2024-01-25T22:49:00Z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