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5DF48" w14:textId="77777777" w:rsidR="009617B8" w:rsidRPr="009617B8" w:rsidRDefault="009617B8" w:rsidP="009617B8">
      <w:pPr>
        <w:rPr>
          <w:rFonts w:ascii="Helvetica" w:hAnsi="Helvetica"/>
          <w:b/>
          <w:bCs/>
          <w:color w:val="222222"/>
          <w:sz w:val="21"/>
          <w:szCs w:val="21"/>
        </w:rPr>
      </w:pPr>
      <w:r w:rsidRPr="009617B8">
        <w:rPr>
          <w:rFonts w:ascii="Helvetica" w:hAnsi="Helvetica" w:hint="eastAsia"/>
          <w:b/>
          <w:bCs/>
          <w:color w:val="222222"/>
          <w:sz w:val="21"/>
          <w:szCs w:val="21"/>
        </w:rPr>
        <w:t>Хорошкевич</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Наталья</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Геннадьевна</w:t>
      </w:r>
      <w:r w:rsidRPr="009617B8">
        <w:rPr>
          <w:rFonts w:ascii="Helvetica" w:hAnsi="Helvetica"/>
          <w:b/>
          <w:bCs/>
          <w:color w:val="222222"/>
          <w:sz w:val="21"/>
          <w:szCs w:val="21"/>
        </w:rPr>
        <w:t>.</w:t>
      </w:r>
    </w:p>
    <w:p w14:paraId="3D639084" w14:textId="77777777" w:rsidR="009617B8" w:rsidRPr="009617B8" w:rsidRDefault="009617B8" w:rsidP="009617B8">
      <w:pPr>
        <w:rPr>
          <w:rFonts w:ascii="Helvetica" w:hAnsi="Helvetica"/>
          <w:b/>
          <w:bCs/>
          <w:color w:val="222222"/>
          <w:sz w:val="21"/>
          <w:szCs w:val="21"/>
        </w:rPr>
      </w:pPr>
      <w:r w:rsidRPr="009617B8">
        <w:rPr>
          <w:rFonts w:ascii="Helvetica" w:hAnsi="Helvetica" w:hint="eastAsia"/>
          <w:b/>
          <w:bCs/>
          <w:color w:val="222222"/>
          <w:sz w:val="21"/>
          <w:szCs w:val="21"/>
        </w:rPr>
        <w:t>Социальные</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риски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молодежи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в</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высшем</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профессиональном</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образовании</w:t>
      </w:r>
      <w:r w:rsidRPr="009617B8">
        <w:rPr>
          <w:rFonts w:ascii="Helvetica" w:hAnsi="Helvetica"/>
          <w:b/>
          <w:bCs/>
          <w:color w:val="222222"/>
          <w:sz w:val="21"/>
          <w:szCs w:val="21"/>
        </w:rPr>
        <w:t xml:space="preserve"> : </w:t>
      </w:r>
      <w:r w:rsidRPr="009617B8">
        <w:rPr>
          <w:rFonts w:ascii="Helvetica" w:hAnsi="Helvetica" w:hint="eastAsia"/>
          <w:b/>
          <w:bCs/>
          <w:color w:val="222222"/>
          <w:sz w:val="21"/>
          <w:szCs w:val="21"/>
        </w:rPr>
        <w:t>диссертация</w:t>
      </w:r>
      <w:r w:rsidRPr="009617B8">
        <w:rPr>
          <w:rFonts w:ascii="Helvetica" w:hAnsi="Helvetica"/>
          <w:b/>
          <w:bCs/>
          <w:color w:val="222222"/>
          <w:sz w:val="21"/>
          <w:szCs w:val="21"/>
        </w:rPr>
        <w:t xml:space="preserve"> ... </w:t>
      </w:r>
      <w:r w:rsidRPr="009617B8">
        <w:rPr>
          <w:rFonts w:ascii="Helvetica" w:hAnsi="Helvetica" w:hint="eastAsia"/>
          <w:b/>
          <w:bCs/>
          <w:color w:val="222222"/>
          <w:sz w:val="21"/>
          <w:szCs w:val="21"/>
        </w:rPr>
        <w:t>кандидата</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социологических</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наук</w:t>
      </w:r>
      <w:r w:rsidRPr="009617B8">
        <w:rPr>
          <w:rFonts w:ascii="Helvetica" w:hAnsi="Helvetica"/>
          <w:b/>
          <w:bCs/>
          <w:color w:val="222222"/>
          <w:sz w:val="21"/>
          <w:szCs w:val="21"/>
        </w:rPr>
        <w:t xml:space="preserve"> : 22.00.06. - </w:t>
      </w:r>
      <w:r w:rsidRPr="009617B8">
        <w:rPr>
          <w:rFonts w:ascii="Helvetica" w:hAnsi="Helvetica" w:hint="eastAsia"/>
          <w:b/>
          <w:bCs/>
          <w:color w:val="222222"/>
          <w:sz w:val="21"/>
          <w:szCs w:val="21"/>
        </w:rPr>
        <w:t>Екатеринбург</w:t>
      </w:r>
      <w:r w:rsidRPr="009617B8">
        <w:rPr>
          <w:rFonts w:ascii="Helvetica" w:hAnsi="Helvetica"/>
          <w:b/>
          <w:bCs/>
          <w:color w:val="222222"/>
          <w:sz w:val="21"/>
          <w:szCs w:val="21"/>
        </w:rPr>
        <w:t xml:space="preserve">, 2004. - 145 </w:t>
      </w:r>
      <w:proofErr w:type="gramStart"/>
      <w:r w:rsidRPr="009617B8">
        <w:rPr>
          <w:rFonts w:ascii="Helvetica" w:hAnsi="Helvetica" w:hint="eastAsia"/>
          <w:b/>
          <w:bCs/>
          <w:color w:val="222222"/>
          <w:sz w:val="21"/>
          <w:szCs w:val="21"/>
        </w:rPr>
        <w:t>с</w:t>
      </w:r>
      <w:r w:rsidRPr="009617B8">
        <w:rPr>
          <w:rFonts w:ascii="Helvetica" w:hAnsi="Helvetica"/>
          <w:b/>
          <w:bCs/>
          <w:color w:val="222222"/>
          <w:sz w:val="21"/>
          <w:szCs w:val="21"/>
        </w:rPr>
        <w:t>. :</w:t>
      </w:r>
      <w:proofErr w:type="gramEnd"/>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ил</w:t>
      </w:r>
      <w:r w:rsidRPr="009617B8">
        <w:rPr>
          <w:rFonts w:ascii="Helvetica" w:hAnsi="Helvetica"/>
          <w:b/>
          <w:bCs/>
          <w:color w:val="222222"/>
          <w:sz w:val="21"/>
          <w:szCs w:val="21"/>
        </w:rPr>
        <w:t>.</w:t>
      </w:r>
    </w:p>
    <w:p w14:paraId="2FABFD1C" w14:textId="77777777" w:rsidR="009617B8" w:rsidRPr="009617B8" w:rsidRDefault="009617B8" w:rsidP="009617B8">
      <w:pPr>
        <w:rPr>
          <w:rFonts w:ascii="Helvetica" w:hAnsi="Helvetica"/>
          <w:b/>
          <w:bCs/>
          <w:color w:val="222222"/>
          <w:sz w:val="21"/>
          <w:szCs w:val="21"/>
        </w:rPr>
      </w:pPr>
      <w:r w:rsidRPr="009617B8">
        <w:rPr>
          <w:rFonts w:ascii="Helvetica" w:hAnsi="Helvetica" w:hint="eastAsia"/>
          <w:b/>
          <w:bCs/>
          <w:color w:val="222222"/>
          <w:sz w:val="21"/>
          <w:szCs w:val="21"/>
        </w:rPr>
        <w:t>больше</w:t>
      </w:r>
    </w:p>
    <w:p w14:paraId="7419D6E3" w14:textId="77777777" w:rsidR="009617B8" w:rsidRPr="009617B8" w:rsidRDefault="009617B8" w:rsidP="009617B8">
      <w:pPr>
        <w:rPr>
          <w:rFonts w:ascii="Helvetica" w:hAnsi="Helvetica"/>
          <w:b/>
          <w:bCs/>
          <w:color w:val="222222"/>
          <w:sz w:val="21"/>
          <w:szCs w:val="21"/>
        </w:rPr>
      </w:pPr>
      <w:r w:rsidRPr="009617B8">
        <w:rPr>
          <w:rFonts w:ascii="Helvetica" w:hAnsi="Helvetica" w:hint="eastAsia"/>
          <w:b/>
          <w:bCs/>
          <w:color w:val="222222"/>
          <w:sz w:val="21"/>
          <w:szCs w:val="21"/>
        </w:rPr>
        <w:t>Цитаты</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из</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текста</w:t>
      </w:r>
      <w:r w:rsidRPr="009617B8">
        <w:rPr>
          <w:rFonts w:ascii="Helvetica" w:hAnsi="Helvetica"/>
          <w:b/>
          <w:bCs/>
          <w:color w:val="222222"/>
          <w:sz w:val="21"/>
          <w:szCs w:val="21"/>
        </w:rPr>
        <w:t>:</w:t>
      </w:r>
    </w:p>
    <w:p w14:paraId="1E55B9C1" w14:textId="77777777" w:rsidR="009617B8" w:rsidRPr="009617B8" w:rsidRDefault="009617B8" w:rsidP="009617B8">
      <w:pPr>
        <w:rPr>
          <w:rFonts w:ascii="Helvetica" w:hAnsi="Helvetica"/>
          <w:b/>
          <w:bCs/>
          <w:color w:val="222222"/>
          <w:sz w:val="21"/>
          <w:szCs w:val="21"/>
        </w:rPr>
      </w:pPr>
      <w:r w:rsidRPr="009617B8">
        <w:rPr>
          <w:rFonts w:ascii="Helvetica" w:hAnsi="Helvetica" w:hint="eastAsia"/>
          <w:b/>
          <w:bCs/>
          <w:color w:val="222222"/>
          <w:sz w:val="21"/>
          <w:szCs w:val="21"/>
        </w:rPr>
        <w:t>стр</w:t>
      </w:r>
      <w:r w:rsidRPr="009617B8">
        <w:rPr>
          <w:rFonts w:ascii="Helvetica" w:hAnsi="Helvetica"/>
          <w:b/>
          <w:bCs/>
          <w:color w:val="222222"/>
          <w:sz w:val="21"/>
          <w:szCs w:val="21"/>
        </w:rPr>
        <w:t>. 1</w:t>
      </w:r>
    </w:p>
    <w:p w14:paraId="59C3DB2E" w14:textId="77777777" w:rsidR="009617B8" w:rsidRPr="009617B8" w:rsidRDefault="009617B8" w:rsidP="009617B8">
      <w:pPr>
        <w:rPr>
          <w:rFonts w:ascii="Helvetica" w:hAnsi="Helvetica"/>
          <w:b/>
          <w:bCs/>
          <w:color w:val="222222"/>
          <w:sz w:val="21"/>
          <w:szCs w:val="21"/>
        </w:rPr>
      </w:pPr>
      <w:r w:rsidRPr="009617B8">
        <w:rPr>
          <w:rFonts w:ascii="Helvetica" w:hAnsi="Helvetica" w:hint="eastAsia"/>
          <w:b/>
          <w:bCs/>
          <w:color w:val="222222"/>
          <w:sz w:val="21"/>
          <w:szCs w:val="21"/>
        </w:rPr>
        <w:t>в</w:t>
      </w:r>
      <w:r w:rsidRPr="009617B8">
        <w:rPr>
          <w:rFonts w:ascii="Helvetica" w:hAnsi="Helvetica"/>
          <w:b/>
          <w:bCs/>
          <w:color w:val="222222"/>
          <w:sz w:val="21"/>
          <w:szCs w:val="21"/>
        </w:rPr>
        <w:t xml:space="preserve">^' 05~-^Z/:^o </w:t>
      </w:r>
      <w:r w:rsidRPr="009617B8">
        <w:rPr>
          <w:rFonts w:ascii="Helvetica" w:hAnsi="Helvetica" w:hint="eastAsia"/>
          <w:b/>
          <w:bCs/>
          <w:color w:val="222222"/>
          <w:sz w:val="21"/>
          <w:szCs w:val="21"/>
        </w:rPr>
        <w:t>Уральский</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государственный</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технический</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университет</w:t>
      </w:r>
      <w:r w:rsidRPr="009617B8">
        <w:rPr>
          <w:rFonts w:ascii="Helvetica" w:hAnsi="Helvetica"/>
          <w:b/>
          <w:bCs/>
          <w:color w:val="222222"/>
          <w:sz w:val="21"/>
          <w:szCs w:val="21"/>
        </w:rPr>
        <w:t xml:space="preserve"> - </w:t>
      </w:r>
      <w:r w:rsidRPr="009617B8">
        <w:rPr>
          <w:rFonts w:ascii="Helvetica" w:hAnsi="Helvetica" w:hint="eastAsia"/>
          <w:b/>
          <w:bCs/>
          <w:color w:val="222222"/>
          <w:sz w:val="21"/>
          <w:szCs w:val="21"/>
        </w:rPr>
        <w:t>УПИ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На</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правах</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рукописи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ХОРОШКЕВИЧ</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Наталья</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Геннадьевна</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СОЦИАЛЬНЫЕ</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РИСКИ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МОЛОДЕЖИ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В</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ВЫСШЕМ</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ПРОФЕССИОНАЛЬНОМ</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ОБРАЗОВАНИИ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Специальность</w:t>
      </w:r>
      <w:r w:rsidRPr="009617B8">
        <w:rPr>
          <w:rFonts w:ascii="Helvetica" w:hAnsi="Helvetica"/>
          <w:b/>
          <w:bCs/>
          <w:color w:val="222222"/>
          <w:sz w:val="21"/>
          <w:szCs w:val="21"/>
        </w:rPr>
        <w:t xml:space="preserve">: 22.00.06, </w:t>
      </w:r>
      <w:r w:rsidRPr="009617B8">
        <w:rPr>
          <w:rFonts w:ascii="Helvetica" w:hAnsi="Helvetica" w:hint="eastAsia"/>
          <w:b/>
          <w:bCs/>
          <w:color w:val="222222"/>
          <w:sz w:val="21"/>
          <w:szCs w:val="21"/>
        </w:rPr>
        <w:t>социология</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культуры</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духовной</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жизни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Диссертация</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на</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соискание</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ученой</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степени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кандидата</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социологических</w:t>
      </w:r>
    </w:p>
    <w:p w14:paraId="49BC6B25" w14:textId="77777777" w:rsidR="009617B8" w:rsidRPr="009617B8" w:rsidRDefault="009617B8" w:rsidP="009617B8">
      <w:pPr>
        <w:rPr>
          <w:rFonts w:ascii="Helvetica" w:hAnsi="Helvetica"/>
          <w:b/>
          <w:bCs/>
          <w:color w:val="222222"/>
          <w:sz w:val="21"/>
          <w:szCs w:val="21"/>
        </w:rPr>
      </w:pPr>
      <w:r w:rsidRPr="009617B8">
        <w:rPr>
          <w:rFonts w:ascii="Helvetica" w:hAnsi="Helvetica" w:hint="eastAsia"/>
          <w:b/>
          <w:bCs/>
          <w:color w:val="222222"/>
          <w:sz w:val="21"/>
          <w:szCs w:val="21"/>
        </w:rPr>
        <w:t>стр</w:t>
      </w:r>
      <w:r w:rsidRPr="009617B8">
        <w:rPr>
          <w:rFonts w:ascii="Helvetica" w:hAnsi="Helvetica"/>
          <w:b/>
          <w:bCs/>
          <w:color w:val="222222"/>
          <w:sz w:val="21"/>
          <w:szCs w:val="21"/>
        </w:rPr>
        <w:t>. 5</w:t>
      </w:r>
    </w:p>
    <w:p w14:paraId="5C6758CF" w14:textId="77777777" w:rsidR="009617B8" w:rsidRPr="009617B8" w:rsidRDefault="009617B8" w:rsidP="009617B8">
      <w:pPr>
        <w:rPr>
          <w:rFonts w:ascii="Helvetica" w:hAnsi="Helvetica"/>
          <w:b/>
          <w:bCs/>
          <w:color w:val="222222"/>
          <w:sz w:val="21"/>
          <w:szCs w:val="21"/>
        </w:rPr>
      </w:pPr>
      <w:r w:rsidRPr="009617B8">
        <w:rPr>
          <w:rFonts w:ascii="Helvetica" w:hAnsi="Helvetica" w:hint="eastAsia"/>
          <w:b/>
          <w:bCs/>
          <w:color w:val="222222"/>
          <w:sz w:val="21"/>
          <w:szCs w:val="21"/>
        </w:rPr>
        <w:t>Поэтому</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изучение</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высшего</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профессионального</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образова­</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ния</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как</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сферы</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социальных</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рисков</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выдвигается</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на</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передний</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план</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Степень</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научной</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разработанности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проблемы</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Исследованием</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рисков</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в</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науке</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стали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заниматься</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только</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во</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второй</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половине</w:t>
      </w:r>
      <w:r w:rsidRPr="009617B8">
        <w:rPr>
          <w:rFonts w:ascii="Helvetica" w:hAnsi="Helvetica"/>
          <w:b/>
          <w:bCs/>
          <w:color w:val="222222"/>
          <w:sz w:val="21"/>
          <w:szCs w:val="21"/>
        </w:rPr>
        <w:t xml:space="preserve"> XX </w:t>
      </w:r>
      <w:r w:rsidRPr="009617B8">
        <w:rPr>
          <w:rFonts w:ascii="Helvetica" w:hAnsi="Helvetica" w:hint="eastAsia"/>
          <w:b/>
          <w:bCs/>
          <w:color w:val="222222"/>
          <w:sz w:val="21"/>
          <w:szCs w:val="21"/>
        </w:rPr>
        <w:t>века</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Поэтому</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на</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се­</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годняшний</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день</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данная</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проблематика</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изучена</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недостаточно</w:t>
      </w:r>
      <w:r w:rsidRPr="009617B8">
        <w:rPr>
          <w:rFonts w:ascii="Helvetica" w:hAnsi="Helvetica"/>
          <w:b/>
          <w:bCs/>
          <w:color w:val="222222"/>
          <w:sz w:val="21"/>
          <w:szCs w:val="21"/>
        </w:rPr>
        <w:t>.</w:t>
      </w:r>
    </w:p>
    <w:p w14:paraId="03C6EC66" w14:textId="77777777" w:rsidR="009617B8" w:rsidRPr="009617B8" w:rsidRDefault="009617B8" w:rsidP="009617B8">
      <w:pPr>
        <w:rPr>
          <w:rFonts w:ascii="Helvetica" w:hAnsi="Helvetica"/>
          <w:b/>
          <w:bCs/>
          <w:color w:val="222222"/>
          <w:sz w:val="21"/>
          <w:szCs w:val="21"/>
        </w:rPr>
      </w:pPr>
      <w:r w:rsidRPr="009617B8">
        <w:rPr>
          <w:rFonts w:ascii="Helvetica" w:hAnsi="Helvetica" w:hint="eastAsia"/>
          <w:b/>
          <w:bCs/>
          <w:color w:val="222222"/>
          <w:sz w:val="21"/>
          <w:szCs w:val="21"/>
        </w:rPr>
        <w:t>стр</w:t>
      </w:r>
      <w:r w:rsidRPr="009617B8">
        <w:rPr>
          <w:rFonts w:ascii="Helvetica" w:hAnsi="Helvetica"/>
          <w:b/>
          <w:bCs/>
          <w:color w:val="222222"/>
          <w:sz w:val="21"/>
          <w:szCs w:val="21"/>
        </w:rPr>
        <w:t>. 7</w:t>
      </w:r>
    </w:p>
    <w:p w14:paraId="0167A773" w14:textId="77777777" w:rsidR="009617B8" w:rsidRPr="009617B8" w:rsidRDefault="009617B8" w:rsidP="009617B8">
      <w:pPr>
        <w:rPr>
          <w:rFonts w:ascii="Helvetica" w:hAnsi="Helvetica"/>
          <w:b/>
          <w:bCs/>
          <w:color w:val="222222"/>
          <w:sz w:val="21"/>
          <w:szCs w:val="21"/>
        </w:rPr>
      </w:pPr>
      <w:r w:rsidRPr="009617B8">
        <w:rPr>
          <w:rFonts w:ascii="Helvetica" w:hAnsi="Helvetica" w:hint="eastAsia"/>
          <w:b/>
          <w:bCs/>
          <w:color w:val="222222"/>
          <w:sz w:val="21"/>
          <w:szCs w:val="21"/>
        </w:rPr>
        <w:t>примере</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получения</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высшего</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профессионального</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образования</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Задачи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исследования</w:t>
      </w:r>
      <w:r w:rsidRPr="009617B8">
        <w:rPr>
          <w:rFonts w:ascii="Helvetica" w:hAnsi="Helvetica"/>
          <w:b/>
          <w:bCs/>
          <w:color w:val="222222"/>
          <w:sz w:val="21"/>
          <w:szCs w:val="21"/>
        </w:rPr>
        <w:t>: 1.</w:t>
      </w:r>
      <w:r w:rsidRPr="009617B8">
        <w:rPr>
          <w:rFonts w:ascii="Helvetica" w:hAnsi="Helvetica" w:hint="eastAsia"/>
          <w:b/>
          <w:bCs/>
          <w:color w:val="222222"/>
          <w:sz w:val="21"/>
          <w:szCs w:val="21"/>
        </w:rPr>
        <w:t>Выявить</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основные</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подходы</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анализа</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сущности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риска</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особенности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соци­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ального</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риска</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определить</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систему</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влияющих</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на</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него</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факторов</w:t>
      </w:r>
      <w:r w:rsidRPr="009617B8">
        <w:rPr>
          <w:rFonts w:ascii="Helvetica" w:hAnsi="Helvetica"/>
          <w:b/>
          <w:bCs/>
          <w:color w:val="222222"/>
          <w:sz w:val="21"/>
          <w:szCs w:val="21"/>
        </w:rPr>
        <w:t xml:space="preserve">. 2. </w:t>
      </w:r>
      <w:r w:rsidRPr="009617B8">
        <w:rPr>
          <w:rFonts w:ascii="Helvetica" w:hAnsi="Helvetica" w:hint="eastAsia"/>
          <w:b/>
          <w:bCs/>
          <w:color w:val="222222"/>
          <w:sz w:val="21"/>
          <w:szCs w:val="21"/>
        </w:rPr>
        <w:t>Рассмотреть</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профессиональное</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самоопределение</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как</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компонент</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процесса</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социализации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выявить</w:t>
      </w:r>
    </w:p>
    <w:p w14:paraId="008FA892" w14:textId="77777777" w:rsidR="009617B8" w:rsidRPr="009617B8" w:rsidRDefault="009617B8" w:rsidP="009617B8">
      <w:pPr>
        <w:rPr>
          <w:rFonts w:ascii="Helvetica" w:hAnsi="Helvetica"/>
          <w:b/>
          <w:bCs/>
          <w:color w:val="222222"/>
          <w:sz w:val="21"/>
          <w:szCs w:val="21"/>
        </w:rPr>
      </w:pPr>
    </w:p>
    <w:p w14:paraId="22428896" w14:textId="77777777" w:rsidR="009617B8" w:rsidRPr="009617B8" w:rsidRDefault="009617B8" w:rsidP="009617B8">
      <w:pPr>
        <w:rPr>
          <w:rFonts w:ascii="Helvetica" w:hAnsi="Helvetica"/>
          <w:b/>
          <w:bCs/>
          <w:color w:val="222222"/>
          <w:sz w:val="21"/>
          <w:szCs w:val="21"/>
        </w:rPr>
      </w:pPr>
      <w:r w:rsidRPr="009617B8">
        <w:rPr>
          <w:rFonts w:ascii="Helvetica" w:hAnsi="Helvetica" w:hint="eastAsia"/>
          <w:b/>
          <w:bCs/>
          <w:color w:val="222222"/>
          <w:sz w:val="21"/>
          <w:szCs w:val="21"/>
        </w:rPr>
        <w:t>Оглавление</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диссертации</w:t>
      </w:r>
    </w:p>
    <w:p w14:paraId="6D7EB386" w14:textId="77777777" w:rsidR="009617B8" w:rsidRPr="009617B8" w:rsidRDefault="009617B8" w:rsidP="009617B8">
      <w:pPr>
        <w:rPr>
          <w:rFonts w:ascii="Helvetica" w:hAnsi="Helvetica"/>
          <w:b/>
          <w:bCs/>
          <w:color w:val="222222"/>
          <w:sz w:val="21"/>
          <w:szCs w:val="21"/>
        </w:rPr>
      </w:pPr>
      <w:r w:rsidRPr="009617B8">
        <w:rPr>
          <w:rFonts w:ascii="Helvetica" w:hAnsi="Helvetica" w:hint="eastAsia"/>
          <w:b/>
          <w:bCs/>
          <w:color w:val="222222"/>
          <w:sz w:val="21"/>
          <w:szCs w:val="21"/>
        </w:rPr>
        <w:t>кандидат</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социологических</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наук</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Хорошкевич</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Нат</w:t>
      </w:r>
      <w:r w:rsidRPr="009617B8">
        <w:rPr>
          <w:rFonts w:ascii="Helvetica" w:hAnsi="Helvetica" w:hint="eastAsia"/>
          <w:b/>
          <w:bCs/>
          <w:color w:val="222222"/>
          <w:sz w:val="21"/>
          <w:szCs w:val="21"/>
        </w:rPr>
        <w:lastRenderedPageBreak/>
        <w:t>алья</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Геннадьевна</w:t>
      </w:r>
    </w:p>
    <w:p w14:paraId="30BA02BF" w14:textId="77777777" w:rsidR="009617B8" w:rsidRPr="009617B8" w:rsidRDefault="009617B8" w:rsidP="009617B8">
      <w:pPr>
        <w:rPr>
          <w:rFonts w:ascii="Helvetica" w:hAnsi="Helvetica"/>
          <w:b/>
          <w:bCs/>
          <w:color w:val="222222"/>
          <w:sz w:val="21"/>
          <w:szCs w:val="21"/>
        </w:rPr>
      </w:pPr>
      <w:r w:rsidRPr="009617B8">
        <w:rPr>
          <w:rFonts w:ascii="Helvetica" w:hAnsi="Helvetica" w:hint="eastAsia"/>
          <w:b/>
          <w:bCs/>
          <w:color w:val="222222"/>
          <w:sz w:val="21"/>
          <w:szCs w:val="21"/>
        </w:rPr>
        <w:t>ВВЕДЕНИЕ</w:t>
      </w:r>
    </w:p>
    <w:p w14:paraId="6B081A33" w14:textId="77777777" w:rsidR="009617B8" w:rsidRPr="009617B8" w:rsidRDefault="009617B8" w:rsidP="009617B8">
      <w:pPr>
        <w:rPr>
          <w:rFonts w:ascii="Helvetica" w:hAnsi="Helvetica"/>
          <w:b/>
          <w:bCs/>
          <w:color w:val="222222"/>
          <w:sz w:val="21"/>
          <w:szCs w:val="21"/>
        </w:rPr>
      </w:pPr>
    </w:p>
    <w:p w14:paraId="30E1F4F0" w14:textId="77777777" w:rsidR="009617B8" w:rsidRPr="009617B8" w:rsidRDefault="009617B8" w:rsidP="009617B8">
      <w:pPr>
        <w:rPr>
          <w:rFonts w:ascii="Helvetica" w:hAnsi="Helvetica"/>
          <w:b/>
          <w:bCs/>
          <w:color w:val="222222"/>
          <w:sz w:val="21"/>
          <w:szCs w:val="21"/>
        </w:rPr>
      </w:pPr>
      <w:r w:rsidRPr="009617B8">
        <w:rPr>
          <w:rFonts w:ascii="Helvetica" w:hAnsi="Helvetica"/>
          <w:b/>
          <w:bCs/>
          <w:color w:val="222222"/>
          <w:sz w:val="21"/>
          <w:szCs w:val="21"/>
        </w:rPr>
        <w:t xml:space="preserve">I. </w:t>
      </w:r>
      <w:r w:rsidRPr="009617B8">
        <w:rPr>
          <w:rFonts w:ascii="Helvetica" w:hAnsi="Helvetica" w:hint="eastAsia"/>
          <w:b/>
          <w:bCs/>
          <w:color w:val="222222"/>
          <w:sz w:val="21"/>
          <w:szCs w:val="21"/>
        </w:rPr>
        <w:t>РИСКИ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ПРОФЕССИОНАЛЬНОГО</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САМООПРЕДЕЛЕНИЯ</w:t>
      </w:r>
      <w:r w:rsidRPr="009617B8">
        <w:rPr>
          <w:rFonts w:ascii="Helvetica" w:hAnsi="Helvetica"/>
          <w:b/>
          <w:bCs/>
          <w:color w:val="222222"/>
          <w:sz w:val="21"/>
          <w:szCs w:val="21"/>
        </w:rPr>
        <w:t>:</w:t>
      </w:r>
    </w:p>
    <w:p w14:paraId="677E6FEE" w14:textId="77777777" w:rsidR="009617B8" w:rsidRPr="009617B8" w:rsidRDefault="009617B8" w:rsidP="009617B8">
      <w:pPr>
        <w:rPr>
          <w:rFonts w:ascii="Helvetica" w:hAnsi="Helvetica"/>
          <w:b/>
          <w:bCs/>
          <w:color w:val="222222"/>
          <w:sz w:val="21"/>
          <w:szCs w:val="21"/>
        </w:rPr>
      </w:pPr>
    </w:p>
    <w:p w14:paraId="7898E801" w14:textId="77777777" w:rsidR="009617B8" w:rsidRPr="009617B8" w:rsidRDefault="009617B8" w:rsidP="009617B8">
      <w:pPr>
        <w:rPr>
          <w:rFonts w:ascii="Helvetica" w:hAnsi="Helvetica"/>
          <w:b/>
          <w:bCs/>
          <w:color w:val="222222"/>
          <w:sz w:val="21"/>
          <w:szCs w:val="21"/>
        </w:rPr>
      </w:pPr>
      <w:r w:rsidRPr="009617B8">
        <w:rPr>
          <w:rFonts w:ascii="Helvetica" w:hAnsi="Helvetica" w:hint="eastAsia"/>
          <w:b/>
          <w:bCs/>
          <w:color w:val="222222"/>
          <w:sz w:val="21"/>
          <w:szCs w:val="21"/>
        </w:rPr>
        <w:t>ТЕОРЕТИКО</w:t>
      </w:r>
      <w:r w:rsidRPr="009617B8">
        <w:rPr>
          <w:rFonts w:ascii="Helvetica" w:hAnsi="Helvetica"/>
          <w:b/>
          <w:bCs/>
          <w:color w:val="222222"/>
          <w:sz w:val="21"/>
          <w:szCs w:val="21"/>
        </w:rPr>
        <w:t>-</w:t>
      </w:r>
      <w:r w:rsidRPr="009617B8">
        <w:rPr>
          <w:rFonts w:ascii="Helvetica" w:hAnsi="Helvetica" w:hint="eastAsia"/>
          <w:b/>
          <w:bCs/>
          <w:color w:val="222222"/>
          <w:sz w:val="21"/>
          <w:szCs w:val="21"/>
        </w:rPr>
        <w:t>МЕТОДОЛОГИЧЕСКИЙ</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АНАЛИЗ</w:t>
      </w:r>
    </w:p>
    <w:p w14:paraId="1D0979CF" w14:textId="77777777" w:rsidR="009617B8" w:rsidRPr="009617B8" w:rsidRDefault="009617B8" w:rsidP="009617B8">
      <w:pPr>
        <w:rPr>
          <w:rFonts w:ascii="Helvetica" w:hAnsi="Helvetica"/>
          <w:b/>
          <w:bCs/>
          <w:color w:val="222222"/>
          <w:sz w:val="21"/>
          <w:szCs w:val="21"/>
        </w:rPr>
      </w:pPr>
    </w:p>
    <w:p w14:paraId="0F92AF07" w14:textId="77777777" w:rsidR="009617B8" w:rsidRPr="009617B8" w:rsidRDefault="009617B8" w:rsidP="009617B8">
      <w:pPr>
        <w:rPr>
          <w:rFonts w:ascii="Helvetica" w:hAnsi="Helvetica"/>
          <w:b/>
          <w:bCs/>
          <w:color w:val="222222"/>
          <w:sz w:val="21"/>
          <w:szCs w:val="21"/>
        </w:rPr>
      </w:pPr>
      <w:r w:rsidRPr="009617B8">
        <w:rPr>
          <w:rFonts w:ascii="Helvetica" w:hAnsi="Helvetica"/>
          <w:b/>
          <w:bCs/>
          <w:color w:val="222222"/>
          <w:sz w:val="21"/>
          <w:szCs w:val="21"/>
        </w:rPr>
        <w:t xml:space="preserve">1.1 </w:t>
      </w:r>
      <w:r w:rsidRPr="009617B8">
        <w:rPr>
          <w:rFonts w:ascii="Helvetica" w:hAnsi="Helvetica" w:hint="eastAsia"/>
          <w:b/>
          <w:bCs/>
          <w:color w:val="222222"/>
          <w:sz w:val="21"/>
          <w:szCs w:val="21"/>
        </w:rPr>
        <w:t>Риск</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как</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социологическая</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проблема</w:t>
      </w:r>
    </w:p>
    <w:p w14:paraId="09515532" w14:textId="77777777" w:rsidR="009617B8" w:rsidRPr="009617B8" w:rsidRDefault="009617B8" w:rsidP="009617B8">
      <w:pPr>
        <w:rPr>
          <w:rFonts w:ascii="Helvetica" w:hAnsi="Helvetica"/>
          <w:b/>
          <w:bCs/>
          <w:color w:val="222222"/>
          <w:sz w:val="21"/>
          <w:szCs w:val="21"/>
        </w:rPr>
      </w:pPr>
    </w:p>
    <w:p w14:paraId="103E14BE" w14:textId="77777777" w:rsidR="009617B8" w:rsidRPr="009617B8" w:rsidRDefault="009617B8" w:rsidP="009617B8">
      <w:pPr>
        <w:rPr>
          <w:rFonts w:ascii="Helvetica" w:hAnsi="Helvetica"/>
          <w:b/>
          <w:bCs/>
          <w:color w:val="222222"/>
          <w:sz w:val="21"/>
          <w:szCs w:val="21"/>
        </w:rPr>
      </w:pPr>
      <w:r w:rsidRPr="009617B8">
        <w:rPr>
          <w:rFonts w:ascii="Helvetica" w:hAnsi="Helvetica"/>
          <w:b/>
          <w:bCs/>
          <w:color w:val="222222"/>
          <w:sz w:val="21"/>
          <w:szCs w:val="21"/>
        </w:rPr>
        <w:t xml:space="preserve">1.2. </w:t>
      </w:r>
      <w:r w:rsidRPr="009617B8">
        <w:rPr>
          <w:rFonts w:ascii="Helvetica" w:hAnsi="Helvetica" w:hint="eastAsia"/>
          <w:b/>
          <w:bCs/>
          <w:color w:val="222222"/>
          <w:sz w:val="21"/>
          <w:szCs w:val="21"/>
        </w:rPr>
        <w:t>Социализация</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профессиональное</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самоопределение</w:t>
      </w:r>
      <w:r w:rsidRPr="009617B8">
        <w:rPr>
          <w:rFonts w:ascii="Helvetica" w:hAnsi="Helvetica"/>
          <w:b/>
          <w:bCs/>
          <w:color w:val="222222"/>
          <w:sz w:val="21"/>
          <w:szCs w:val="21"/>
        </w:rPr>
        <w:t xml:space="preserve"> 36 </w:t>
      </w:r>
      <w:r w:rsidRPr="009617B8">
        <w:rPr>
          <w:rFonts w:ascii="Helvetica" w:hAnsi="Helvetica" w:hint="eastAsia"/>
          <w:b/>
          <w:bCs/>
          <w:color w:val="222222"/>
          <w:sz w:val="21"/>
          <w:szCs w:val="21"/>
        </w:rPr>
        <w:t>молодежи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сфера</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риска</w:t>
      </w:r>
    </w:p>
    <w:p w14:paraId="38AE6BA1" w14:textId="77777777" w:rsidR="009617B8" w:rsidRPr="009617B8" w:rsidRDefault="009617B8" w:rsidP="009617B8">
      <w:pPr>
        <w:rPr>
          <w:rFonts w:ascii="Helvetica" w:hAnsi="Helvetica"/>
          <w:b/>
          <w:bCs/>
          <w:color w:val="222222"/>
          <w:sz w:val="21"/>
          <w:szCs w:val="21"/>
        </w:rPr>
      </w:pPr>
    </w:p>
    <w:p w14:paraId="1663D895" w14:textId="77777777" w:rsidR="009617B8" w:rsidRPr="009617B8" w:rsidRDefault="009617B8" w:rsidP="009617B8">
      <w:pPr>
        <w:rPr>
          <w:rFonts w:ascii="Helvetica" w:hAnsi="Helvetica"/>
          <w:b/>
          <w:bCs/>
          <w:color w:val="222222"/>
          <w:sz w:val="21"/>
          <w:szCs w:val="21"/>
        </w:rPr>
      </w:pPr>
      <w:r w:rsidRPr="009617B8">
        <w:rPr>
          <w:rFonts w:ascii="Helvetica" w:hAnsi="Helvetica" w:hint="eastAsia"/>
          <w:b/>
          <w:bCs/>
          <w:color w:val="222222"/>
          <w:sz w:val="21"/>
          <w:szCs w:val="21"/>
        </w:rPr>
        <w:t>ПРОФЕССИОНАЛЬНОЕ</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САМООПРЕДЕЛЕНИЕ</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МОЛОДОГО</w:t>
      </w:r>
      <w:r w:rsidRPr="009617B8">
        <w:rPr>
          <w:rFonts w:ascii="Helvetica" w:hAnsi="Helvetica"/>
          <w:b/>
          <w:bCs/>
          <w:color w:val="222222"/>
          <w:sz w:val="21"/>
          <w:szCs w:val="21"/>
        </w:rPr>
        <w:t xml:space="preserve"> 59 </w:t>
      </w:r>
      <w:r w:rsidRPr="009617B8">
        <w:rPr>
          <w:rFonts w:ascii="Helvetica" w:hAnsi="Helvetica" w:hint="eastAsia"/>
          <w:b/>
          <w:bCs/>
          <w:color w:val="222222"/>
          <w:sz w:val="21"/>
          <w:szCs w:val="21"/>
        </w:rPr>
        <w:t>ЧЕЛОВЕКА</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ЭТАПЫ</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ЖИЗНЕННЫХ</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РИСКОВ</w:t>
      </w:r>
    </w:p>
    <w:p w14:paraId="0F787E7C" w14:textId="77777777" w:rsidR="009617B8" w:rsidRPr="009617B8" w:rsidRDefault="009617B8" w:rsidP="009617B8">
      <w:pPr>
        <w:rPr>
          <w:rFonts w:ascii="Helvetica" w:hAnsi="Helvetica"/>
          <w:b/>
          <w:bCs/>
          <w:color w:val="222222"/>
          <w:sz w:val="21"/>
          <w:szCs w:val="21"/>
        </w:rPr>
      </w:pPr>
    </w:p>
    <w:p w14:paraId="1C9910EC" w14:textId="77777777" w:rsidR="009617B8" w:rsidRPr="009617B8" w:rsidRDefault="009617B8" w:rsidP="009617B8">
      <w:pPr>
        <w:rPr>
          <w:rFonts w:ascii="Helvetica" w:hAnsi="Helvetica"/>
          <w:b/>
          <w:bCs/>
          <w:color w:val="222222"/>
          <w:sz w:val="21"/>
          <w:szCs w:val="21"/>
        </w:rPr>
      </w:pPr>
      <w:r w:rsidRPr="009617B8">
        <w:rPr>
          <w:rFonts w:ascii="Helvetica" w:hAnsi="Helvetica"/>
          <w:b/>
          <w:bCs/>
          <w:color w:val="222222"/>
          <w:sz w:val="21"/>
          <w:szCs w:val="21"/>
        </w:rPr>
        <w:t xml:space="preserve">2.1. </w:t>
      </w:r>
      <w:r w:rsidRPr="009617B8">
        <w:rPr>
          <w:rFonts w:ascii="Helvetica" w:hAnsi="Helvetica" w:hint="eastAsia"/>
          <w:b/>
          <w:bCs/>
          <w:color w:val="222222"/>
          <w:sz w:val="21"/>
          <w:szCs w:val="21"/>
        </w:rPr>
        <w:t>Риски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на</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пороге</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вуза</w:t>
      </w:r>
    </w:p>
    <w:p w14:paraId="372AF837" w14:textId="77777777" w:rsidR="009617B8" w:rsidRPr="009617B8" w:rsidRDefault="009617B8" w:rsidP="009617B8">
      <w:pPr>
        <w:rPr>
          <w:rFonts w:ascii="Helvetica" w:hAnsi="Helvetica"/>
          <w:b/>
          <w:bCs/>
          <w:color w:val="222222"/>
          <w:sz w:val="21"/>
          <w:szCs w:val="21"/>
        </w:rPr>
      </w:pPr>
    </w:p>
    <w:p w14:paraId="06811E97" w14:textId="77777777" w:rsidR="009617B8" w:rsidRPr="009617B8" w:rsidRDefault="009617B8" w:rsidP="009617B8">
      <w:pPr>
        <w:rPr>
          <w:rFonts w:ascii="Helvetica" w:hAnsi="Helvetica"/>
          <w:b/>
          <w:bCs/>
          <w:color w:val="222222"/>
          <w:sz w:val="21"/>
          <w:szCs w:val="21"/>
        </w:rPr>
      </w:pPr>
      <w:r w:rsidRPr="009617B8">
        <w:rPr>
          <w:rFonts w:ascii="Helvetica" w:hAnsi="Helvetica"/>
          <w:b/>
          <w:bCs/>
          <w:color w:val="222222"/>
          <w:sz w:val="21"/>
          <w:szCs w:val="21"/>
        </w:rPr>
        <w:t xml:space="preserve">2.2. </w:t>
      </w:r>
      <w:r w:rsidRPr="009617B8">
        <w:rPr>
          <w:rFonts w:ascii="Helvetica" w:hAnsi="Helvetica" w:hint="eastAsia"/>
          <w:b/>
          <w:bCs/>
          <w:color w:val="222222"/>
          <w:sz w:val="21"/>
          <w:szCs w:val="21"/>
        </w:rPr>
        <w:t>Риски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вузовского</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обучения</w:t>
      </w:r>
    </w:p>
    <w:p w14:paraId="227F3AB5" w14:textId="77777777" w:rsidR="009617B8" w:rsidRPr="009617B8" w:rsidRDefault="009617B8" w:rsidP="009617B8">
      <w:pPr>
        <w:rPr>
          <w:rFonts w:ascii="Helvetica" w:hAnsi="Helvetica"/>
          <w:b/>
          <w:bCs/>
          <w:color w:val="222222"/>
          <w:sz w:val="21"/>
          <w:szCs w:val="21"/>
        </w:rPr>
      </w:pPr>
    </w:p>
    <w:p w14:paraId="2013FB89" w14:textId="05FBFFE8" w:rsidR="00F0131B" w:rsidRPr="009617B8" w:rsidRDefault="009617B8" w:rsidP="009617B8">
      <w:r w:rsidRPr="009617B8">
        <w:rPr>
          <w:rFonts w:ascii="Helvetica" w:hAnsi="Helvetica"/>
          <w:b/>
          <w:bCs/>
          <w:color w:val="222222"/>
          <w:sz w:val="21"/>
          <w:szCs w:val="21"/>
        </w:rPr>
        <w:t xml:space="preserve">2.3. </w:t>
      </w:r>
      <w:r w:rsidRPr="009617B8">
        <w:rPr>
          <w:rFonts w:ascii="Helvetica" w:hAnsi="Helvetica" w:hint="eastAsia"/>
          <w:b/>
          <w:bCs/>
          <w:color w:val="222222"/>
          <w:sz w:val="21"/>
          <w:szCs w:val="21"/>
        </w:rPr>
        <w:t>Риски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профессиональной</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адаптации</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выпускников</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вуза</w:t>
      </w:r>
      <w:r w:rsidRPr="009617B8">
        <w:rPr>
          <w:rFonts w:ascii="Helvetica" w:hAnsi="Helvetica"/>
          <w:b/>
          <w:bCs/>
          <w:color w:val="222222"/>
          <w:sz w:val="21"/>
          <w:szCs w:val="21"/>
        </w:rPr>
        <w:t xml:space="preserve"> 106 </w:t>
      </w:r>
      <w:r w:rsidRPr="009617B8">
        <w:rPr>
          <w:rFonts w:ascii="Helvetica" w:hAnsi="Helvetica" w:hint="eastAsia"/>
          <w:b/>
          <w:bCs/>
          <w:color w:val="222222"/>
          <w:sz w:val="21"/>
          <w:szCs w:val="21"/>
        </w:rPr>
        <w:t>ЗАКЛЮЧЕНИЕ</w:t>
      </w:r>
      <w:r w:rsidRPr="009617B8">
        <w:rPr>
          <w:rFonts w:ascii="Helvetica" w:hAnsi="Helvetica"/>
          <w:b/>
          <w:bCs/>
          <w:color w:val="222222"/>
          <w:sz w:val="21"/>
          <w:szCs w:val="21"/>
        </w:rPr>
        <w:t xml:space="preserve"> 130 </w:t>
      </w:r>
      <w:r w:rsidRPr="009617B8">
        <w:rPr>
          <w:rFonts w:ascii="Helvetica" w:hAnsi="Helvetica" w:hint="eastAsia"/>
          <w:b/>
          <w:bCs/>
          <w:color w:val="222222"/>
          <w:sz w:val="21"/>
          <w:szCs w:val="21"/>
        </w:rPr>
        <w:t>СПИСОК</w:t>
      </w:r>
      <w:r w:rsidRPr="009617B8">
        <w:rPr>
          <w:rFonts w:ascii="Helvetica" w:hAnsi="Helvetica"/>
          <w:b/>
          <w:bCs/>
          <w:color w:val="222222"/>
          <w:sz w:val="21"/>
          <w:szCs w:val="21"/>
        </w:rPr>
        <w:t xml:space="preserve"> </w:t>
      </w:r>
      <w:r w:rsidRPr="009617B8">
        <w:rPr>
          <w:rFonts w:ascii="Helvetica" w:hAnsi="Helvetica" w:hint="eastAsia"/>
          <w:b/>
          <w:bCs/>
          <w:color w:val="222222"/>
          <w:sz w:val="21"/>
          <w:szCs w:val="21"/>
        </w:rPr>
        <w:t>ЛИТЕРАТУРЫ</w:t>
      </w:r>
    </w:p>
    <w:sectPr w:rsidR="00F0131B" w:rsidRPr="009617B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5BF35" w14:textId="77777777" w:rsidR="00B3361C" w:rsidRDefault="00B3361C">
      <w:pPr>
        <w:spacing w:after="0" w:line="240" w:lineRule="auto"/>
      </w:pPr>
      <w:r>
        <w:separator/>
      </w:r>
    </w:p>
  </w:endnote>
  <w:endnote w:type="continuationSeparator" w:id="0">
    <w:p w14:paraId="5C21BAD4" w14:textId="77777777" w:rsidR="00B3361C" w:rsidRDefault="00B3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5D44" w14:textId="77777777" w:rsidR="00B3361C" w:rsidRDefault="00B3361C"/>
    <w:p w14:paraId="76BAC561" w14:textId="77777777" w:rsidR="00B3361C" w:rsidRDefault="00B3361C"/>
    <w:p w14:paraId="7633059C" w14:textId="77777777" w:rsidR="00B3361C" w:rsidRDefault="00B3361C"/>
    <w:p w14:paraId="1E6B16C1" w14:textId="77777777" w:rsidR="00B3361C" w:rsidRDefault="00B3361C"/>
    <w:p w14:paraId="0D549EF1" w14:textId="77777777" w:rsidR="00B3361C" w:rsidRDefault="00B3361C"/>
    <w:p w14:paraId="02623934" w14:textId="77777777" w:rsidR="00B3361C" w:rsidRDefault="00B3361C"/>
    <w:p w14:paraId="0D393578" w14:textId="77777777" w:rsidR="00B3361C" w:rsidRDefault="00B336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8C0331" wp14:editId="4B6338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747F1" w14:textId="77777777" w:rsidR="00B3361C" w:rsidRDefault="00B336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8C03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6747F1" w14:textId="77777777" w:rsidR="00B3361C" w:rsidRDefault="00B336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C4EB33" w14:textId="77777777" w:rsidR="00B3361C" w:rsidRDefault="00B3361C"/>
    <w:p w14:paraId="2B7FF39D" w14:textId="77777777" w:rsidR="00B3361C" w:rsidRDefault="00B3361C"/>
    <w:p w14:paraId="66B18E66" w14:textId="77777777" w:rsidR="00B3361C" w:rsidRDefault="00B336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7F68ED" wp14:editId="0AE925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7FC40" w14:textId="77777777" w:rsidR="00B3361C" w:rsidRDefault="00B3361C"/>
                          <w:p w14:paraId="04E4E591" w14:textId="77777777" w:rsidR="00B3361C" w:rsidRDefault="00B336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7F68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87FC40" w14:textId="77777777" w:rsidR="00B3361C" w:rsidRDefault="00B3361C"/>
                    <w:p w14:paraId="04E4E591" w14:textId="77777777" w:rsidR="00B3361C" w:rsidRDefault="00B336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B0BA05" w14:textId="77777777" w:rsidR="00B3361C" w:rsidRDefault="00B3361C"/>
    <w:p w14:paraId="4ADD18EC" w14:textId="77777777" w:rsidR="00B3361C" w:rsidRDefault="00B3361C">
      <w:pPr>
        <w:rPr>
          <w:sz w:val="2"/>
          <w:szCs w:val="2"/>
        </w:rPr>
      </w:pPr>
    </w:p>
    <w:p w14:paraId="1F11FE09" w14:textId="77777777" w:rsidR="00B3361C" w:rsidRDefault="00B3361C"/>
    <w:p w14:paraId="104B731E" w14:textId="77777777" w:rsidR="00B3361C" w:rsidRDefault="00B3361C">
      <w:pPr>
        <w:spacing w:after="0" w:line="240" w:lineRule="auto"/>
      </w:pPr>
    </w:p>
  </w:footnote>
  <w:footnote w:type="continuationSeparator" w:id="0">
    <w:p w14:paraId="5AA88F9F" w14:textId="77777777" w:rsidR="00B3361C" w:rsidRDefault="00B33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1C"/>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70312</TotalTime>
  <Pages>2</Pages>
  <Words>252</Words>
  <Characters>1438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cp:revision>
  <cp:lastPrinted>2009-02-06T05:36:00Z</cp:lastPrinted>
  <dcterms:created xsi:type="dcterms:W3CDTF">2025-11-25T20:19:00Z</dcterms:created>
  <dcterms:modified xsi:type="dcterms:W3CDTF">2026-02-11T15:04:00Z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