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Содержание</w:t>
      </w: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ОГЛАВЛЕНИЕ</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Введение</w:t>
      </w:r>
      <w:r w:rsidRPr="00E34961">
        <w:rPr>
          <w:rFonts w:ascii="Trebuchet MS" w:eastAsia="Times New Roman" w:hAnsi="Trebuchet MS" w:cs="Times New Roman"/>
          <w:color w:val="000000"/>
          <w:kern w:val="0"/>
          <w:sz w:val="18"/>
          <w:szCs w:val="18"/>
          <w:lang w:eastAsia="ru-RU"/>
        </w:rPr>
        <w:t>...</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ГЛАВА</w:t>
      </w:r>
      <w:r w:rsidRPr="00E34961">
        <w:rPr>
          <w:rFonts w:ascii="Trebuchet MS" w:eastAsia="Times New Roman" w:hAnsi="Trebuchet MS" w:cs="Times New Roman"/>
          <w:color w:val="000000"/>
          <w:kern w:val="0"/>
          <w:sz w:val="18"/>
          <w:szCs w:val="18"/>
          <w:lang w:eastAsia="ru-RU"/>
        </w:rPr>
        <w:t xml:space="preserve"> I</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МУЗЫКАЛЬНОЕ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ВОСПИТАНИЕ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ОБРАЗОВАНИЕ</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ДУХОВНЫХ</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СВЕТСКИХ</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УЧЕБНЫХ</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ЗАВЕДЕНИЯХ</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КАЗАНИ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XVIII- XIX </w:t>
      </w:r>
      <w:r w:rsidRPr="00E34961">
        <w:rPr>
          <w:rFonts w:ascii="Trebuchet MS" w:eastAsia="Times New Roman" w:hAnsi="Trebuchet MS" w:cs="Times New Roman" w:hint="eastAsia"/>
          <w:color w:val="000000"/>
          <w:kern w:val="0"/>
          <w:sz w:val="18"/>
          <w:szCs w:val="18"/>
          <w:lang w:eastAsia="ru-RU"/>
        </w:rPr>
        <w:t>ВЕКАХ</w:t>
      </w:r>
      <w:r w:rsidRPr="00E34961">
        <w:rPr>
          <w:rFonts w:ascii="Trebuchet MS" w:eastAsia="Times New Roman" w:hAnsi="Trebuchet MS" w:cs="Times New Roman"/>
          <w:color w:val="000000"/>
          <w:kern w:val="0"/>
          <w:sz w:val="18"/>
          <w:szCs w:val="18"/>
          <w:lang w:eastAsia="ru-RU"/>
        </w:rPr>
        <w:t>...13</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color w:val="000000"/>
          <w:kern w:val="0"/>
          <w:sz w:val="18"/>
          <w:szCs w:val="18"/>
          <w:lang w:eastAsia="ru-RU"/>
        </w:rPr>
        <w:t xml:space="preserve">I. 1. </w:t>
      </w:r>
      <w:r w:rsidRPr="00E34961">
        <w:rPr>
          <w:rFonts w:ascii="Trebuchet MS" w:eastAsia="Times New Roman" w:hAnsi="Trebuchet MS" w:cs="Times New Roman" w:hint="eastAsia"/>
          <w:color w:val="000000"/>
          <w:kern w:val="0"/>
          <w:sz w:val="18"/>
          <w:szCs w:val="18"/>
          <w:lang w:eastAsia="ru-RU"/>
        </w:rPr>
        <w:t>Обучение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общеобразовательных</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учебных</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заведениях</w:t>
      </w:r>
      <w:r w:rsidRPr="00E34961">
        <w:rPr>
          <w:rFonts w:ascii="Trebuchet MS" w:eastAsia="Times New Roman" w:hAnsi="Trebuchet MS" w:cs="Times New Roman"/>
          <w:color w:val="000000"/>
          <w:kern w:val="0"/>
          <w:sz w:val="18"/>
          <w:szCs w:val="18"/>
          <w:lang w:eastAsia="ru-RU"/>
        </w:rPr>
        <w:t>.(</w:t>
      </w:r>
      <w:r w:rsidRPr="00E34961">
        <w:rPr>
          <w:rFonts w:ascii="Trebuchet MS" w:eastAsia="Times New Roman" w:hAnsi="Trebuchet MS" w:cs="Times New Roman" w:hint="eastAsia"/>
          <w:color w:val="000000"/>
          <w:kern w:val="0"/>
          <w:sz w:val="18"/>
          <w:szCs w:val="18"/>
          <w:lang w:eastAsia="ru-RU"/>
        </w:rPr>
        <w:t>ХУШ</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первая</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половина</w:t>
      </w:r>
      <w:r w:rsidRPr="00E34961">
        <w:rPr>
          <w:rFonts w:ascii="Trebuchet MS" w:eastAsia="Times New Roman" w:hAnsi="Trebuchet MS" w:cs="Times New Roman"/>
          <w:color w:val="000000"/>
          <w:kern w:val="0"/>
          <w:sz w:val="18"/>
          <w:szCs w:val="18"/>
          <w:lang w:eastAsia="ru-RU"/>
        </w:rPr>
        <w:t xml:space="preserve"> XIX </w:t>
      </w:r>
      <w:r w:rsidRPr="00E34961">
        <w:rPr>
          <w:rFonts w:ascii="Trebuchet MS" w:eastAsia="Times New Roman" w:hAnsi="Trebuchet MS" w:cs="Times New Roman" w:hint="eastAsia"/>
          <w:color w:val="000000"/>
          <w:kern w:val="0"/>
          <w:sz w:val="18"/>
          <w:szCs w:val="18"/>
          <w:lang w:eastAsia="ru-RU"/>
        </w:rPr>
        <w:t>века</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Музыкальные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классы</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Казанского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университета</w:t>
      </w:r>
      <w:r w:rsidRPr="00E34961">
        <w:rPr>
          <w:rFonts w:ascii="Trebuchet MS" w:eastAsia="Times New Roman" w:hAnsi="Trebuchet MS" w:cs="Times New Roman"/>
          <w:color w:val="000000"/>
          <w:kern w:val="0"/>
          <w:sz w:val="18"/>
          <w:szCs w:val="18"/>
          <w:lang w:eastAsia="ru-RU"/>
        </w:rPr>
        <w:t>...13</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color w:val="000000"/>
          <w:kern w:val="0"/>
          <w:sz w:val="18"/>
          <w:szCs w:val="18"/>
          <w:lang w:eastAsia="ru-RU"/>
        </w:rPr>
        <w:t xml:space="preserve">I. 2. </w:t>
      </w:r>
      <w:r w:rsidRPr="00E34961">
        <w:rPr>
          <w:rFonts w:ascii="Trebuchet MS" w:eastAsia="Times New Roman" w:hAnsi="Trebuchet MS" w:cs="Times New Roman" w:hint="eastAsia"/>
          <w:color w:val="000000"/>
          <w:kern w:val="0"/>
          <w:sz w:val="18"/>
          <w:szCs w:val="18"/>
          <w:lang w:eastAsia="ru-RU"/>
        </w:rPr>
        <w:t>История</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практический</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опыт</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преподавания</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музыки</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Казанском</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Родионовском</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институте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благородных</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девиц</w:t>
      </w:r>
      <w:r w:rsidRPr="00E34961">
        <w:rPr>
          <w:rFonts w:ascii="Trebuchet MS" w:eastAsia="Times New Roman" w:hAnsi="Trebuchet MS" w:cs="Times New Roman"/>
          <w:color w:val="000000"/>
          <w:kern w:val="0"/>
          <w:sz w:val="18"/>
          <w:szCs w:val="18"/>
          <w:lang w:eastAsia="ru-RU"/>
        </w:rPr>
        <w:t>...35</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ГЛАВА</w:t>
      </w:r>
      <w:r w:rsidRPr="00E34961">
        <w:rPr>
          <w:rFonts w:ascii="Trebuchet MS" w:eastAsia="Times New Roman" w:hAnsi="Trebuchet MS" w:cs="Times New Roman"/>
          <w:color w:val="000000"/>
          <w:kern w:val="0"/>
          <w:sz w:val="18"/>
          <w:szCs w:val="18"/>
          <w:lang w:eastAsia="ru-RU"/>
        </w:rPr>
        <w:t xml:space="preserve"> II</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ОТ</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ЛЮБИТЕЛЬСКОГО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МУЗИЦИРОВАНИЯ</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К</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ПРОФЕССИОНАЛЬНОМУ</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МУЗЫКАЛЬНОМУ</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ОБРАЗОВАНИЮ</w:t>
      </w:r>
      <w:r w:rsidRPr="00E34961">
        <w:rPr>
          <w:rFonts w:ascii="Trebuchet MS" w:eastAsia="Times New Roman" w:hAnsi="Trebuchet MS" w:cs="Times New Roman"/>
          <w:color w:val="000000"/>
          <w:kern w:val="0"/>
          <w:sz w:val="18"/>
          <w:szCs w:val="18"/>
          <w:lang w:eastAsia="ru-RU"/>
        </w:rPr>
        <w:t>...62</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color w:val="000000"/>
          <w:kern w:val="0"/>
          <w:sz w:val="18"/>
          <w:szCs w:val="18"/>
          <w:lang w:eastAsia="ru-RU"/>
        </w:rPr>
        <w:t xml:space="preserve">II. 1. </w:t>
      </w:r>
      <w:r w:rsidRPr="00E34961">
        <w:rPr>
          <w:rFonts w:ascii="Trebuchet MS" w:eastAsia="Times New Roman" w:hAnsi="Trebuchet MS" w:cs="Times New Roman" w:hint="eastAsia"/>
          <w:color w:val="000000"/>
          <w:kern w:val="0"/>
          <w:sz w:val="18"/>
          <w:szCs w:val="18"/>
          <w:lang w:eastAsia="ru-RU"/>
        </w:rPr>
        <w:t>Музыкальные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общества</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последней</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четверти</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color w:val="000000"/>
          <w:kern w:val="0"/>
          <w:sz w:val="18"/>
          <w:szCs w:val="18"/>
          <w:lang w:eastAsia="ru-RU"/>
        </w:rPr>
        <w:t xml:space="preserve">XIX - </w:t>
      </w:r>
      <w:r w:rsidRPr="00E34961">
        <w:rPr>
          <w:rFonts w:ascii="Trebuchet MS" w:eastAsia="Times New Roman" w:hAnsi="Trebuchet MS" w:cs="Times New Roman" w:hint="eastAsia"/>
          <w:color w:val="000000"/>
          <w:kern w:val="0"/>
          <w:sz w:val="18"/>
          <w:szCs w:val="18"/>
          <w:lang w:eastAsia="ru-RU"/>
        </w:rPr>
        <w:t>начала</w:t>
      </w:r>
      <w:r w:rsidRPr="00E34961">
        <w:rPr>
          <w:rFonts w:ascii="Trebuchet MS" w:eastAsia="Times New Roman" w:hAnsi="Trebuchet MS" w:cs="Times New Roman"/>
          <w:color w:val="000000"/>
          <w:kern w:val="0"/>
          <w:sz w:val="18"/>
          <w:szCs w:val="18"/>
          <w:lang w:eastAsia="ru-RU"/>
        </w:rPr>
        <w:t xml:space="preserve"> XX </w:t>
      </w:r>
      <w:r w:rsidRPr="00E34961">
        <w:rPr>
          <w:rFonts w:ascii="Trebuchet MS" w:eastAsia="Times New Roman" w:hAnsi="Trebuchet MS" w:cs="Times New Roman" w:hint="eastAsia"/>
          <w:color w:val="000000"/>
          <w:kern w:val="0"/>
          <w:sz w:val="18"/>
          <w:szCs w:val="18"/>
          <w:lang w:eastAsia="ru-RU"/>
        </w:rPr>
        <w:t>веков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культурной</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жизни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Казани</w:t>
      </w:r>
      <w:r w:rsidRPr="00E34961">
        <w:rPr>
          <w:rFonts w:ascii="Trebuchet MS" w:eastAsia="Times New Roman" w:hAnsi="Trebuchet MS" w:cs="Times New Roman"/>
          <w:color w:val="000000"/>
          <w:kern w:val="0"/>
          <w:sz w:val="18"/>
          <w:szCs w:val="18"/>
          <w:lang w:eastAsia="ru-RU"/>
        </w:rPr>
        <w:t>...62</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color w:val="000000"/>
          <w:kern w:val="0"/>
          <w:sz w:val="18"/>
          <w:szCs w:val="18"/>
          <w:lang w:eastAsia="ru-RU"/>
        </w:rPr>
        <w:t xml:space="preserve">II. 2. </w:t>
      </w:r>
      <w:r w:rsidRPr="00E34961">
        <w:rPr>
          <w:rFonts w:ascii="Trebuchet MS" w:eastAsia="Times New Roman" w:hAnsi="Trebuchet MS" w:cs="Times New Roman" w:hint="eastAsia"/>
          <w:color w:val="000000"/>
          <w:kern w:val="0"/>
          <w:sz w:val="18"/>
          <w:szCs w:val="18"/>
          <w:lang w:eastAsia="ru-RU"/>
        </w:rPr>
        <w:t>Оперный</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театр</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его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связях</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с</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музыкальным</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образованием</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Казани</w:t>
      </w:r>
      <w:r w:rsidRPr="00E34961">
        <w:rPr>
          <w:rFonts w:ascii="Trebuchet MS" w:eastAsia="Times New Roman" w:hAnsi="Trebuchet MS" w:cs="Times New Roman"/>
          <w:color w:val="000000"/>
          <w:kern w:val="0"/>
          <w:sz w:val="18"/>
          <w:szCs w:val="18"/>
          <w:lang w:eastAsia="ru-RU"/>
        </w:rPr>
        <w:t>...77</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ГЛАВА</w:t>
      </w:r>
      <w:r w:rsidRPr="00E34961">
        <w:rPr>
          <w:rFonts w:ascii="Trebuchet MS" w:eastAsia="Times New Roman" w:hAnsi="Trebuchet MS" w:cs="Times New Roman"/>
          <w:color w:val="000000"/>
          <w:kern w:val="0"/>
          <w:sz w:val="18"/>
          <w:szCs w:val="18"/>
          <w:lang w:eastAsia="ru-RU"/>
        </w:rPr>
        <w:t xml:space="preserve"> III.</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ОРГАНИЗАЦИЯ</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АКАДЕМИЧЕСКОГО</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МУЗЫКАЛЬНОГО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ОБРАЗОВАНИЯ</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КАЗАНИ</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ПОСЛЕДНИЕ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ДЕСЯТИЛЕТИЯ</w:t>
      </w:r>
      <w:r w:rsidRPr="00E34961">
        <w:rPr>
          <w:rFonts w:ascii="Trebuchet MS" w:eastAsia="Times New Roman" w:hAnsi="Trebuchet MS" w:cs="Times New Roman"/>
          <w:color w:val="000000"/>
          <w:kern w:val="0"/>
          <w:sz w:val="18"/>
          <w:szCs w:val="18"/>
          <w:lang w:eastAsia="ru-RU"/>
        </w:rPr>
        <w:t xml:space="preserve"> XIX - </w:t>
      </w:r>
      <w:r w:rsidRPr="00E34961">
        <w:rPr>
          <w:rFonts w:ascii="Trebuchet MS" w:eastAsia="Times New Roman" w:hAnsi="Trebuchet MS" w:cs="Times New Roman" w:hint="eastAsia"/>
          <w:color w:val="000000"/>
          <w:kern w:val="0"/>
          <w:sz w:val="18"/>
          <w:szCs w:val="18"/>
          <w:lang w:eastAsia="ru-RU"/>
        </w:rPr>
        <w:t>НАЧАЛЕ</w:t>
      </w:r>
      <w:r w:rsidRPr="00E34961">
        <w:rPr>
          <w:rFonts w:ascii="Trebuchet MS" w:eastAsia="Times New Roman" w:hAnsi="Trebuchet MS" w:cs="Times New Roman"/>
          <w:color w:val="000000"/>
          <w:kern w:val="0"/>
          <w:sz w:val="18"/>
          <w:szCs w:val="18"/>
          <w:lang w:eastAsia="ru-RU"/>
        </w:rPr>
        <w:t xml:space="preserve"> XX </w:t>
      </w:r>
      <w:r w:rsidRPr="00E34961">
        <w:rPr>
          <w:rFonts w:ascii="Trebuchet MS" w:eastAsia="Times New Roman" w:hAnsi="Trebuchet MS" w:cs="Times New Roman" w:hint="eastAsia"/>
          <w:color w:val="000000"/>
          <w:kern w:val="0"/>
          <w:sz w:val="18"/>
          <w:szCs w:val="18"/>
          <w:lang w:eastAsia="ru-RU"/>
        </w:rPr>
        <w:t>ВЕКА</w:t>
      </w:r>
      <w:r w:rsidRPr="00E34961">
        <w:rPr>
          <w:rFonts w:ascii="Trebuchet MS" w:eastAsia="Times New Roman" w:hAnsi="Trebuchet MS" w:cs="Times New Roman"/>
          <w:color w:val="000000"/>
          <w:kern w:val="0"/>
          <w:sz w:val="18"/>
          <w:szCs w:val="18"/>
          <w:lang w:eastAsia="ru-RU"/>
        </w:rPr>
        <w:t>...84</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color w:val="000000"/>
          <w:kern w:val="0"/>
          <w:sz w:val="18"/>
          <w:szCs w:val="18"/>
          <w:lang w:eastAsia="ru-RU"/>
        </w:rPr>
        <w:t xml:space="preserve">III. 1. </w:t>
      </w:r>
      <w:r w:rsidRPr="00E34961">
        <w:rPr>
          <w:rFonts w:ascii="Trebuchet MS" w:eastAsia="Times New Roman" w:hAnsi="Trebuchet MS" w:cs="Times New Roman" w:hint="eastAsia"/>
          <w:color w:val="000000"/>
          <w:kern w:val="0"/>
          <w:sz w:val="18"/>
          <w:szCs w:val="18"/>
          <w:lang w:eastAsia="ru-RU"/>
        </w:rPr>
        <w:t>Частные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музыкальные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школы</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Л</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Новицкого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А</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А</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Орлова</w:t>
      </w:r>
      <w:r w:rsidRPr="00E34961">
        <w:rPr>
          <w:rFonts w:ascii="Trebuchet MS" w:eastAsia="Times New Roman" w:hAnsi="Trebuchet MS" w:cs="Times New Roman"/>
          <w:color w:val="000000"/>
          <w:kern w:val="0"/>
          <w:sz w:val="18"/>
          <w:szCs w:val="18"/>
          <w:lang w:eastAsia="ru-RU"/>
        </w:rPr>
        <w:t>-</w:t>
      </w:r>
      <w:r w:rsidRPr="00E34961">
        <w:rPr>
          <w:rFonts w:ascii="Trebuchet MS" w:eastAsia="Times New Roman" w:hAnsi="Trebuchet MS" w:cs="Times New Roman" w:hint="eastAsia"/>
          <w:color w:val="000000"/>
          <w:kern w:val="0"/>
          <w:sz w:val="18"/>
          <w:szCs w:val="18"/>
          <w:lang w:eastAsia="ru-RU"/>
        </w:rPr>
        <w:t>Соколовского</w:t>
      </w:r>
      <w:r w:rsidRPr="00E34961">
        <w:rPr>
          <w:rFonts w:ascii="Trebuchet MS" w:eastAsia="Times New Roman" w:hAnsi="Trebuchet MS" w:cs="Times New Roman"/>
          <w:color w:val="000000"/>
          <w:kern w:val="0"/>
          <w:sz w:val="18"/>
          <w:szCs w:val="18"/>
          <w:lang w:eastAsia="ru-RU"/>
        </w:rPr>
        <w:t>...89</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color w:val="000000"/>
          <w:kern w:val="0"/>
          <w:sz w:val="18"/>
          <w:szCs w:val="18"/>
          <w:lang w:eastAsia="ru-RU"/>
        </w:rPr>
        <w:t xml:space="preserve">III. 2. </w:t>
      </w:r>
      <w:r w:rsidRPr="00E34961">
        <w:rPr>
          <w:rFonts w:ascii="Trebuchet MS" w:eastAsia="Times New Roman" w:hAnsi="Trebuchet MS" w:cs="Times New Roman" w:hint="eastAsia"/>
          <w:color w:val="000000"/>
          <w:kern w:val="0"/>
          <w:sz w:val="18"/>
          <w:szCs w:val="18"/>
          <w:lang w:eastAsia="ru-RU"/>
        </w:rPr>
        <w:t>Р</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А</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Гуммерт</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его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роль</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в</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музыкальной</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культуре</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Казани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конца</w:t>
      </w:r>
      <w:r w:rsidRPr="00E34961">
        <w:rPr>
          <w:rFonts w:ascii="Trebuchet MS" w:eastAsia="Times New Roman" w:hAnsi="Trebuchet MS" w:cs="Times New Roman"/>
          <w:color w:val="000000"/>
          <w:kern w:val="0"/>
          <w:sz w:val="18"/>
          <w:szCs w:val="18"/>
          <w:lang w:eastAsia="ru-RU"/>
        </w:rPr>
        <w:t xml:space="preserve"> XIX - </w:t>
      </w:r>
      <w:r w:rsidRPr="00E34961">
        <w:rPr>
          <w:rFonts w:ascii="Trebuchet MS" w:eastAsia="Times New Roman" w:hAnsi="Trebuchet MS" w:cs="Times New Roman" w:hint="eastAsia"/>
          <w:color w:val="000000"/>
          <w:kern w:val="0"/>
          <w:sz w:val="18"/>
          <w:szCs w:val="18"/>
          <w:lang w:eastAsia="ru-RU"/>
        </w:rPr>
        <w:t>первых</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десятилетий</w:t>
      </w:r>
      <w:r w:rsidRPr="00E34961">
        <w:rPr>
          <w:rFonts w:ascii="Trebuchet MS" w:eastAsia="Times New Roman" w:hAnsi="Trebuchet MS" w:cs="Times New Roman"/>
          <w:color w:val="000000"/>
          <w:kern w:val="0"/>
          <w:sz w:val="18"/>
          <w:szCs w:val="18"/>
          <w:lang w:eastAsia="ru-RU"/>
        </w:rPr>
        <w:t xml:space="preserve"> XX </w:t>
      </w:r>
      <w:r w:rsidRPr="00E34961">
        <w:rPr>
          <w:rFonts w:ascii="Trebuchet MS" w:eastAsia="Times New Roman" w:hAnsi="Trebuchet MS" w:cs="Times New Roman" w:hint="eastAsia"/>
          <w:color w:val="000000"/>
          <w:kern w:val="0"/>
          <w:sz w:val="18"/>
          <w:szCs w:val="18"/>
          <w:lang w:eastAsia="ru-RU"/>
        </w:rPr>
        <w:t>веков</w:t>
      </w:r>
      <w:r w:rsidRPr="00E34961">
        <w:rPr>
          <w:rFonts w:ascii="Trebuchet MS" w:eastAsia="Times New Roman" w:hAnsi="Trebuchet MS" w:cs="Times New Roman"/>
          <w:color w:val="000000"/>
          <w:kern w:val="0"/>
          <w:sz w:val="18"/>
          <w:szCs w:val="18"/>
          <w:lang w:eastAsia="ru-RU"/>
        </w:rPr>
        <w:t>...97</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color w:val="000000"/>
          <w:kern w:val="0"/>
          <w:sz w:val="18"/>
          <w:szCs w:val="18"/>
          <w:lang w:eastAsia="ru-RU"/>
        </w:rPr>
        <w:t xml:space="preserve">III. 3. </w:t>
      </w:r>
      <w:r w:rsidRPr="00E34961">
        <w:rPr>
          <w:rFonts w:ascii="Trebuchet MS" w:eastAsia="Times New Roman" w:hAnsi="Trebuchet MS" w:cs="Times New Roman" w:hint="eastAsia"/>
          <w:color w:val="000000"/>
          <w:kern w:val="0"/>
          <w:sz w:val="18"/>
          <w:szCs w:val="18"/>
          <w:lang w:eastAsia="ru-RU"/>
        </w:rPr>
        <w:t>Музыкальная</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школа</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Гуммерта</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и</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музыкальное</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училище</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Казанского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отделения</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ИРМО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Практика</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академического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музыкального</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образования</w:t>
      </w:r>
      <w:r w:rsidRPr="00E34961">
        <w:rPr>
          <w:rFonts w:ascii="Trebuchet MS" w:eastAsia="Times New Roman" w:hAnsi="Trebuchet MS" w:cs="Times New Roman"/>
          <w:color w:val="000000"/>
          <w:kern w:val="0"/>
          <w:sz w:val="18"/>
          <w:szCs w:val="18"/>
          <w:lang w:eastAsia="ru-RU"/>
        </w:rPr>
        <w:t xml:space="preserve"> .121</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ЗАКЛЮЧЕНИЕ</w:t>
      </w:r>
      <w:r w:rsidRPr="00E34961">
        <w:rPr>
          <w:rFonts w:ascii="Trebuchet MS" w:eastAsia="Times New Roman" w:hAnsi="Trebuchet MS" w:cs="Times New Roman"/>
          <w:color w:val="000000"/>
          <w:kern w:val="0"/>
          <w:sz w:val="18"/>
          <w:szCs w:val="18"/>
          <w:lang w:eastAsia="ru-RU"/>
        </w:rPr>
        <w:t>...159</w:t>
      </w:r>
    </w:p>
    <w:p w:rsidR="00E34961" w:rsidRPr="00E34961" w:rsidRDefault="00E34961" w:rsidP="00E34961">
      <w:pPr>
        <w:rPr>
          <w:rFonts w:ascii="Trebuchet MS" w:eastAsia="Times New Roman" w:hAnsi="Trebuchet MS" w:cs="Times New Roman"/>
          <w:color w:val="000000"/>
          <w:kern w:val="0"/>
          <w:sz w:val="18"/>
          <w:szCs w:val="18"/>
          <w:lang w:eastAsia="ru-RU"/>
        </w:rPr>
      </w:pPr>
    </w:p>
    <w:p w:rsidR="00E34961" w:rsidRPr="00E34961" w:rsidRDefault="00E34961" w:rsidP="00E34961">
      <w:pPr>
        <w:rPr>
          <w:rFonts w:ascii="Trebuchet MS" w:eastAsia="Times New Roman" w:hAnsi="Trebuchet MS" w:cs="Times New Roman"/>
          <w:color w:val="000000"/>
          <w:kern w:val="0"/>
          <w:sz w:val="18"/>
          <w:szCs w:val="18"/>
          <w:lang w:eastAsia="ru-RU"/>
        </w:rPr>
      </w:pPr>
      <w:r w:rsidRPr="00E34961">
        <w:rPr>
          <w:rFonts w:ascii="Trebuchet MS" w:eastAsia="Times New Roman" w:hAnsi="Trebuchet MS" w:cs="Times New Roman" w:hint="eastAsia"/>
          <w:color w:val="000000"/>
          <w:kern w:val="0"/>
          <w:sz w:val="18"/>
          <w:szCs w:val="18"/>
          <w:lang w:eastAsia="ru-RU"/>
        </w:rPr>
        <w:t>СПИСОК</w:t>
      </w:r>
      <w:r w:rsidRPr="00E34961">
        <w:rPr>
          <w:rFonts w:ascii="Trebuchet MS" w:eastAsia="Times New Roman" w:hAnsi="Trebuchet MS" w:cs="Times New Roman"/>
          <w:color w:val="000000"/>
          <w:kern w:val="0"/>
          <w:sz w:val="18"/>
          <w:szCs w:val="18"/>
          <w:lang w:eastAsia="ru-RU"/>
        </w:rPr>
        <w:t xml:space="preserve"> </w:t>
      </w:r>
      <w:r w:rsidRPr="00E34961">
        <w:rPr>
          <w:rFonts w:ascii="Trebuchet MS" w:eastAsia="Times New Roman" w:hAnsi="Trebuchet MS" w:cs="Times New Roman" w:hint="eastAsia"/>
          <w:color w:val="000000"/>
          <w:kern w:val="0"/>
          <w:sz w:val="18"/>
          <w:szCs w:val="18"/>
          <w:lang w:eastAsia="ru-RU"/>
        </w:rPr>
        <w:t>ЛИТЕРАТУРЫ</w:t>
      </w:r>
      <w:r w:rsidRPr="00E34961">
        <w:rPr>
          <w:rFonts w:ascii="Trebuchet MS" w:eastAsia="Times New Roman" w:hAnsi="Trebuchet MS" w:cs="Times New Roman"/>
          <w:color w:val="000000"/>
          <w:kern w:val="0"/>
          <w:sz w:val="18"/>
          <w:szCs w:val="18"/>
          <w:lang w:eastAsia="ru-RU"/>
        </w:rPr>
        <w:t>...164</w:t>
      </w:r>
    </w:p>
    <w:p w:rsidR="00E34961" w:rsidRPr="00E34961" w:rsidRDefault="00E34961" w:rsidP="00E34961">
      <w:pPr>
        <w:rPr>
          <w:rFonts w:ascii="Trebuchet MS" w:eastAsia="Times New Roman" w:hAnsi="Trebuchet MS" w:cs="Times New Roman"/>
          <w:color w:val="000000"/>
          <w:kern w:val="0"/>
          <w:sz w:val="18"/>
          <w:szCs w:val="18"/>
          <w:lang w:eastAsia="ru-RU"/>
        </w:rPr>
      </w:pPr>
    </w:p>
    <w:p w:rsidR="00AE172C" w:rsidRPr="00E34961" w:rsidRDefault="00E34961" w:rsidP="00E34961">
      <w:r w:rsidRPr="00E34961">
        <w:rPr>
          <w:rFonts w:ascii="Trebuchet MS" w:eastAsia="Times New Roman" w:hAnsi="Trebuchet MS" w:cs="Times New Roman" w:hint="eastAsia"/>
          <w:color w:val="000000"/>
          <w:kern w:val="0"/>
          <w:sz w:val="18"/>
          <w:szCs w:val="18"/>
          <w:lang w:eastAsia="ru-RU"/>
        </w:rPr>
        <w:t>ПРИЛОЖЕНИЯ</w:t>
      </w:r>
      <w:r w:rsidRPr="00E34961">
        <w:rPr>
          <w:rFonts w:ascii="Trebuchet MS" w:eastAsia="Times New Roman" w:hAnsi="Trebuchet MS" w:cs="Times New Roman"/>
          <w:color w:val="000000"/>
          <w:kern w:val="0"/>
          <w:sz w:val="18"/>
          <w:szCs w:val="18"/>
          <w:lang w:eastAsia="ru-RU"/>
        </w:rPr>
        <w:t>...177</w:t>
      </w:r>
      <w:bookmarkStart w:id="0" w:name="_GoBack"/>
      <w:bookmarkEnd w:id="0"/>
    </w:p>
    <w:sectPr w:rsidR="00AE172C" w:rsidRPr="00E3496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EDB" w:rsidRDefault="00E67EDB">
      <w:pPr>
        <w:spacing w:after="0" w:line="240" w:lineRule="auto"/>
      </w:pPr>
      <w:r>
        <w:separator/>
      </w:r>
    </w:p>
  </w:endnote>
  <w:endnote w:type="continuationSeparator" w:id="0">
    <w:p w:rsidR="00E67EDB" w:rsidRDefault="00E6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EDB" w:rsidRDefault="00E67EDB"/>
    <w:p w:rsidR="00E67EDB" w:rsidRDefault="00E67EDB"/>
    <w:p w:rsidR="00E67EDB" w:rsidRDefault="00E67EDB"/>
    <w:p w:rsidR="00E67EDB" w:rsidRDefault="00E67EDB"/>
    <w:p w:rsidR="00E67EDB" w:rsidRDefault="00E67EDB"/>
    <w:p w:rsidR="00E67EDB" w:rsidRDefault="00E67EDB"/>
    <w:p w:rsidR="00E67EDB" w:rsidRDefault="00E67ED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EDB" w:rsidRDefault="00E67E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67EDB" w:rsidRDefault="00E67E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67EDB" w:rsidRDefault="00E67EDB"/>
    <w:p w:rsidR="00E67EDB" w:rsidRDefault="00E67EDB"/>
    <w:p w:rsidR="00E67EDB" w:rsidRDefault="00E67ED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EDB" w:rsidRDefault="00E67EDB"/>
                          <w:p w:rsidR="00E67EDB" w:rsidRDefault="00E67ED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67EDB" w:rsidRDefault="00E67EDB"/>
                    <w:p w:rsidR="00E67EDB" w:rsidRDefault="00E67ED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67EDB" w:rsidRDefault="00E67EDB"/>
    <w:p w:rsidR="00E67EDB" w:rsidRDefault="00E67EDB">
      <w:pPr>
        <w:rPr>
          <w:sz w:val="2"/>
          <w:szCs w:val="2"/>
        </w:rPr>
      </w:pPr>
    </w:p>
    <w:p w:rsidR="00E67EDB" w:rsidRDefault="00E67EDB"/>
    <w:p w:rsidR="00E67EDB" w:rsidRDefault="00E67EDB">
      <w:pPr>
        <w:spacing w:after="0" w:line="240" w:lineRule="auto"/>
      </w:pPr>
    </w:p>
  </w:footnote>
  <w:footnote w:type="continuationSeparator" w:id="0">
    <w:p w:rsidR="00E67EDB" w:rsidRDefault="00E6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EDB"/>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4FFEF-FEDC-4B78-8DE3-A0B19562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29097</TotalTime>
  <Pages>2</Pages>
  <Words>180</Words>
  <Characters>1029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2163</cp:revision>
  <cp:lastPrinted>2009-02-06T05:36:00Z</cp:lastPrinted>
  <dcterms:created xsi:type="dcterms:W3CDTF">2023-09-07T12:38:00Z</dcterms:created>
  <dcterms:modified xsi:type="dcterms:W3CDTF">2023-12-16T14:23:00Z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