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10F0"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Летаров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Андрей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Викторович</w:t>
      </w:r>
      <w:r w:rsidRPr="004A7201">
        <w:rPr>
          <w:rFonts w:ascii="Helvetica" w:hAnsi="Helvetica" w:cs="Helvetica"/>
          <w:b/>
          <w:bCs/>
          <w:color w:val="222222"/>
          <w:sz w:val="21"/>
          <w:szCs w:val="21"/>
        </w:rPr>
        <w:t>.</w:t>
      </w:r>
    </w:p>
    <w:p w14:paraId="6CCF806E"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Изучение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пути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фолдинга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бактериофага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w:t>
      </w:r>
      <w:r w:rsidRPr="004A7201">
        <w:rPr>
          <w:rFonts w:ascii="Helvetica" w:hAnsi="Helvetica" w:cs="Helvetica"/>
          <w:b/>
          <w:bCs/>
          <w:color w:val="222222"/>
          <w:sz w:val="21"/>
          <w:szCs w:val="21"/>
        </w:rPr>
        <w:t xml:space="preserve">4 : </w:t>
      </w:r>
      <w:r w:rsidRPr="004A7201">
        <w:rPr>
          <w:rFonts w:ascii="Helvetica" w:hAnsi="Helvetica" w:cs="Helvetica" w:hint="eastAsia"/>
          <w:b/>
          <w:bCs/>
          <w:color w:val="222222"/>
          <w:sz w:val="21"/>
          <w:szCs w:val="21"/>
        </w:rPr>
        <w:t>диссертация</w:t>
      </w:r>
      <w:r w:rsidRPr="004A7201">
        <w:rPr>
          <w:rFonts w:ascii="Helvetica" w:hAnsi="Helvetica" w:cs="Helvetica"/>
          <w:b/>
          <w:bCs/>
          <w:color w:val="222222"/>
          <w:sz w:val="21"/>
          <w:szCs w:val="21"/>
        </w:rPr>
        <w:t xml:space="preserve"> ... </w:t>
      </w:r>
      <w:r w:rsidRPr="004A7201">
        <w:rPr>
          <w:rFonts w:ascii="Helvetica" w:hAnsi="Helvetica" w:cs="Helvetica" w:hint="eastAsia"/>
          <w:b/>
          <w:bCs/>
          <w:color w:val="222222"/>
          <w:sz w:val="21"/>
          <w:szCs w:val="21"/>
        </w:rPr>
        <w:t>кандидата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биологических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наук</w:t>
      </w:r>
      <w:r w:rsidRPr="004A7201">
        <w:rPr>
          <w:rFonts w:ascii="Helvetica" w:hAnsi="Helvetica" w:cs="Helvetica"/>
          <w:b/>
          <w:bCs/>
          <w:color w:val="222222"/>
          <w:sz w:val="21"/>
          <w:szCs w:val="21"/>
        </w:rPr>
        <w:t xml:space="preserve"> : 03.00.03. - </w:t>
      </w:r>
      <w:r w:rsidRPr="004A7201">
        <w:rPr>
          <w:rFonts w:ascii="Helvetica" w:hAnsi="Helvetica" w:cs="Helvetica" w:hint="eastAsia"/>
          <w:b/>
          <w:bCs/>
          <w:color w:val="222222"/>
          <w:sz w:val="21"/>
          <w:szCs w:val="21"/>
        </w:rPr>
        <w:t>Москва</w:t>
      </w:r>
      <w:r w:rsidRPr="004A7201">
        <w:rPr>
          <w:rFonts w:ascii="Helvetica" w:hAnsi="Helvetica" w:cs="Helvetica"/>
          <w:b/>
          <w:bCs/>
          <w:color w:val="222222"/>
          <w:sz w:val="21"/>
          <w:szCs w:val="21"/>
        </w:rPr>
        <w:t xml:space="preserve">, 1999. - 126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w:t>
      </w:r>
    </w:p>
    <w:p w14:paraId="6F7EF378"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больше</w:t>
      </w:r>
    </w:p>
    <w:p w14:paraId="744F3801"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Цитаты</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из</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текста</w:t>
      </w:r>
      <w:r w:rsidRPr="004A7201">
        <w:rPr>
          <w:rFonts w:ascii="Helvetica" w:hAnsi="Helvetica" w:cs="Helvetica"/>
          <w:b/>
          <w:bCs/>
          <w:color w:val="222222"/>
          <w:sz w:val="21"/>
          <w:szCs w:val="21"/>
        </w:rPr>
        <w:t>:</w:t>
      </w:r>
    </w:p>
    <w:p w14:paraId="1E24707B"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стр</w:t>
      </w:r>
      <w:r w:rsidRPr="004A7201">
        <w:rPr>
          <w:rFonts w:ascii="Helvetica" w:hAnsi="Helvetica" w:cs="Helvetica"/>
          <w:b/>
          <w:bCs/>
          <w:color w:val="222222"/>
          <w:sz w:val="21"/>
          <w:szCs w:val="21"/>
        </w:rPr>
        <w:t>. 1</w:t>
      </w:r>
    </w:p>
    <w:p w14:paraId="76FBEABC"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Андрей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Викторович</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ИЗУЧЕНИЕ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ПУТИ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ФОЛДИНГА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Г</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w:t>
      </w:r>
      <w:r w:rsidRPr="004A7201">
        <w:rPr>
          <w:rFonts w:ascii="Helvetica" w:hAnsi="Helvetica" w:cs="Helvetica"/>
          <w:b/>
          <w:bCs/>
          <w:color w:val="222222"/>
          <w:sz w:val="21"/>
          <w:szCs w:val="21"/>
        </w:rPr>
        <w:t xml:space="preserve">4 </w:t>
      </w:r>
      <w:r w:rsidRPr="004A7201">
        <w:rPr>
          <w:rFonts w:ascii="Helvetica" w:hAnsi="Helvetica" w:cs="Helvetica" w:hint="eastAsia"/>
          <w:b/>
          <w:bCs/>
          <w:color w:val="222222"/>
          <w:sz w:val="21"/>
          <w:szCs w:val="21"/>
        </w:rPr>
        <w:t>Диссертация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соискание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учёной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степени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кандидата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биологических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наук</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Специальность</w:t>
      </w:r>
    </w:p>
    <w:p w14:paraId="39691626"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стр</w:t>
      </w:r>
      <w:r w:rsidRPr="004A7201">
        <w:rPr>
          <w:rFonts w:ascii="Helvetica" w:hAnsi="Helvetica" w:cs="Helvetica"/>
          <w:b/>
          <w:bCs/>
          <w:color w:val="222222"/>
          <w:sz w:val="21"/>
          <w:szCs w:val="21"/>
        </w:rPr>
        <w:t>. 48</w:t>
      </w:r>
    </w:p>
    <w:p w14:paraId="0F83805B"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стабилизации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образовавшейся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структуры</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настоящей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работе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нам</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удалось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получить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прямые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данные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указывающие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что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меньшей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мере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для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делеционных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реализуется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первый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вариант</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пути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фолдинга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бактериофага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w:t>
      </w:r>
      <w:r w:rsidRPr="004A7201">
        <w:rPr>
          <w:rFonts w:ascii="Helvetica" w:hAnsi="Helvetica" w:cs="Helvetica"/>
          <w:b/>
          <w:bCs/>
          <w:color w:val="222222"/>
          <w:sz w:val="21"/>
          <w:szCs w:val="21"/>
        </w:rPr>
        <w:t xml:space="preserve">4 </w:t>
      </w:r>
      <w:r w:rsidRPr="004A7201">
        <w:rPr>
          <w:rFonts w:ascii="Helvetica" w:hAnsi="Helvetica" w:cs="Helvetica" w:hint="eastAsia"/>
          <w:b/>
          <w:bCs/>
          <w:color w:val="222222"/>
          <w:sz w:val="21"/>
          <w:szCs w:val="21"/>
        </w:rPr>
        <w:t>может</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быть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использован</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качестве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матрицы</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для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создания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химерных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фрагментами</w:t>
      </w:r>
    </w:p>
    <w:p w14:paraId="42DFE0A6"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стр</w:t>
      </w:r>
      <w:r w:rsidRPr="004A7201">
        <w:rPr>
          <w:rFonts w:ascii="Helvetica" w:hAnsi="Helvetica" w:cs="Helvetica"/>
          <w:b/>
          <w:bCs/>
          <w:color w:val="222222"/>
          <w:sz w:val="21"/>
          <w:szCs w:val="21"/>
        </w:rPr>
        <w:t>. 88</w:t>
      </w:r>
    </w:p>
    <w:p w14:paraId="21BA25FC"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усиливая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способность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агрегации</w:t>
      </w:r>
      <w:r w:rsidRPr="004A7201">
        <w:rPr>
          <w:rFonts w:ascii="Helvetica" w:hAnsi="Helvetica" w:cs="Helvetica"/>
          <w:b/>
          <w:bCs/>
          <w:color w:val="222222"/>
          <w:sz w:val="21"/>
          <w:szCs w:val="21"/>
        </w:rPr>
        <w:t xml:space="preserve">. N.6 </w:t>
      </w:r>
      <w:r w:rsidRPr="004A7201">
        <w:rPr>
          <w:rFonts w:ascii="Helvetica" w:hAnsi="Helvetica" w:cs="Helvetica" w:hint="eastAsia"/>
          <w:b/>
          <w:bCs/>
          <w:color w:val="222222"/>
          <w:sz w:val="21"/>
          <w:szCs w:val="21"/>
        </w:rPr>
        <w:t>Изучение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возможности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альтернативных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1</w:t>
      </w:r>
      <w:r w:rsidRPr="004A7201">
        <w:rPr>
          <w:rFonts w:ascii="Helvetica" w:hAnsi="Helvetica" w:cs="Helvetica" w:hint="eastAsia"/>
          <w:b/>
          <w:bCs/>
          <w:color w:val="222222"/>
          <w:sz w:val="21"/>
          <w:szCs w:val="21"/>
        </w:rPr>
        <w:t>У</w:t>
      </w:r>
      <w:r w:rsidRPr="004A7201">
        <w:rPr>
          <w:rFonts w:ascii="Helvetica" w:hAnsi="Helvetica" w:cs="Helvetica"/>
          <w:b/>
          <w:bCs/>
          <w:color w:val="222222"/>
          <w:sz w:val="21"/>
          <w:szCs w:val="21"/>
        </w:rPr>
        <w:t xml:space="preserve">.6.1 </w:t>
      </w:r>
      <w:r w:rsidRPr="004A7201">
        <w:rPr>
          <w:rFonts w:ascii="Helvetica" w:hAnsi="Helvetica" w:cs="Helvetica" w:hint="eastAsia"/>
          <w:b/>
          <w:bCs/>
          <w:color w:val="222222"/>
          <w:sz w:val="21"/>
          <w:szCs w:val="21"/>
        </w:rPr>
        <w:t>путей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фолдинга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Замещение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фолдона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w:t>
      </w:r>
      <w:r w:rsidRPr="004A7201">
        <w:rPr>
          <w:rFonts w:ascii="Helvetica" w:hAnsi="Helvetica" w:cs="Helvetica" w:hint="eastAsia"/>
          <w:b/>
          <w:bCs/>
          <w:color w:val="222222"/>
          <w:sz w:val="21"/>
          <w:szCs w:val="21"/>
        </w:rPr>
        <w:t>концевъш</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фраг</w:t>
      </w:r>
      <w:r w:rsidRPr="004A7201">
        <w:rPr>
          <w:rFonts w:ascii="Helvetica" w:hAnsi="Helvetica" w:cs="Helvetica"/>
          <w:b/>
          <w:bCs/>
          <w:color w:val="222222"/>
          <w:sz w:val="21"/>
          <w:szCs w:val="21"/>
        </w:rPr>
        <w:t>/</w:t>
      </w:r>
      <w:r w:rsidRPr="004A7201">
        <w:rPr>
          <w:rFonts w:ascii="Helvetica" w:hAnsi="Helvetica" w:cs="Helvetica" w:hint="eastAsia"/>
          <w:b/>
          <w:bCs/>
          <w:color w:val="222222"/>
          <w:sz w:val="21"/>
          <w:szCs w:val="21"/>
        </w:rPr>
        <w:t>чентом</w:t>
      </w:r>
    </w:p>
    <w:p w14:paraId="7D4FFAAD" w14:textId="77777777" w:rsidR="004A7201" w:rsidRPr="004A7201" w:rsidRDefault="004A7201" w:rsidP="004A7201">
      <w:pPr>
        <w:rPr>
          <w:rFonts w:ascii="Helvetica" w:hAnsi="Helvetica" w:cs="Helvetica"/>
          <w:b/>
          <w:bCs/>
          <w:color w:val="222222"/>
          <w:sz w:val="21"/>
          <w:szCs w:val="21"/>
        </w:rPr>
      </w:pPr>
    </w:p>
    <w:p w14:paraId="0050BFA7"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Оглавление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диссертации</w:t>
      </w:r>
    </w:p>
    <w:p w14:paraId="34D52670"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кандидат</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биологических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наук</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Летаров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Андрей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Викторович</w:t>
      </w:r>
    </w:p>
    <w:p w14:paraId="70305613"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Список</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сокращений</w:t>
      </w:r>
      <w:r w:rsidRPr="004A7201">
        <w:rPr>
          <w:rFonts w:ascii="Helvetica" w:hAnsi="Helvetica" w:cs="Helvetica"/>
          <w:b/>
          <w:bCs/>
          <w:color w:val="222222"/>
          <w:sz w:val="21"/>
          <w:szCs w:val="21"/>
        </w:rPr>
        <w:t>.</w:t>
      </w:r>
    </w:p>
    <w:p w14:paraId="096318C2" w14:textId="77777777" w:rsidR="004A7201" w:rsidRPr="004A7201" w:rsidRDefault="004A7201" w:rsidP="004A7201">
      <w:pPr>
        <w:rPr>
          <w:rFonts w:ascii="Helvetica" w:hAnsi="Helvetica" w:cs="Helvetica"/>
          <w:b/>
          <w:bCs/>
          <w:color w:val="222222"/>
          <w:sz w:val="21"/>
          <w:szCs w:val="21"/>
        </w:rPr>
      </w:pPr>
    </w:p>
    <w:p w14:paraId="39B975B6"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Оглавление</w:t>
      </w:r>
      <w:r w:rsidRPr="004A7201">
        <w:rPr>
          <w:rFonts w:ascii="Helvetica" w:hAnsi="Helvetica" w:cs="Helvetica"/>
          <w:b/>
          <w:bCs/>
          <w:color w:val="222222"/>
          <w:sz w:val="21"/>
          <w:szCs w:val="21"/>
        </w:rPr>
        <w:t>.</w:t>
      </w:r>
    </w:p>
    <w:p w14:paraId="1AE5998A" w14:textId="77777777" w:rsidR="004A7201" w:rsidRPr="004A7201" w:rsidRDefault="004A7201" w:rsidP="004A7201">
      <w:pPr>
        <w:rPr>
          <w:rFonts w:ascii="Helvetica" w:hAnsi="Helvetica" w:cs="Helvetica"/>
          <w:b/>
          <w:bCs/>
          <w:color w:val="222222"/>
          <w:sz w:val="21"/>
          <w:szCs w:val="21"/>
        </w:rPr>
      </w:pPr>
    </w:p>
    <w:p w14:paraId="7540157A"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lastRenderedPageBreak/>
        <w:t xml:space="preserve">I </w:t>
      </w:r>
      <w:r w:rsidRPr="004A7201">
        <w:rPr>
          <w:rFonts w:ascii="Helvetica" w:hAnsi="Helvetica" w:cs="Helvetica" w:hint="eastAsia"/>
          <w:b/>
          <w:bCs/>
          <w:color w:val="222222"/>
          <w:sz w:val="21"/>
          <w:szCs w:val="21"/>
        </w:rPr>
        <w:t>Введение</w:t>
      </w:r>
      <w:r w:rsidRPr="004A7201">
        <w:rPr>
          <w:rFonts w:ascii="Helvetica" w:hAnsi="Helvetica" w:cs="Helvetica"/>
          <w:b/>
          <w:bCs/>
          <w:color w:val="222222"/>
          <w:sz w:val="21"/>
          <w:szCs w:val="21"/>
        </w:rPr>
        <w:t>.</w:t>
      </w:r>
    </w:p>
    <w:p w14:paraId="3684DB10" w14:textId="77777777" w:rsidR="004A7201" w:rsidRPr="004A7201" w:rsidRDefault="004A7201" w:rsidP="004A7201">
      <w:pPr>
        <w:rPr>
          <w:rFonts w:ascii="Helvetica" w:hAnsi="Helvetica" w:cs="Helvetica"/>
          <w:b/>
          <w:bCs/>
          <w:color w:val="222222"/>
          <w:sz w:val="21"/>
          <w:szCs w:val="21"/>
        </w:rPr>
      </w:pPr>
    </w:p>
    <w:p w14:paraId="21D4C477"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 </w:t>
      </w:r>
      <w:r w:rsidRPr="004A7201">
        <w:rPr>
          <w:rFonts w:ascii="Helvetica" w:hAnsi="Helvetica" w:cs="Helvetica" w:hint="eastAsia"/>
          <w:b/>
          <w:bCs/>
          <w:color w:val="222222"/>
          <w:sz w:val="21"/>
          <w:szCs w:val="21"/>
        </w:rPr>
        <w:t>Актуальность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проблемы</w:t>
      </w:r>
      <w:r w:rsidRPr="004A7201">
        <w:rPr>
          <w:rFonts w:ascii="Helvetica" w:hAnsi="Helvetica" w:cs="Helvetica"/>
          <w:b/>
          <w:bCs/>
          <w:color w:val="222222"/>
          <w:sz w:val="21"/>
          <w:szCs w:val="21"/>
        </w:rPr>
        <w:t>.</w:t>
      </w:r>
    </w:p>
    <w:p w14:paraId="7A81BFED" w14:textId="77777777" w:rsidR="004A7201" w:rsidRPr="004A7201" w:rsidRDefault="004A7201" w:rsidP="004A7201">
      <w:pPr>
        <w:rPr>
          <w:rFonts w:ascii="Helvetica" w:hAnsi="Helvetica" w:cs="Helvetica"/>
          <w:b/>
          <w:bCs/>
          <w:color w:val="222222"/>
          <w:sz w:val="21"/>
          <w:szCs w:val="21"/>
        </w:rPr>
      </w:pPr>
    </w:p>
    <w:p w14:paraId="5EACD7DD"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1.2 </w:t>
      </w:r>
      <w:r w:rsidRPr="004A7201">
        <w:rPr>
          <w:rFonts w:ascii="Helvetica" w:hAnsi="Helvetica" w:cs="Helvetica" w:hint="eastAsia"/>
          <w:b/>
          <w:bCs/>
          <w:color w:val="222222"/>
          <w:sz w:val="21"/>
          <w:szCs w:val="21"/>
        </w:rPr>
        <w:t>Цель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задачи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работы</w:t>
      </w:r>
      <w:r w:rsidRPr="004A7201">
        <w:rPr>
          <w:rFonts w:ascii="Helvetica" w:hAnsi="Helvetica" w:cs="Helvetica"/>
          <w:b/>
          <w:bCs/>
          <w:color w:val="222222"/>
          <w:sz w:val="21"/>
          <w:szCs w:val="21"/>
        </w:rPr>
        <w:t>.</w:t>
      </w:r>
    </w:p>
    <w:p w14:paraId="27E2215D" w14:textId="77777777" w:rsidR="004A7201" w:rsidRPr="004A7201" w:rsidRDefault="004A7201" w:rsidP="004A7201">
      <w:pPr>
        <w:rPr>
          <w:rFonts w:ascii="Helvetica" w:hAnsi="Helvetica" w:cs="Helvetica"/>
          <w:b/>
          <w:bCs/>
          <w:color w:val="222222"/>
          <w:sz w:val="21"/>
          <w:szCs w:val="21"/>
        </w:rPr>
      </w:pPr>
    </w:p>
    <w:p w14:paraId="2926ABBA"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1.3 </w:t>
      </w:r>
      <w:r w:rsidRPr="004A7201">
        <w:rPr>
          <w:rFonts w:ascii="Helvetica" w:hAnsi="Helvetica" w:cs="Helvetica" w:hint="eastAsia"/>
          <w:b/>
          <w:bCs/>
          <w:color w:val="222222"/>
          <w:sz w:val="21"/>
          <w:szCs w:val="21"/>
        </w:rPr>
        <w:t>Научная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новизна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практическая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ценность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работы</w:t>
      </w:r>
      <w:r w:rsidRPr="004A7201">
        <w:rPr>
          <w:rFonts w:ascii="Helvetica" w:hAnsi="Helvetica" w:cs="Helvetica"/>
          <w:b/>
          <w:bCs/>
          <w:color w:val="222222"/>
          <w:sz w:val="21"/>
          <w:szCs w:val="21"/>
        </w:rPr>
        <w:t>.</w:t>
      </w:r>
    </w:p>
    <w:p w14:paraId="4B96C839" w14:textId="77777777" w:rsidR="004A7201" w:rsidRPr="004A7201" w:rsidRDefault="004A7201" w:rsidP="004A7201">
      <w:pPr>
        <w:rPr>
          <w:rFonts w:ascii="Helvetica" w:hAnsi="Helvetica" w:cs="Helvetica"/>
          <w:b/>
          <w:bCs/>
          <w:color w:val="222222"/>
          <w:sz w:val="21"/>
          <w:szCs w:val="21"/>
        </w:rPr>
      </w:pPr>
    </w:p>
    <w:p w14:paraId="728C21BF"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II </w:t>
      </w:r>
      <w:r w:rsidRPr="004A7201">
        <w:rPr>
          <w:rFonts w:ascii="Helvetica" w:hAnsi="Helvetica" w:cs="Helvetica" w:hint="eastAsia"/>
          <w:b/>
          <w:bCs/>
          <w:color w:val="222222"/>
          <w:sz w:val="21"/>
          <w:szCs w:val="21"/>
        </w:rPr>
        <w:t>Обзор</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литературы</w:t>
      </w:r>
      <w:r w:rsidRPr="004A7201">
        <w:rPr>
          <w:rFonts w:ascii="Helvetica" w:hAnsi="Helvetica" w:cs="Helvetica"/>
          <w:b/>
          <w:bCs/>
          <w:color w:val="222222"/>
          <w:sz w:val="21"/>
          <w:szCs w:val="21"/>
        </w:rPr>
        <w:t>.</w:t>
      </w:r>
    </w:p>
    <w:p w14:paraId="04F7A3F0" w14:textId="77777777" w:rsidR="004A7201" w:rsidRPr="004A7201" w:rsidRDefault="004A7201" w:rsidP="004A7201">
      <w:pPr>
        <w:rPr>
          <w:rFonts w:ascii="Helvetica" w:hAnsi="Helvetica" w:cs="Helvetica"/>
          <w:b/>
          <w:bCs/>
          <w:color w:val="222222"/>
          <w:sz w:val="21"/>
          <w:szCs w:val="21"/>
        </w:rPr>
      </w:pPr>
    </w:p>
    <w:p w14:paraId="2B58D1EE"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II. 1 </w:t>
      </w:r>
      <w:r w:rsidRPr="004A7201">
        <w:rPr>
          <w:rFonts w:ascii="Helvetica" w:hAnsi="Helvetica" w:cs="Helvetica" w:hint="eastAsia"/>
          <w:b/>
          <w:bCs/>
          <w:color w:val="222222"/>
          <w:sz w:val="21"/>
          <w:szCs w:val="21"/>
        </w:rPr>
        <w:t>Фолдинг</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как</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вторая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половина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генетического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кода</w:t>
      </w:r>
      <w:r w:rsidRPr="004A7201">
        <w:rPr>
          <w:rFonts w:ascii="Helvetica" w:hAnsi="Helvetica" w:cs="Helvetica"/>
          <w:b/>
          <w:bCs/>
          <w:color w:val="222222"/>
          <w:sz w:val="21"/>
          <w:szCs w:val="21"/>
        </w:rPr>
        <w:t>.</w:t>
      </w:r>
    </w:p>
    <w:p w14:paraId="097A6397" w14:textId="77777777" w:rsidR="004A7201" w:rsidRPr="004A7201" w:rsidRDefault="004A7201" w:rsidP="004A7201">
      <w:pPr>
        <w:rPr>
          <w:rFonts w:ascii="Helvetica" w:hAnsi="Helvetica" w:cs="Helvetica"/>
          <w:b/>
          <w:bCs/>
          <w:color w:val="222222"/>
          <w:sz w:val="21"/>
          <w:szCs w:val="21"/>
        </w:rPr>
      </w:pPr>
    </w:p>
    <w:p w14:paraId="374B6050"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11.2 </w:t>
      </w:r>
      <w:r w:rsidRPr="004A7201">
        <w:rPr>
          <w:rFonts w:ascii="Helvetica" w:hAnsi="Helvetica" w:cs="Helvetica" w:hint="eastAsia"/>
          <w:b/>
          <w:bCs/>
          <w:color w:val="222222"/>
          <w:sz w:val="21"/>
          <w:szCs w:val="21"/>
        </w:rPr>
        <w:t>Основные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закономерности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фолдинга</w:t>
      </w:r>
      <w:r w:rsidRPr="004A7201">
        <w:rPr>
          <w:rFonts w:ascii="Helvetica" w:hAnsi="Helvetica" w:cs="Helvetica"/>
          <w:b/>
          <w:bCs/>
          <w:color w:val="222222"/>
          <w:sz w:val="21"/>
          <w:szCs w:val="21"/>
        </w:rPr>
        <w:t>.</w:t>
      </w:r>
    </w:p>
    <w:p w14:paraId="61BAA956" w14:textId="77777777" w:rsidR="004A7201" w:rsidRPr="004A7201" w:rsidRDefault="004A7201" w:rsidP="004A7201">
      <w:pPr>
        <w:rPr>
          <w:rFonts w:ascii="Helvetica" w:hAnsi="Helvetica" w:cs="Helvetica"/>
          <w:b/>
          <w:bCs/>
          <w:color w:val="222222"/>
          <w:sz w:val="21"/>
          <w:szCs w:val="21"/>
        </w:rPr>
      </w:pPr>
    </w:p>
    <w:p w14:paraId="50FF44FF"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II.2.1 </w:t>
      </w:r>
      <w:r w:rsidRPr="004A7201">
        <w:rPr>
          <w:rFonts w:ascii="Helvetica" w:hAnsi="Helvetica" w:cs="Helvetica" w:hint="eastAsia"/>
          <w:b/>
          <w:bCs/>
          <w:color w:val="222222"/>
          <w:sz w:val="21"/>
          <w:szCs w:val="21"/>
        </w:rPr>
        <w:t>Две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гипотезы</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механизма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сворачивания</w:t>
      </w:r>
      <w:r w:rsidRPr="004A7201">
        <w:rPr>
          <w:rFonts w:ascii="Helvetica" w:hAnsi="Helvetica" w:cs="Helvetica"/>
          <w:b/>
          <w:bCs/>
          <w:color w:val="222222"/>
          <w:sz w:val="21"/>
          <w:szCs w:val="21"/>
        </w:rPr>
        <w:t>.</w:t>
      </w:r>
    </w:p>
    <w:p w14:paraId="6C06D508" w14:textId="77777777" w:rsidR="004A7201" w:rsidRPr="004A7201" w:rsidRDefault="004A7201" w:rsidP="004A7201">
      <w:pPr>
        <w:rPr>
          <w:rFonts w:ascii="Helvetica" w:hAnsi="Helvetica" w:cs="Helvetica"/>
          <w:b/>
          <w:bCs/>
          <w:color w:val="222222"/>
          <w:sz w:val="21"/>
          <w:szCs w:val="21"/>
        </w:rPr>
      </w:pPr>
    </w:p>
    <w:p w14:paraId="5D279169"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11.2.1.1 </w:t>
      </w:r>
      <w:r w:rsidRPr="004A7201">
        <w:rPr>
          <w:rFonts w:ascii="Helvetica" w:hAnsi="Helvetica" w:cs="Helvetica" w:hint="eastAsia"/>
          <w:b/>
          <w:bCs/>
          <w:color w:val="222222"/>
          <w:sz w:val="21"/>
          <w:szCs w:val="21"/>
        </w:rPr>
        <w:t>Гипотеза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нуклеации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роста</w:t>
      </w:r>
      <w:r w:rsidRPr="004A7201">
        <w:rPr>
          <w:rFonts w:ascii="Helvetica" w:hAnsi="Helvetica" w:cs="Helvetica"/>
          <w:b/>
          <w:bCs/>
          <w:color w:val="222222"/>
          <w:sz w:val="21"/>
          <w:szCs w:val="21"/>
        </w:rPr>
        <w:t>.</w:t>
      </w:r>
    </w:p>
    <w:p w14:paraId="52024C93" w14:textId="77777777" w:rsidR="004A7201" w:rsidRPr="004A7201" w:rsidRDefault="004A7201" w:rsidP="004A7201">
      <w:pPr>
        <w:rPr>
          <w:rFonts w:ascii="Helvetica" w:hAnsi="Helvetica" w:cs="Helvetica"/>
          <w:b/>
          <w:bCs/>
          <w:color w:val="222222"/>
          <w:sz w:val="21"/>
          <w:szCs w:val="21"/>
        </w:rPr>
      </w:pPr>
    </w:p>
    <w:p w14:paraId="3D407EAA"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11.2.1.2 </w:t>
      </w:r>
      <w:r w:rsidRPr="004A7201">
        <w:rPr>
          <w:rFonts w:ascii="Helvetica" w:hAnsi="Helvetica" w:cs="Helvetica" w:hint="eastAsia"/>
          <w:b/>
          <w:bCs/>
          <w:color w:val="222222"/>
          <w:sz w:val="21"/>
          <w:szCs w:val="21"/>
        </w:rPr>
        <w:t>Сворачивание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образованием</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кинетических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интермедиатов</w:t>
      </w:r>
      <w:r w:rsidRPr="004A7201">
        <w:rPr>
          <w:rFonts w:ascii="Helvetica" w:hAnsi="Helvetica" w:cs="Helvetica"/>
          <w:b/>
          <w:bCs/>
          <w:color w:val="222222"/>
          <w:sz w:val="21"/>
          <w:szCs w:val="21"/>
        </w:rPr>
        <w:t>.</w:t>
      </w:r>
    </w:p>
    <w:p w14:paraId="6E4822BC" w14:textId="77777777" w:rsidR="004A7201" w:rsidRPr="004A7201" w:rsidRDefault="004A7201" w:rsidP="004A7201">
      <w:pPr>
        <w:rPr>
          <w:rFonts w:ascii="Helvetica" w:hAnsi="Helvetica" w:cs="Helvetica"/>
          <w:b/>
          <w:bCs/>
          <w:color w:val="222222"/>
          <w:sz w:val="21"/>
          <w:szCs w:val="21"/>
        </w:rPr>
      </w:pPr>
    </w:p>
    <w:p w14:paraId="60698479"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11.3 </w:t>
      </w:r>
      <w:r w:rsidRPr="004A7201">
        <w:rPr>
          <w:rFonts w:ascii="Helvetica" w:hAnsi="Helvetica" w:cs="Helvetica" w:hint="eastAsia"/>
          <w:b/>
          <w:bCs/>
          <w:color w:val="222222"/>
          <w:sz w:val="21"/>
          <w:szCs w:val="21"/>
        </w:rPr>
        <w:t>Молекулярные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шапероны</w:t>
      </w:r>
      <w:r w:rsidRPr="004A7201">
        <w:rPr>
          <w:rFonts w:ascii="Helvetica" w:hAnsi="Helvetica" w:cs="Helvetica"/>
          <w:b/>
          <w:bCs/>
          <w:color w:val="222222"/>
          <w:sz w:val="21"/>
          <w:szCs w:val="21"/>
        </w:rPr>
        <w:t>.</w:t>
      </w:r>
    </w:p>
    <w:p w14:paraId="4B0C11AA" w14:textId="77777777" w:rsidR="004A7201" w:rsidRPr="004A7201" w:rsidRDefault="004A7201" w:rsidP="004A7201">
      <w:pPr>
        <w:rPr>
          <w:rFonts w:ascii="Helvetica" w:hAnsi="Helvetica" w:cs="Helvetica"/>
          <w:b/>
          <w:bCs/>
          <w:color w:val="222222"/>
          <w:sz w:val="21"/>
          <w:szCs w:val="21"/>
        </w:rPr>
      </w:pPr>
    </w:p>
    <w:p w14:paraId="290E7C54"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11.3.</w:t>
      </w:r>
    </w:p>
    <w:p w14:paraId="2BC466A1" w14:textId="77777777" w:rsidR="004A7201" w:rsidRPr="004A7201" w:rsidRDefault="004A7201" w:rsidP="004A7201">
      <w:pPr>
        <w:rPr>
          <w:rFonts w:ascii="Helvetica" w:hAnsi="Helvetica" w:cs="Helvetica"/>
          <w:b/>
          <w:bCs/>
          <w:color w:val="222222"/>
          <w:sz w:val="21"/>
          <w:szCs w:val="21"/>
        </w:rPr>
      </w:pPr>
    </w:p>
    <w:p w14:paraId="28A1E63D"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DnaK/DnaJ.</w:t>
      </w:r>
    </w:p>
    <w:p w14:paraId="660A6B07" w14:textId="77777777" w:rsidR="004A7201" w:rsidRPr="004A7201" w:rsidRDefault="004A7201" w:rsidP="004A7201">
      <w:pPr>
        <w:rPr>
          <w:rFonts w:ascii="Helvetica" w:hAnsi="Helvetica" w:cs="Helvetica"/>
          <w:b/>
          <w:bCs/>
          <w:color w:val="222222"/>
          <w:sz w:val="21"/>
          <w:szCs w:val="21"/>
        </w:rPr>
      </w:pPr>
    </w:p>
    <w:p w14:paraId="38B8E693"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11.3.2 GroEL/GroES.</w:t>
      </w:r>
    </w:p>
    <w:p w14:paraId="287278FC" w14:textId="77777777" w:rsidR="004A7201" w:rsidRPr="004A7201" w:rsidRDefault="004A7201" w:rsidP="004A7201">
      <w:pPr>
        <w:rPr>
          <w:rFonts w:ascii="Helvetica" w:hAnsi="Helvetica" w:cs="Helvetica"/>
          <w:b/>
          <w:bCs/>
          <w:color w:val="222222"/>
          <w:sz w:val="21"/>
          <w:szCs w:val="21"/>
        </w:rPr>
      </w:pPr>
    </w:p>
    <w:p w14:paraId="4A981E62"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11.4 </w:t>
      </w:r>
      <w:r w:rsidRPr="004A7201">
        <w:rPr>
          <w:rFonts w:ascii="Helvetica" w:hAnsi="Helvetica" w:cs="Helvetica" w:hint="eastAsia"/>
          <w:b/>
          <w:bCs/>
          <w:color w:val="222222"/>
          <w:sz w:val="21"/>
          <w:szCs w:val="21"/>
        </w:rPr>
        <w:t>Фолдинг</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сборка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бактериофагов</w:t>
      </w:r>
      <w:r w:rsidRPr="004A7201">
        <w:rPr>
          <w:rFonts w:ascii="Helvetica" w:hAnsi="Helvetica" w:cs="Helvetica"/>
          <w:b/>
          <w:bCs/>
          <w:color w:val="222222"/>
          <w:sz w:val="21"/>
          <w:szCs w:val="21"/>
        </w:rPr>
        <w:t>.</w:t>
      </w:r>
    </w:p>
    <w:p w14:paraId="48D27057" w14:textId="77777777" w:rsidR="004A7201" w:rsidRPr="004A7201" w:rsidRDefault="004A7201" w:rsidP="004A7201">
      <w:pPr>
        <w:rPr>
          <w:rFonts w:ascii="Helvetica" w:hAnsi="Helvetica" w:cs="Helvetica"/>
          <w:b/>
          <w:bCs/>
          <w:color w:val="222222"/>
          <w:sz w:val="21"/>
          <w:szCs w:val="21"/>
        </w:rPr>
      </w:pPr>
    </w:p>
    <w:p w14:paraId="4C2C922C"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11.4.1 </w:t>
      </w:r>
      <w:r w:rsidRPr="004A7201">
        <w:rPr>
          <w:rFonts w:ascii="Helvetica" w:hAnsi="Helvetica" w:cs="Helvetica" w:hint="eastAsia"/>
          <w:b/>
          <w:bCs/>
          <w:color w:val="222222"/>
          <w:sz w:val="21"/>
          <w:szCs w:val="21"/>
        </w:rPr>
        <w:t>Бактериофаги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молекулярные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шапероны</w:t>
      </w:r>
      <w:r w:rsidRPr="004A7201">
        <w:rPr>
          <w:rFonts w:ascii="Helvetica" w:hAnsi="Helvetica" w:cs="Helvetica"/>
          <w:b/>
          <w:bCs/>
          <w:color w:val="222222"/>
          <w:sz w:val="21"/>
          <w:szCs w:val="21"/>
        </w:rPr>
        <w:t>.</w:t>
      </w:r>
    </w:p>
    <w:p w14:paraId="64F07048" w14:textId="77777777" w:rsidR="004A7201" w:rsidRPr="004A7201" w:rsidRDefault="004A7201" w:rsidP="004A7201">
      <w:pPr>
        <w:rPr>
          <w:rFonts w:ascii="Helvetica" w:hAnsi="Helvetica" w:cs="Helvetica"/>
          <w:b/>
          <w:bCs/>
          <w:color w:val="222222"/>
          <w:sz w:val="21"/>
          <w:szCs w:val="21"/>
        </w:rPr>
      </w:pPr>
    </w:p>
    <w:p w14:paraId="7710733D"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11.4.2 </w:t>
      </w:r>
      <w:r w:rsidRPr="004A7201">
        <w:rPr>
          <w:rFonts w:ascii="Helvetica" w:hAnsi="Helvetica" w:cs="Helvetica" w:hint="eastAsia"/>
          <w:b/>
          <w:bCs/>
          <w:color w:val="222222"/>
          <w:sz w:val="21"/>
          <w:szCs w:val="21"/>
        </w:rPr>
        <w:t>Фибриллярные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бактериофагов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сборка</w:t>
      </w:r>
      <w:r w:rsidRPr="004A7201">
        <w:rPr>
          <w:rFonts w:ascii="Helvetica" w:hAnsi="Helvetica" w:cs="Helvetica"/>
          <w:b/>
          <w:bCs/>
          <w:color w:val="222222"/>
          <w:sz w:val="21"/>
          <w:szCs w:val="21"/>
        </w:rPr>
        <w:t>.</w:t>
      </w:r>
    </w:p>
    <w:p w14:paraId="4D21D961" w14:textId="77777777" w:rsidR="004A7201" w:rsidRPr="004A7201" w:rsidRDefault="004A7201" w:rsidP="004A7201">
      <w:pPr>
        <w:rPr>
          <w:rFonts w:ascii="Helvetica" w:hAnsi="Helvetica" w:cs="Helvetica"/>
          <w:b/>
          <w:bCs/>
          <w:color w:val="222222"/>
          <w:sz w:val="21"/>
          <w:szCs w:val="21"/>
        </w:rPr>
      </w:pPr>
    </w:p>
    <w:p w14:paraId="269D3F92"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11.4.3 </w:t>
      </w:r>
      <w:r w:rsidRPr="004A7201">
        <w:rPr>
          <w:rFonts w:ascii="Helvetica" w:hAnsi="Helvetica" w:cs="Helvetica" w:hint="eastAsia"/>
          <w:b/>
          <w:bCs/>
          <w:color w:val="222222"/>
          <w:sz w:val="21"/>
          <w:szCs w:val="21"/>
        </w:rPr>
        <w:t>Фибриллярные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фага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w:t>
      </w:r>
      <w:r w:rsidRPr="004A7201">
        <w:rPr>
          <w:rFonts w:ascii="Helvetica" w:hAnsi="Helvetica" w:cs="Helvetica"/>
          <w:b/>
          <w:bCs/>
          <w:color w:val="222222"/>
          <w:sz w:val="21"/>
          <w:szCs w:val="21"/>
        </w:rPr>
        <w:t>4.</w:t>
      </w:r>
    </w:p>
    <w:p w14:paraId="799C9C00" w14:textId="77777777" w:rsidR="004A7201" w:rsidRPr="004A7201" w:rsidRDefault="004A7201" w:rsidP="004A7201">
      <w:pPr>
        <w:rPr>
          <w:rFonts w:ascii="Helvetica" w:hAnsi="Helvetica" w:cs="Helvetica"/>
          <w:b/>
          <w:bCs/>
          <w:color w:val="222222"/>
          <w:sz w:val="21"/>
          <w:szCs w:val="21"/>
        </w:rPr>
      </w:pPr>
    </w:p>
    <w:p w14:paraId="0819B5A6"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11.5 </w:t>
      </w:r>
      <w:r w:rsidRPr="004A7201">
        <w:rPr>
          <w:rFonts w:ascii="Helvetica" w:hAnsi="Helvetica" w:cs="Helvetica" w:hint="eastAsia"/>
          <w:b/>
          <w:bCs/>
          <w:color w:val="222222"/>
          <w:sz w:val="21"/>
          <w:szCs w:val="21"/>
        </w:rPr>
        <w:t>Структурные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особенности</w:t>
      </w:r>
      <w:r w:rsidRPr="004A7201">
        <w:rPr>
          <w:rFonts w:ascii="Helvetica" w:hAnsi="Helvetica" w:cs="Helvetica"/>
          <w:b/>
          <w:bCs/>
          <w:color w:val="222222"/>
          <w:sz w:val="21"/>
          <w:szCs w:val="21"/>
        </w:rPr>
        <w:t xml:space="preserve"> coiled coil.</w:t>
      </w:r>
    </w:p>
    <w:p w14:paraId="5D5A4857" w14:textId="77777777" w:rsidR="004A7201" w:rsidRPr="004A7201" w:rsidRDefault="004A7201" w:rsidP="004A7201">
      <w:pPr>
        <w:rPr>
          <w:rFonts w:ascii="Helvetica" w:hAnsi="Helvetica" w:cs="Helvetica"/>
          <w:b/>
          <w:bCs/>
          <w:color w:val="222222"/>
          <w:sz w:val="21"/>
          <w:szCs w:val="21"/>
        </w:rPr>
      </w:pPr>
    </w:p>
    <w:p w14:paraId="6B9623CB"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11.5.1 </w:t>
      </w:r>
      <w:r w:rsidRPr="004A7201">
        <w:rPr>
          <w:rFonts w:ascii="Helvetica" w:hAnsi="Helvetica" w:cs="Helvetica" w:hint="eastAsia"/>
          <w:b/>
          <w:bCs/>
          <w:color w:val="222222"/>
          <w:sz w:val="21"/>
          <w:szCs w:val="21"/>
        </w:rPr>
        <w:t>Основные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принципы</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структуры</w:t>
      </w:r>
      <w:r w:rsidRPr="004A7201">
        <w:rPr>
          <w:rFonts w:ascii="Helvetica" w:hAnsi="Helvetica" w:cs="Helvetica"/>
          <w:b/>
          <w:bCs/>
          <w:color w:val="222222"/>
          <w:sz w:val="21"/>
          <w:szCs w:val="21"/>
        </w:rPr>
        <w:t xml:space="preserve"> coiled coil.</w:t>
      </w:r>
    </w:p>
    <w:p w14:paraId="79E81C0D" w14:textId="77777777" w:rsidR="004A7201" w:rsidRPr="004A7201" w:rsidRDefault="004A7201" w:rsidP="004A7201">
      <w:pPr>
        <w:rPr>
          <w:rFonts w:ascii="Helvetica" w:hAnsi="Helvetica" w:cs="Helvetica"/>
          <w:b/>
          <w:bCs/>
          <w:color w:val="222222"/>
          <w:sz w:val="21"/>
          <w:szCs w:val="21"/>
        </w:rPr>
      </w:pPr>
    </w:p>
    <w:p w14:paraId="588921EC"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11.5.2 </w:t>
      </w:r>
      <w:r w:rsidRPr="004A7201">
        <w:rPr>
          <w:rFonts w:ascii="Helvetica" w:hAnsi="Helvetica" w:cs="Helvetica" w:hint="eastAsia"/>
          <w:b/>
          <w:bCs/>
          <w:color w:val="222222"/>
          <w:sz w:val="21"/>
          <w:szCs w:val="21"/>
        </w:rPr>
        <w:t>Олигомерность</w:t>
      </w:r>
      <w:r w:rsidRPr="004A7201">
        <w:rPr>
          <w:rFonts w:ascii="Helvetica" w:hAnsi="Helvetica" w:cs="Helvetica"/>
          <w:b/>
          <w:bCs/>
          <w:color w:val="222222"/>
          <w:sz w:val="21"/>
          <w:szCs w:val="21"/>
        </w:rPr>
        <w:t xml:space="preserve"> coiled coil.</w:t>
      </w:r>
    </w:p>
    <w:p w14:paraId="1FE736AC" w14:textId="77777777" w:rsidR="004A7201" w:rsidRPr="004A7201" w:rsidRDefault="004A7201" w:rsidP="004A7201">
      <w:pPr>
        <w:rPr>
          <w:rFonts w:ascii="Helvetica" w:hAnsi="Helvetica" w:cs="Helvetica"/>
          <w:b/>
          <w:bCs/>
          <w:color w:val="222222"/>
          <w:sz w:val="21"/>
          <w:szCs w:val="21"/>
        </w:rPr>
      </w:pPr>
    </w:p>
    <w:p w14:paraId="04293975"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11.5.3 </w:t>
      </w:r>
      <w:r w:rsidRPr="004A7201">
        <w:rPr>
          <w:rFonts w:ascii="Helvetica" w:hAnsi="Helvetica" w:cs="Helvetica" w:hint="eastAsia"/>
          <w:b/>
          <w:bCs/>
          <w:color w:val="222222"/>
          <w:sz w:val="21"/>
          <w:szCs w:val="21"/>
        </w:rPr>
        <w:t>Ориентация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цепей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структуре</w:t>
      </w:r>
      <w:r w:rsidRPr="004A7201">
        <w:rPr>
          <w:rFonts w:ascii="Helvetica" w:hAnsi="Helvetica" w:cs="Helvetica"/>
          <w:b/>
          <w:bCs/>
          <w:color w:val="222222"/>
          <w:sz w:val="21"/>
          <w:szCs w:val="21"/>
        </w:rPr>
        <w:t xml:space="preserve"> coiled coil.</w:t>
      </w:r>
    </w:p>
    <w:p w14:paraId="3C8DF03B" w14:textId="77777777" w:rsidR="004A7201" w:rsidRPr="004A7201" w:rsidRDefault="004A7201" w:rsidP="004A7201">
      <w:pPr>
        <w:rPr>
          <w:rFonts w:ascii="Helvetica" w:hAnsi="Helvetica" w:cs="Helvetica"/>
          <w:b/>
          <w:bCs/>
          <w:color w:val="222222"/>
          <w:sz w:val="21"/>
          <w:szCs w:val="21"/>
        </w:rPr>
      </w:pPr>
    </w:p>
    <w:p w14:paraId="2C45E026"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11.5.4 </w:t>
      </w:r>
      <w:r w:rsidRPr="004A7201">
        <w:rPr>
          <w:rFonts w:ascii="Helvetica" w:hAnsi="Helvetica" w:cs="Helvetica" w:hint="eastAsia"/>
          <w:b/>
          <w:bCs/>
          <w:color w:val="222222"/>
          <w:sz w:val="21"/>
          <w:szCs w:val="21"/>
        </w:rPr>
        <w:t>Нарушения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периодичности</w:t>
      </w:r>
      <w:r w:rsidRPr="004A7201">
        <w:rPr>
          <w:rFonts w:ascii="Helvetica" w:hAnsi="Helvetica" w:cs="Helvetica"/>
          <w:b/>
          <w:bCs/>
          <w:color w:val="222222"/>
          <w:sz w:val="21"/>
          <w:szCs w:val="21"/>
        </w:rPr>
        <w:t>.</w:t>
      </w:r>
    </w:p>
    <w:p w14:paraId="0FB4EE0B" w14:textId="77777777" w:rsidR="004A7201" w:rsidRPr="004A7201" w:rsidRDefault="004A7201" w:rsidP="004A7201">
      <w:pPr>
        <w:rPr>
          <w:rFonts w:ascii="Helvetica" w:hAnsi="Helvetica" w:cs="Helvetica"/>
          <w:b/>
          <w:bCs/>
          <w:color w:val="222222"/>
          <w:sz w:val="21"/>
          <w:szCs w:val="21"/>
        </w:rPr>
      </w:pPr>
    </w:p>
    <w:p w14:paraId="2B1CE67A"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11.6 </w:t>
      </w:r>
      <w:r w:rsidRPr="004A7201">
        <w:rPr>
          <w:rFonts w:ascii="Helvetica" w:hAnsi="Helvetica" w:cs="Helvetica" w:hint="eastAsia"/>
          <w:b/>
          <w:bCs/>
          <w:color w:val="222222"/>
          <w:sz w:val="21"/>
          <w:szCs w:val="21"/>
        </w:rPr>
        <w:t>Механизмы</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фолдинга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олигомеризации</w:t>
      </w:r>
      <w:r w:rsidRPr="004A7201">
        <w:rPr>
          <w:rFonts w:ascii="Helvetica" w:hAnsi="Helvetica" w:cs="Helvetica"/>
          <w:b/>
          <w:bCs/>
          <w:color w:val="222222"/>
          <w:sz w:val="21"/>
          <w:szCs w:val="21"/>
        </w:rPr>
        <w:t xml:space="preserve"> coiled coil.</w:t>
      </w:r>
    </w:p>
    <w:p w14:paraId="0EC29EEE" w14:textId="77777777" w:rsidR="004A7201" w:rsidRPr="004A7201" w:rsidRDefault="004A7201" w:rsidP="004A7201">
      <w:pPr>
        <w:rPr>
          <w:rFonts w:ascii="Helvetica" w:hAnsi="Helvetica" w:cs="Helvetica"/>
          <w:b/>
          <w:bCs/>
          <w:color w:val="222222"/>
          <w:sz w:val="21"/>
          <w:szCs w:val="21"/>
        </w:rPr>
      </w:pPr>
    </w:p>
    <w:p w14:paraId="5B57C44F"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11.7 </w:t>
      </w:r>
      <w:r w:rsidRPr="004A7201">
        <w:rPr>
          <w:rFonts w:ascii="Helvetica" w:hAnsi="Helvetica" w:cs="Helvetica" w:hint="eastAsia"/>
          <w:b/>
          <w:bCs/>
          <w:color w:val="222222"/>
          <w:sz w:val="21"/>
          <w:szCs w:val="21"/>
        </w:rPr>
        <w:t>Фибритин</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бактериофага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w:t>
      </w:r>
      <w:r w:rsidRPr="004A7201">
        <w:rPr>
          <w:rFonts w:ascii="Helvetica" w:hAnsi="Helvetica" w:cs="Helvetica"/>
          <w:b/>
          <w:bCs/>
          <w:color w:val="222222"/>
          <w:sz w:val="21"/>
          <w:szCs w:val="21"/>
        </w:rPr>
        <w:t>4.</w:t>
      </w:r>
    </w:p>
    <w:p w14:paraId="5112FF36" w14:textId="77777777" w:rsidR="004A7201" w:rsidRPr="004A7201" w:rsidRDefault="004A7201" w:rsidP="004A7201">
      <w:pPr>
        <w:rPr>
          <w:rFonts w:ascii="Helvetica" w:hAnsi="Helvetica" w:cs="Helvetica"/>
          <w:b/>
          <w:bCs/>
          <w:color w:val="222222"/>
          <w:sz w:val="21"/>
          <w:szCs w:val="21"/>
        </w:rPr>
      </w:pPr>
    </w:p>
    <w:p w14:paraId="60D5A5C3"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III. </w:t>
      </w:r>
      <w:r w:rsidRPr="004A7201">
        <w:rPr>
          <w:rFonts w:ascii="Helvetica" w:hAnsi="Helvetica" w:cs="Helvetica" w:hint="eastAsia"/>
          <w:b/>
          <w:bCs/>
          <w:color w:val="222222"/>
          <w:sz w:val="21"/>
          <w:szCs w:val="21"/>
        </w:rPr>
        <w:t>Материалы</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методы</w:t>
      </w:r>
      <w:r w:rsidRPr="004A7201">
        <w:rPr>
          <w:rFonts w:ascii="Helvetica" w:hAnsi="Helvetica" w:cs="Helvetica"/>
          <w:b/>
          <w:bCs/>
          <w:color w:val="222222"/>
          <w:sz w:val="21"/>
          <w:szCs w:val="21"/>
        </w:rPr>
        <w:t>.</w:t>
      </w:r>
    </w:p>
    <w:p w14:paraId="7F45204C" w14:textId="77777777" w:rsidR="004A7201" w:rsidRPr="004A7201" w:rsidRDefault="004A7201" w:rsidP="004A7201">
      <w:pPr>
        <w:rPr>
          <w:rFonts w:ascii="Helvetica" w:hAnsi="Helvetica" w:cs="Helvetica"/>
          <w:b/>
          <w:bCs/>
          <w:color w:val="222222"/>
          <w:sz w:val="21"/>
          <w:szCs w:val="21"/>
        </w:rPr>
      </w:pPr>
    </w:p>
    <w:p w14:paraId="19F50A7C"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III. 1 </w:t>
      </w:r>
      <w:r w:rsidRPr="004A7201">
        <w:rPr>
          <w:rFonts w:ascii="Helvetica" w:hAnsi="Helvetica" w:cs="Helvetica" w:hint="eastAsia"/>
          <w:b/>
          <w:bCs/>
          <w:color w:val="222222"/>
          <w:sz w:val="21"/>
          <w:szCs w:val="21"/>
        </w:rPr>
        <w:t>Штаммы</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бактерий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бактериофага</w:t>
      </w:r>
      <w:r w:rsidRPr="004A7201">
        <w:rPr>
          <w:rFonts w:ascii="Helvetica" w:hAnsi="Helvetica" w:cs="Helvetica"/>
          <w:b/>
          <w:bCs/>
          <w:color w:val="222222"/>
          <w:sz w:val="21"/>
          <w:szCs w:val="21"/>
        </w:rPr>
        <w:t>.</w:t>
      </w:r>
    </w:p>
    <w:p w14:paraId="689FE8B9" w14:textId="77777777" w:rsidR="004A7201" w:rsidRPr="004A7201" w:rsidRDefault="004A7201" w:rsidP="004A7201">
      <w:pPr>
        <w:rPr>
          <w:rFonts w:ascii="Helvetica" w:hAnsi="Helvetica" w:cs="Helvetica"/>
          <w:b/>
          <w:bCs/>
          <w:color w:val="222222"/>
          <w:sz w:val="21"/>
          <w:szCs w:val="21"/>
        </w:rPr>
      </w:pPr>
    </w:p>
    <w:p w14:paraId="59AFEB74"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III.2. </w:t>
      </w:r>
      <w:r w:rsidRPr="004A7201">
        <w:rPr>
          <w:rFonts w:ascii="Helvetica" w:hAnsi="Helvetica" w:cs="Helvetica" w:hint="eastAsia"/>
          <w:b/>
          <w:bCs/>
          <w:color w:val="222222"/>
          <w:sz w:val="21"/>
          <w:szCs w:val="21"/>
        </w:rPr>
        <w:t>Среды</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для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выращивания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бактерий</w:t>
      </w:r>
      <w:r w:rsidRPr="004A7201">
        <w:rPr>
          <w:rFonts w:ascii="Helvetica" w:hAnsi="Helvetica" w:cs="Helvetica"/>
          <w:b/>
          <w:bCs/>
          <w:color w:val="222222"/>
          <w:sz w:val="21"/>
          <w:szCs w:val="21"/>
        </w:rPr>
        <w:t>.</w:t>
      </w:r>
    </w:p>
    <w:p w14:paraId="4CE8B0B5" w14:textId="77777777" w:rsidR="004A7201" w:rsidRPr="004A7201" w:rsidRDefault="004A7201" w:rsidP="004A7201">
      <w:pPr>
        <w:rPr>
          <w:rFonts w:ascii="Helvetica" w:hAnsi="Helvetica" w:cs="Helvetica"/>
          <w:b/>
          <w:bCs/>
          <w:color w:val="222222"/>
          <w:sz w:val="21"/>
          <w:szCs w:val="21"/>
        </w:rPr>
      </w:pPr>
    </w:p>
    <w:p w14:paraId="15CFFB5B"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III.3 </w:t>
      </w:r>
      <w:r w:rsidRPr="004A7201">
        <w:rPr>
          <w:rFonts w:ascii="Helvetica" w:hAnsi="Helvetica" w:cs="Helvetica" w:hint="eastAsia"/>
          <w:b/>
          <w:bCs/>
          <w:color w:val="222222"/>
          <w:sz w:val="21"/>
          <w:szCs w:val="21"/>
        </w:rPr>
        <w:t>Выращивание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бактериофагов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выделение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фаговой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ДНК</w:t>
      </w:r>
      <w:r w:rsidRPr="004A7201">
        <w:rPr>
          <w:rFonts w:ascii="Helvetica" w:hAnsi="Helvetica" w:cs="Helvetica"/>
          <w:b/>
          <w:bCs/>
          <w:color w:val="222222"/>
          <w:sz w:val="21"/>
          <w:szCs w:val="21"/>
        </w:rPr>
        <w:t>.</w:t>
      </w:r>
    </w:p>
    <w:p w14:paraId="66EA7F3D" w14:textId="77777777" w:rsidR="004A7201" w:rsidRPr="004A7201" w:rsidRDefault="004A7201" w:rsidP="004A7201">
      <w:pPr>
        <w:rPr>
          <w:rFonts w:ascii="Helvetica" w:hAnsi="Helvetica" w:cs="Helvetica"/>
          <w:b/>
          <w:bCs/>
          <w:color w:val="222222"/>
          <w:sz w:val="21"/>
          <w:szCs w:val="21"/>
        </w:rPr>
      </w:pPr>
    </w:p>
    <w:p w14:paraId="4D20354E"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111.4. </w:t>
      </w:r>
      <w:r w:rsidRPr="004A7201">
        <w:rPr>
          <w:rFonts w:ascii="Helvetica" w:hAnsi="Helvetica" w:cs="Helvetica" w:hint="eastAsia"/>
          <w:b/>
          <w:bCs/>
          <w:color w:val="222222"/>
          <w:sz w:val="21"/>
          <w:szCs w:val="21"/>
        </w:rPr>
        <w:t>Плазмиды</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белковые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препараты</w:t>
      </w:r>
      <w:r w:rsidRPr="004A7201">
        <w:rPr>
          <w:rFonts w:ascii="Helvetica" w:hAnsi="Helvetica" w:cs="Helvetica"/>
          <w:b/>
          <w:bCs/>
          <w:color w:val="222222"/>
          <w:sz w:val="21"/>
          <w:szCs w:val="21"/>
        </w:rPr>
        <w:t>.</w:t>
      </w:r>
    </w:p>
    <w:p w14:paraId="67A9CB9F" w14:textId="77777777" w:rsidR="004A7201" w:rsidRPr="004A7201" w:rsidRDefault="004A7201" w:rsidP="004A7201">
      <w:pPr>
        <w:rPr>
          <w:rFonts w:ascii="Helvetica" w:hAnsi="Helvetica" w:cs="Helvetica"/>
          <w:b/>
          <w:bCs/>
          <w:color w:val="222222"/>
          <w:sz w:val="21"/>
          <w:szCs w:val="21"/>
        </w:rPr>
      </w:pPr>
    </w:p>
    <w:p w14:paraId="77F58E3E"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111.5. </w:t>
      </w:r>
      <w:r w:rsidRPr="004A7201">
        <w:rPr>
          <w:rFonts w:ascii="Helvetica" w:hAnsi="Helvetica" w:cs="Helvetica" w:hint="eastAsia"/>
          <w:b/>
          <w:bCs/>
          <w:color w:val="222222"/>
          <w:sz w:val="21"/>
          <w:szCs w:val="21"/>
        </w:rPr>
        <w:t>Конструирование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рекомбинантных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плазмид</w:t>
      </w:r>
      <w:r w:rsidRPr="004A7201">
        <w:rPr>
          <w:rFonts w:ascii="Helvetica" w:hAnsi="Helvetica" w:cs="Helvetica"/>
          <w:b/>
          <w:bCs/>
          <w:color w:val="222222"/>
          <w:sz w:val="21"/>
          <w:szCs w:val="21"/>
        </w:rPr>
        <w:t>.</w:t>
      </w:r>
    </w:p>
    <w:p w14:paraId="225EC78D" w14:textId="77777777" w:rsidR="004A7201" w:rsidRPr="004A7201" w:rsidRDefault="004A7201" w:rsidP="004A7201">
      <w:pPr>
        <w:rPr>
          <w:rFonts w:ascii="Helvetica" w:hAnsi="Helvetica" w:cs="Helvetica"/>
          <w:b/>
          <w:bCs/>
          <w:color w:val="222222"/>
          <w:sz w:val="21"/>
          <w:szCs w:val="21"/>
        </w:rPr>
      </w:pPr>
    </w:p>
    <w:p w14:paraId="291A3CC6"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111.6. </w:t>
      </w:r>
      <w:r w:rsidRPr="004A7201">
        <w:rPr>
          <w:rFonts w:ascii="Helvetica" w:hAnsi="Helvetica" w:cs="Helvetica" w:hint="eastAsia"/>
          <w:b/>
          <w:bCs/>
          <w:color w:val="222222"/>
          <w:sz w:val="21"/>
          <w:szCs w:val="21"/>
        </w:rPr>
        <w:t>Полимеразная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цепная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реакция</w:t>
      </w:r>
      <w:r w:rsidRPr="004A7201">
        <w:rPr>
          <w:rFonts w:ascii="Helvetica" w:hAnsi="Helvetica" w:cs="Helvetica"/>
          <w:b/>
          <w:bCs/>
          <w:color w:val="222222"/>
          <w:sz w:val="21"/>
          <w:szCs w:val="21"/>
        </w:rPr>
        <w:t>.</w:t>
      </w:r>
    </w:p>
    <w:p w14:paraId="6E9A3585" w14:textId="77777777" w:rsidR="004A7201" w:rsidRPr="004A7201" w:rsidRDefault="004A7201" w:rsidP="004A7201">
      <w:pPr>
        <w:rPr>
          <w:rFonts w:ascii="Helvetica" w:hAnsi="Helvetica" w:cs="Helvetica"/>
          <w:b/>
          <w:bCs/>
          <w:color w:val="222222"/>
          <w:sz w:val="21"/>
          <w:szCs w:val="21"/>
        </w:rPr>
      </w:pPr>
    </w:p>
    <w:p w14:paraId="2D0414FF"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111.7. </w:t>
      </w:r>
      <w:r w:rsidRPr="004A7201">
        <w:rPr>
          <w:rFonts w:ascii="Helvetica" w:hAnsi="Helvetica" w:cs="Helvetica" w:hint="eastAsia"/>
          <w:b/>
          <w:bCs/>
          <w:color w:val="222222"/>
          <w:sz w:val="21"/>
          <w:szCs w:val="21"/>
        </w:rPr>
        <w:t>Приготовление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компетентных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клеток</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Е</w:t>
      </w:r>
      <w:r w:rsidRPr="004A7201">
        <w:rPr>
          <w:rFonts w:ascii="Helvetica" w:hAnsi="Helvetica" w:cs="Helvetica"/>
          <w:b/>
          <w:bCs/>
          <w:color w:val="222222"/>
          <w:sz w:val="21"/>
          <w:szCs w:val="21"/>
        </w:rPr>
        <w:t xml:space="preserve">. coli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трансформация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плазмидной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ДНК</w:t>
      </w:r>
      <w:r w:rsidRPr="004A7201">
        <w:rPr>
          <w:rFonts w:ascii="Helvetica" w:hAnsi="Helvetica" w:cs="Helvetica"/>
          <w:b/>
          <w:bCs/>
          <w:color w:val="222222"/>
          <w:sz w:val="21"/>
          <w:szCs w:val="21"/>
        </w:rPr>
        <w:t>.</w:t>
      </w:r>
    </w:p>
    <w:p w14:paraId="10A640D9" w14:textId="77777777" w:rsidR="004A7201" w:rsidRPr="004A7201" w:rsidRDefault="004A7201" w:rsidP="004A7201">
      <w:pPr>
        <w:rPr>
          <w:rFonts w:ascii="Helvetica" w:hAnsi="Helvetica" w:cs="Helvetica"/>
          <w:b/>
          <w:bCs/>
          <w:color w:val="222222"/>
          <w:sz w:val="21"/>
          <w:szCs w:val="21"/>
        </w:rPr>
      </w:pPr>
    </w:p>
    <w:p w14:paraId="55127FE0"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111.8. </w:t>
      </w:r>
      <w:r w:rsidRPr="004A7201">
        <w:rPr>
          <w:rFonts w:ascii="Helvetica" w:hAnsi="Helvetica" w:cs="Helvetica" w:hint="eastAsia"/>
          <w:b/>
          <w:bCs/>
          <w:color w:val="222222"/>
          <w:sz w:val="21"/>
          <w:szCs w:val="21"/>
        </w:rPr>
        <w:t>Экспрессия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анализ</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растворимость</w:t>
      </w:r>
      <w:r w:rsidRPr="004A7201">
        <w:rPr>
          <w:rFonts w:ascii="Helvetica" w:hAnsi="Helvetica" w:cs="Helvetica"/>
          <w:b/>
          <w:bCs/>
          <w:color w:val="222222"/>
          <w:sz w:val="21"/>
          <w:szCs w:val="21"/>
        </w:rPr>
        <w:t>.</w:t>
      </w:r>
    </w:p>
    <w:p w14:paraId="41C0934F" w14:textId="77777777" w:rsidR="004A7201" w:rsidRPr="004A7201" w:rsidRDefault="004A7201" w:rsidP="004A7201">
      <w:pPr>
        <w:rPr>
          <w:rFonts w:ascii="Helvetica" w:hAnsi="Helvetica" w:cs="Helvetica"/>
          <w:b/>
          <w:bCs/>
          <w:color w:val="222222"/>
          <w:sz w:val="21"/>
          <w:szCs w:val="21"/>
        </w:rPr>
      </w:pPr>
    </w:p>
    <w:p w14:paraId="13E01CDC"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111.9. </w:t>
      </w:r>
      <w:r w:rsidRPr="004A7201">
        <w:rPr>
          <w:rFonts w:ascii="Helvetica" w:hAnsi="Helvetica" w:cs="Helvetica" w:hint="eastAsia"/>
          <w:b/>
          <w:bCs/>
          <w:color w:val="222222"/>
          <w:sz w:val="21"/>
          <w:szCs w:val="21"/>
        </w:rPr>
        <w:t>Электрофорез</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иммуноблот</w:t>
      </w:r>
      <w:r w:rsidRPr="004A7201">
        <w:rPr>
          <w:rFonts w:ascii="Helvetica" w:hAnsi="Helvetica" w:cs="Helvetica"/>
          <w:b/>
          <w:bCs/>
          <w:color w:val="222222"/>
          <w:sz w:val="21"/>
          <w:szCs w:val="21"/>
        </w:rPr>
        <w:t>.</w:t>
      </w:r>
    </w:p>
    <w:p w14:paraId="17BFF1A0" w14:textId="77777777" w:rsidR="004A7201" w:rsidRPr="004A7201" w:rsidRDefault="004A7201" w:rsidP="004A7201">
      <w:pPr>
        <w:rPr>
          <w:rFonts w:ascii="Helvetica" w:hAnsi="Helvetica" w:cs="Helvetica"/>
          <w:b/>
          <w:bCs/>
          <w:color w:val="222222"/>
          <w:sz w:val="21"/>
          <w:szCs w:val="21"/>
        </w:rPr>
      </w:pPr>
    </w:p>
    <w:p w14:paraId="39A54877"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III. 10. </w:t>
      </w:r>
      <w:r w:rsidRPr="004A7201">
        <w:rPr>
          <w:rFonts w:ascii="Helvetica" w:hAnsi="Helvetica" w:cs="Helvetica" w:hint="eastAsia"/>
          <w:b/>
          <w:bCs/>
          <w:color w:val="222222"/>
          <w:sz w:val="21"/>
          <w:szCs w:val="21"/>
        </w:rPr>
        <w:t>Выделение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очистка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белков</w:t>
      </w:r>
      <w:r w:rsidRPr="004A7201">
        <w:rPr>
          <w:rFonts w:ascii="Helvetica" w:hAnsi="Helvetica" w:cs="Helvetica"/>
          <w:b/>
          <w:bCs/>
          <w:color w:val="222222"/>
          <w:sz w:val="21"/>
          <w:szCs w:val="21"/>
        </w:rPr>
        <w:t>.</w:t>
      </w:r>
    </w:p>
    <w:p w14:paraId="14D9BFB2" w14:textId="77777777" w:rsidR="004A7201" w:rsidRPr="004A7201" w:rsidRDefault="004A7201" w:rsidP="004A7201">
      <w:pPr>
        <w:rPr>
          <w:rFonts w:ascii="Helvetica" w:hAnsi="Helvetica" w:cs="Helvetica"/>
          <w:b/>
          <w:bCs/>
          <w:color w:val="222222"/>
          <w:sz w:val="21"/>
          <w:szCs w:val="21"/>
        </w:rPr>
      </w:pPr>
    </w:p>
    <w:p w14:paraId="009BC791"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III. 1.1. </w:t>
      </w:r>
      <w:r w:rsidRPr="004A7201">
        <w:rPr>
          <w:rFonts w:ascii="Helvetica" w:hAnsi="Helvetica" w:cs="Helvetica" w:hint="eastAsia"/>
          <w:b/>
          <w:bCs/>
          <w:color w:val="222222"/>
          <w:sz w:val="21"/>
          <w:szCs w:val="21"/>
        </w:rPr>
        <w:t>Определение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концентрации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белка</w:t>
      </w:r>
      <w:r w:rsidRPr="004A7201">
        <w:rPr>
          <w:rFonts w:ascii="Helvetica" w:hAnsi="Helvetica" w:cs="Helvetica"/>
          <w:b/>
          <w:bCs/>
          <w:color w:val="222222"/>
          <w:sz w:val="21"/>
          <w:szCs w:val="21"/>
        </w:rPr>
        <w:t>.</w:t>
      </w:r>
    </w:p>
    <w:p w14:paraId="7343A61E" w14:textId="77777777" w:rsidR="004A7201" w:rsidRPr="004A7201" w:rsidRDefault="004A7201" w:rsidP="004A7201">
      <w:pPr>
        <w:rPr>
          <w:rFonts w:ascii="Helvetica" w:hAnsi="Helvetica" w:cs="Helvetica"/>
          <w:b/>
          <w:bCs/>
          <w:color w:val="222222"/>
          <w:sz w:val="21"/>
          <w:szCs w:val="21"/>
        </w:rPr>
      </w:pPr>
    </w:p>
    <w:p w14:paraId="0548BFB2"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III.1.2. </w:t>
      </w:r>
      <w:r w:rsidRPr="004A7201">
        <w:rPr>
          <w:rFonts w:ascii="Helvetica" w:hAnsi="Helvetica" w:cs="Helvetica" w:hint="eastAsia"/>
          <w:b/>
          <w:bCs/>
          <w:color w:val="222222"/>
          <w:sz w:val="21"/>
          <w:szCs w:val="21"/>
        </w:rPr>
        <w:t>Ограниченный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протеолиз</w:t>
      </w:r>
      <w:r w:rsidRPr="004A7201">
        <w:rPr>
          <w:rFonts w:ascii="Helvetica" w:hAnsi="Helvetica" w:cs="Helvetica"/>
          <w:b/>
          <w:bCs/>
          <w:color w:val="222222"/>
          <w:sz w:val="21"/>
          <w:szCs w:val="21"/>
        </w:rPr>
        <w:t>.</w:t>
      </w:r>
    </w:p>
    <w:p w14:paraId="52EEB2CE" w14:textId="77777777" w:rsidR="004A7201" w:rsidRPr="004A7201" w:rsidRDefault="004A7201" w:rsidP="004A7201">
      <w:pPr>
        <w:rPr>
          <w:rFonts w:ascii="Helvetica" w:hAnsi="Helvetica" w:cs="Helvetica"/>
          <w:b/>
          <w:bCs/>
          <w:color w:val="222222"/>
          <w:sz w:val="21"/>
          <w:szCs w:val="21"/>
        </w:rPr>
      </w:pPr>
    </w:p>
    <w:p w14:paraId="2A4E69F2"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III. 13. </w:t>
      </w:r>
      <w:r w:rsidRPr="004A7201">
        <w:rPr>
          <w:rFonts w:ascii="Helvetica" w:hAnsi="Helvetica" w:cs="Helvetica" w:hint="eastAsia"/>
          <w:b/>
          <w:bCs/>
          <w:color w:val="222222"/>
          <w:sz w:val="21"/>
          <w:szCs w:val="21"/>
        </w:rPr>
        <w:t>Спектроскопия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кругового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дихроизма</w:t>
      </w:r>
      <w:r w:rsidRPr="004A7201">
        <w:rPr>
          <w:rFonts w:ascii="Helvetica" w:hAnsi="Helvetica" w:cs="Helvetica"/>
          <w:b/>
          <w:bCs/>
          <w:color w:val="222222"/>
          <w:sz w:val="21"/>
          <w:szCs w:val="21"/>
        </w:rPr>
        <w:t>.</w:t>
      </w:r>
    </w:p>
    <w:p w14:paraId="1D432BFA" w14:textId="77777777" w:rsidR="004A7201" w:rsidRPr="004A7201" w:rsidRDefault="004A7201" w:rsidP="004A7201">
      <w:pPr>
        <w:rPr>
          <w:rFonts w:ascii="Helvetica" w:hAnsi="Helvetica" w:cs="Helvetica"/>
          <w:b/>
          <w:bCs/>
          <w:color w:val="222222"/>
          <w:sz w:val="21"/>
          <w:szCs w:val="21"/>
        </w:rPr>
      </w:pPr>
    </w:p>
    <w:p w14:paraId="34FADF1A"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III. 14 </w:t>
      </w:r>
      <w:r w:rsidRPr="004A7201">
        <w:rPr>
          <w:rFonts w:ascii="Helvetica" w:hAnsi="Helvetica" w:cs="Helvetica" w:hint="eastAsia"/>
          <w:b/>
          <w:bCs/>
          <w:color w:val="222222"/>
          <w:sz w:val="21"/>
          <w:szCs w:val="21"/>
        </w:rPr>
        <w:t>Определение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нуклеотидной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последовательности</w:t>
      </w:r>
      <w:r w:rsidRPr="004A7201">
        <w:rPr>
          <w:rFonts w:ascii="Helvetica" w:hAnsi="Helvetica" w:cs="Helvetica"/>
          <w:b/>
          <w:bCs/>
          <w:color w:val="222222"/>
          <w:sz w:val="21"/>
          <w:szCs w:val="21"/>
        </w:rPr>
        <w:t>.</w:t>
      </w:r>
    </w:p>
    <w:p w14:paraId="174DB4A6" w14:textId="77777777" w:rsidR="004A7201" w:rsidRPr="004A7201" w:rsidRDefault="004A7201" w:rsidP="004A7201">
      <w:pPr>
        <w:rPr>
          <w:rFonts w:ascii="Helvetica" w:hAnsi="Helvetica" w:cs="Helvetica"/>
          <w:b/>
          <w:bCs/>
          <w:color w:val="222222"/>
          <w:sz w:val="21"/>
          <w:szCs w:val="21"/>
        </w:rPr>
      </w:pPr>
    </w:p>
    <w:p w14:paraId="1B1813BB"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III. 15. </w:t>
      </w:r>
      <w:r w:rsidRPr="004A7201">
        <w:rPr>
          <w:rFonts w:ascii="Helvetica" w:hAnsi="Helvetica" w:cs="Helvetica" w:hint="eastAsia"/>
          <w:b/>
          <w:bCs/>
          <w:color w:val="222222"/>
          <w:sz w:val="21"/>
          <w:szCs w:val="21"/>
        </w:rPr>
        <w:t>Изучение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криорефолдинга</w:t>
      </w:r>
      <w:r w:rsidRPr="004A7201">
        <w:rPr>
          <w:rFonts w:ascii="Helvetica" w:hAnsi="Helvetica" w:cs="Helvetica"/>
          <w:b/>
          <w:bCs/>
          <w:color w:val="222222"/>
          <w:sz w:val="21"/>
          <w:szCs w:val="21"/>
        </w:rPr>
        <w:t>.</w:t>
      </w:r>
    </w:p>
    <w:p w14:paraId="05B9B518" w14:textId="77777777" w:rsidR="004A7201" w:rsidRPr="004A7201" w:rsidRDefault="004A7201" w:rsidP="004A7201">
      <w:pPr>
        <w:rPr>
          <w:rFonts w:ascii="Helvetica" w:hAnsi="Helvetica" w:cs="Helvetica"/>
          <w:b/>
          <w:bCs/>
          <w:color w:val="222222"/>
          <w:sz w:val="21"/>
          <w:szCs w:val="21"/>
        </w:rPr>
      </w:pPr>
    </w:p>
    <w:p w14:paraId="40650A1F"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III. 16. </w:t>
      </w:r>
      <w:r w:rsidRPr="004A7201">
        <w:rPr>
          <w:rFonts w:ascii="Helvetica" w:hAnsi="Helvetica" w:cs="Helvetica" w:hint="eastAsia"/>
          <w:b/>
          <w:bCs/>
          <w:color w:val="222222"/>
          <w:sz w:val="21"/>
          <w:szCs w:val="21"/>
        </w:rPr>
        <w:t>Дифференциальная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сканирующая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калориметрия</w:t>
      </w:r>
      <w:r w:rsidRPr="004A7201">
        <w:rPr>
          <w:rFonts w:ascii="Helvetica" w:hAnsi="Helvetica" w:cs="Helvetica"/>
          <w:b/>
          <w:bCs/>
          <w:color w:val="222222"/>
          <w:sz w:val="21"/>
          <w:szCs w:val="21"/>
        </w:rPr>
        <w:t>.</w:t>
      </w:r>
    </w:p>
    <w:p w14:paraId="7F422E22" w14:textId="77777777" w:rsidR="004A7201" w:rsidRPr="004A7201" w:rsidRDefault="004A7201" w:rsidP="004A7201">
      <w:pPr>
        <w:rPr>
          <w:rFonts w:ascii="Helvetica" w:hAnsi="Helvetica" w:cs="Helvetica"/>
          <w:b/>
          <w:bCs/>
          <w:color w:val="222222"/>
          <w:sz w:val="21"/>
          <w:szCs w:val="21"/>
        </w:rPr>
      </w:pPr>
    </w:p>
    <w:p w14:paraId="28F0DD9E"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III. 17 </w:t>
      </w:r>
      <w:r w:rsidRPr="004A7201">
        <w:rPr>
          <w:rFonts w:ascii="Helvetica" w:hAnsi="Helvetica" w:cs="Helvetica" w:hint="eastAsia"/>
          <w:b/>
          <w:bCs/>
          <w:color w:val="222222"/>
          <w:sz w:val="21"/>
          <w:szCs w:val="21"/>
        </w:rPr>
        <w:t>Солюбилизация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тел</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включения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рефолдинг</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белка</w:t>
      </w:r>
      <w:r w:rsidRPr="004A7201">
        <w:rPr>
          <w:rFonts w:ascii="Helvetica" w:hAnsi="Helvetica" w:cs="Helvetica"/>
          <w:b/>
          <w:bCs/>
          <w:color w:val="222222"/>
          <w:sz w:val="21"/>
          <w:szCs w:val="21"/>
        </w:rPr>
        <w:t xml:space="preserve"> in vitro.</w:t>
      </w:r>
    </w:p>
    <w:p w14:paraId="3B72B544" w14:textId="77777777" w:rsidR="004A7201" w:rsidRPr="004A7201" w:rsidRDefault="004A7201" w:rsidP="004A7201">
      <w:pPr>
        <w:rPr>
          <w:rFonts w:ascii="Helvetica" w:hAnsi="Helvetica" w:cs="Helvetica"/>
          <w:b/>
          <w:bCs/>
          <w:color w:val="222222"/>
          <w:sz w:val="21"/>
          <w:szCs w:val="21"/>
        </w:rPr>
      </w:pPr>
    </w:p>
    <w:p w14:paraId="3AA0B464"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 </w:t>
      </w:r>
      <w:r w:rsidRPr="004A7201">
        <w:rPr>
          <w:rFonts w:ascii="Helvetica" w:hAnsi="Helvetica" w:cs="Helvetica" w:hint="eastAsia"/>
          <w:b/>
          <w:bCs/>
          <w:color w:val="222222"/>
          <w:sz w:val="21"/>
          <w:szCs w:val="21"/>
        </w:rPr>
        <w:t>Результаты</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исследования</w:t>
      </w:r>
      <w:r w:rsidRPr="004A7201">
        <w:rPr>
          <w:rFonts w:ascii="Helvetica" w:hAnsi="Helvetica" w:cs="Helvetica"/>
          <w:b/>
          <w:bCs/>
          <w:color w:val="222222"/>
          <w:sz w:val="21"/>
          <w:szCs w:val="21"/>
        </w:rPr>
        <w:t>.</w:t>
      </w:r>
    </w:p>
    <w:p w14:paraId="42352D21" w14:textId="77777777" w:rsidR="004A7201" w:rsidRPr="004A7201" w:rsidRDefault="004A7201" w:rsidP="004A7201">
      <w:pPr>
        <w:rPr>
          <w:rFonts w:ascii="Helvetica" w:hAnsi="Helvetica" w:cs="Helvetica"/>
          <w:b/>
          <w:bCs/>
          <w:color w:val="222222"/>
          <w:sz w:val="21"/>
          <w:szCs w:val="21"/>
        </w:rPr>
      </w:pPr>
    </w:p>
    <w:p w14:paraId="0D112BCD"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 1 </w:t>
      </w:r>
      <w:r w:rsidRPr="004A7201">
        <w:rPr>
          <w:rFonts w:ascii="Helvetica" w:hAnsi="Helvetica" w:cs="Helvetica" w:hint="eastAsia"/>
          <w:b/>
          <w:bCs/>
          <w:color w:val="222222"/>
          <w:sz w:val="21"/>
          <w:szCs w:val="21"/>
        </w:rPr>
        <w:t>Исходные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предпосылки</w:t>
      </w:r>
      <w:r w:rsidRPr="004A7201">
        <w:rPr>
          <w:rFonts w:ascii="Helvetica" w:hAnsi="Helvetica" w:cs="Helvetica"/>
          <w:b/>
          <w:bCs/>
          <w:color w:val="222222"/>
          <w:sz w:val="21"/>
          <w:szCs w:val="21"/>
        </w:rPr>
        <w:t>.</w:t>
      </w:r>
    </w:p>
    <w:p w14:paraId="66C9FEA8" w14:textId="77777777" w:rsidR="004A7201" w:rsidRPr="004A7201" w:rsidRDefault="004A7201" w:rsidP="004A7201">
      <w:pPr>
        <w:rPr>
          <w:rFonts w:ascii="Helvetica" w:hAnsi="Helvetica" w:cs="Helvetica"/>
          <w:b/>
          <w:bCs/>
          <w:color w:val="222222"/>
          <w:sz w:val="21"/>
          <w:szCs w:val="21"/>
        </w:rPr>
      </w:pPr>
    </w:p>
    <w:p w14:paraId="6E3B7328"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IV.2 </w:t>
      </w:r>
      <w:r w:rsidRPr="004A7201">
        <w:rPr>
          <w:rFonts w:ascii="Helvetica" w:hAnsi="Helvetica" w:cs="Helvetica" w:hint="eastAsia"/>
          <w:b/>
          <w:bCs/>
          <w:color w:val="222222"/>
          <w:sz w:val="21"/>
          <w:szCs w:val="21"/>
        </w:rPr>
        <w:t>Неспособность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последовательности</w:t>
      </w:r>
      <w:r w:rsidRPr="004A7201">
        <w:rPr>
          <w:rFonts w:ascii="Helvetica" w:hAnsi="Helvetica" w:cs="Helvetica"/>
          <w:b/>
          <w:bCs/>
          <w:color w:val="222222"/>
          <w:sz w:val="21"/>
          <w:szCs w:val="21"/>
        </w:rPr>
        <w:t xml:space="preserve"> coiled coil </w:t>
      </w:r>
      <w:r w:rsidRPr="004A7201">
        <w:rPr>
          <w:rFonts w:ascii="Helvetica" w:hAnsi="Helvetica" w:cs="Helvetica" w:hint="eastAsia"/>
          <w:b/>
          <w:bCs/>
          <w:color w:val="222222"/>
          <w:sz w:val="21"/>
          <w:szCs w:val="21"/>
        </w:rPr>
        <w:t>участка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инициировать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тримеризацию</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фолдинг</w:t>
      </w:r>
      <w:r w:rsidRPr="004A7201">
        <w:rPr>
          <w:rFonts w:ascii="Helvetica" w:hAnsi="Helvetica" w:cs="Helvetica"/>
          <w:b/>
          <w:bCs/>
          <w:color w:val="222222"/>
          <w:sz w:val="21"/>
          <w:szCs w:val="21"/>
        </w:rPr>
        <w:t>.</w:t>
      </w:r>
    </w:p>
    <w:p w14:paraId="79BDB698" w14:textId="77777777" w:rsidR="004A7201" w:rsidRPr="004A7201" w:rsidRDefault="004A7201" w:rsidP="004A7201">
      <w:pPr>
        <w:rPr>
          <w:rFonts w:ascii="Helvetica" w:hAnsi="Helvetica" w:cs="Helvetica"/>
          <w:b/>
          <w:bCs/>
          <w:color w:val="222222"/>
          <w:sz w:val="21"/>
          <w:szCs w:val="21"/>
        </w:rPr>
      </w:pPr>
    </w:p>
    <w:p w14:paraId="7E12E92A"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IV.2.1 </w:t>
      </w:r>
      <w:r w:rsidRPr="004A7201">
        <w:rPr>
          <w:rFonts w:ascii="Helvetica" w:hAnsi="Helvetica" w:cs="Helvetica" w:hint="eastAsia"/>
          <w:b/>
          <w:bCs/>
          <w:color w:val="222222"/>
          <w:sz w:val="21"/>
          <w:szCs w:val="21"/>
        </w:rPr>
        <w:t>Получение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делеционного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лишённого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Сконцевого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домена</w:t>
      </w:r>
      <w:r w:rsidRPr="004A7201">
        <w:rPr>
          <w:rFonts w:ascii="Helvetica" w:hAnsi="Helvetica" w:cs="Helvetica"/>
          <w:b/>
          <w:bCs/>
          <w:color w:val="222222"/>
          <w:sz w:val="21"/>
          <w:szCs w:val="21"/>
        </w:rPr>
        <w:t>.</w:t>
      </w:r>
    </w:p>
    <w:p w14:paraId="3687EB84" w14:textId="77777777" w:rsidR="004A7201" w:rsidRPr="004A7201" w:rsidRDefault="004A7201" w:rsidP="004A7201">
      <w:pPr>
        <w:rPr>
          <w:rFonts w:ascii="Helvetica" w:hAnsi="Helvetica" w:cs="Helvetica"/>
          <w:b/>
          <w:bCs/>
          <w:color w:val="222222"/>
          <w:sz w:val="21"/>
          <w:szCs w:val="21"/>
        </w:rPr>
      </w:pPr>
    </w:p>
    <w:p w14:paraId="1762F927"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IV.2.2 </w:t>
      </w:r>
      <w:r w:rsidRPr="004A7201">
        <w:rPr>
          <w:rFonts w:ascii="Helvetica" w:hAnsi="Helvetica" w:cs="Helvetica" w:hint="eastAsia"/>
          <w:b/>
          <w:bCs/>
          <w:color w:val="222222"/>
          <w:sz w:val="21"/>
          <w:szCs w:val="21"/>
        </w:rPr>
        <w:t>Свойства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белка</w:t>
      </w:r>
      <w:r w:rsidRPr="004A7201">
        <w:rPr>
          <w:rFonts w:ascii="Helvetica" w:hAnsi="Helvetica" w:cs="Helvetica"/>
          <w:b/>
          <w:bCs/>
          <w:color w:val="222222"/>
          <w:sz w:val="21"/>
          <w:szCs w:val="21"/>
        </w:rPr>
        <w:t xml:space="preserve"> NB 1.</w:t>
      </w:r>
    </w:p>
    <w:p w14:paraId="4AFD0A9C" w14:textId="77777777" w:rsidR="004A7201" w:rsidRPr="004A7201" w:rsidRDefault="004A7201" w:rsidP="004A7201">
      <w:pPr>
        <w:rPr>
          <w:rFonts w:ascii="Helvetica" w:hAnsi="Helvetica" w:cs="Helvetica"/>
          <w:b/>
          <w:bCs/>
          <w:color w:val="222222"/>
          <w:sz w:val="21"/>
          <w:szCs w:val="21"/>
        </w:rPr>
      </w:pPr>
    </w:p>
    <w:p w14:paraId="688CDA69"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IV.2.2.1 </w:t>
      </w:r>
      <w:r w:rsidRPr="004A7201">
        <w:rPr>
          <w:rFonts w:ascii="Helvetica" w:hAnsi="Helvetica" w:cs="Helvetica" w:hint="eastAsia"/>
          <w:b/>
          <w:bCs/>
          <w:color w:val="222222"/>
          <w:sz w:val="21"/>
          <w:szCs w:val="21"/>
        </w:rPr>
        <w:t>Экспрессия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растворимость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очистка</w:t>
      </w:r>
      <w:r w:rsidRPr="004A7201">
        <w:rPr>
          <w:rFonts w:ascii="Helvetica" w:hAnsi="Helvetica" w:cs="Helvetica"/>
          <w:b/>
          <w:bCs/>
          <w:color w:val="222222"/>
          <w:sz w:val="21"/>
          <w:szCs w:val="21"/>
        </w:rPr>
        <w:t>.</w:t>
      </w:r>
    </w:p>
    <w:p w14:paraId="7EA3E2E1" w14:textId="77777777" w:rsidR="004A7201" w:rsidRPr="004A7201" w:rsidRDefault="004A7201" w:rsidP="004A7201">
      <w:pPr>
        <w:rPr>
          <w:rFonts w:ascii="Helvetica" w:hAnsi="Helvetica" w:cs="Helvetica"/>
          <w:b/>
          <w:bCs/>
          <w:color w:val="222222"/>
          <w:sz w:val="21"/>
          <w:szCs w:val="21"/>
        </w:rPr>
      </w:pPr>
    </w:p>
    <w:p w14:paraId="7043D1CA"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IV.2.2.2 </w:t>
      </w:r>
      <w:r w:rsidRPr="004A7201">
        <w:rPr>
          <w:rFonts w:ascii="Helvetica" w:hAnsi="Helvetica" w:cs="Helvetica" w:hint="eastAsia"/>
          <w:b/>
          <w:bCs/>
          <w:color w:val="222222"/>
          <w:sz w:val="21"/>
          <w:szCs w:val="21"/>
        </w:rPr>
        <w:t>Электрофоретическая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подвижность</w:t>
      </w:r>
      <w:r w:rsidRPr="004A7201">
        <w:rPr>
          <w:rFonts w:ascii="Helvetica" w:hAnsi="Helvetica" w:cs="Helvetica"/>
          <w:b/>
          <w:bCs/>
          <w:color w:val="222222"/>
          <w:sz w:val="21"/>
          <w:szCs w:val="21"/>
        </w:rPr>
        <w:t>.</w:t>
      </w:r>
    </w:p>
    <w:p w14:paraId="74D41C8E" w14:textId="77777777" w:rsidR="004A7201" w:rsidRPr="004A7201" w:rsidRDefault="004A7201" w:rsidP="004A7201">
      <w:pPr>
        <w:rPr>
          <w:rFonts w:ascii="Helvetica" w:hAnsi="Helvetica" w:cs="Helvetica"/>
          <w:b/>
          <w:bCs/>
          <w:color w:val="222222"/>
          <w:sz w:val="21"/>
          <w:szCs w:val="21"/>
        </w:rPr>
      </w:pPr>
    </w:p>
    <w:p w14:paraId="08585C44"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IV.2.2.3 </w:t>
      </w:r>
      <w:r w:rsidRPr="004A7201">
        <w:rPr>
          <w:rFonts w:ascii="Helvetica" w:hAnsi="Helvetica" w:cs="Helvetica" w:hint="eastAsia"/>
          <w:b/>
          <w:bCs/>
          <w:color w:val="222222"/>
          <w:sz w:val="21"/>
          <w:szCs w:val="21"/>
        </w:rPr>
        <w:t>Чувствительность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трипсинолизу</w:t>
      </w:r>
      <w:r w:rsidRPr="004A7201">
        <w:rPr>
          <w:rFonts w:ascii="Helvetica" w:hAnsi="Helvetica" w:cs="Helvetica"/>
          <w:b/>
          <w:bCs/>
          <w:color w:val="222222"/>
          <w:sz w:val="21"/>
          <w:szCs w:val="21"/>
        </w:rPr>
        <w:t>.</w:t>
      </w:r>
    </w:p>
    <w:p w14:paraId="40D846BD" w14:textId="77777777" w:rsidR="004A7201" w:rsidRPr="004A7201" w:rsidRDefault="004A7201" w:rsidP="004A7201">
      <w:pPr>
        <w:rPr>
          <w:rFonts w:ascii="Helvetica" w:hAnsi="Helvetica" w:cs="Helvetica"/>
          <w:b/>
          <w:bCs/>
          <w:color w:val="222222"/>
          <w:sz w:val="21"/>
          <w:szCs w:val="21"/>
        </w:rPr>
      </w:pPr>
    </w:p>
    <w:p w14:paraId="441E96AE"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IV.2.2.4 </w:t>
      </w:r>
      <w:r w:rsidRPr="004A7201">
        <w:rPr>
          <w:rFonts w:ascii="Helvetica" w:hAnsi="Helvetica" w:cs="Helvetica" w:hint="eastAsia"/>
          <w:b/>
          <w:bCs/>
          <w:color w:val="222222"/>
          <w:sz w:val="21"/>
          <w:szCs w:val="21"/>
        </w:rPr>
        <w:t>Неспособность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восстанавливать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ДСН</w:t>
      </w:r>
      <w:r w:rsidRPr="004A7201">
        <w:rPr>
          <w:rFonts w:ascii="Helvetica" w:hAnsi="Helvetica" w:cs="Helvetica"/>
          <w:b/>
          <w:bCs/>
          <w:color w:val="222222"/>
          <w:sz w:val="21"/>
          <w:szCs w:val="21"/>
        </w:rPr>
        <w:t>-</w:t>
      </w:r>
      <w:r w:rsidRPr="004A7201">
        <w:rPr>
          <w:rFonts w:ascii="Helvetica" w:hAnsi="Helvetica" w:cs="Helvetica" w:hint="eastAsia"/>
          <w:b/>
          <w:bCs/>
          <w:color w:val="222222"/>
          <w:sz w:val="21"/>
          <w:szCs w:val="21"/>
        </w:rPr>
        <w:t>устойчивое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олигомерное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состояние</w:t>
      </w:r>
      <w:r w:rsidRPr="004A7201">
        <w:rPr>
          <w:rFonts w:ascii="Helvetica" w:hAnsi="Helvetica" w:cs="Helvetica"/>
          <w:b/>
          <w:bCs/>
          <w:color w:val="222222"/>
          <w:sz w:val="21"/>
          <w:szCs w:val="21"/>
        </w:rPr>
        <w:t>.</w:t>
      </w:r>
    </w:p>
    <w:p w14:paraId="648758C4" w14:textId="77777777" w:rsidR="004A7201" w:rsidRPr="004A7201" w:rsidRDefault="004A7201" w:rsidP="004A7201">
      <w:pPr>
        <w:rPr>
          <w:rFonts w:ascii="Helvetica" w:hAnsi="Helvetica" w:cs="Helvetica"/>
          <w:b/>
          <w:bCs/>
          <w:color w:val="222222"/>
          <w:sz w:val="21"/>
          <w:szCs w:val="21"/>
        </w:rPr>
      </w:pPr>
    </w:p>
    <w:p w14:paraId="376542F3"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TV.2.2.5 </w:t>
      </w:r>
      <w:r w:rsidRPr="004A7201">
        <w:rPr>
          <w:rFonts w:ascii="Helvetica" w:hAnsi="Helvetica" w:cs="Helvetica" w:hint="eastAsia"/>
          <w:b/>
          <w:bCs/>
          <w:color w:val="222222"/>
          <w:sz w:val="21"/>
          <w:szCs w:val="21"/>
        </w:rPr>
        <w:t>Неспособность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ингибировать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рефолдинг</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w:t>
      </w:r>
      <w:r w:rsidRPr="004A7201">
        <w:rPr>
          <w:rFonts w:ascii="Helvetica" w:hAnsi="Helvetica" w:cs="Helvetica"/>
          <w:b/>
          <w:bCs/>
          <w:color w:val="222222"/>
          <w:sz w:val="21"/>
          <w:szCs w:val="21"/>
        </w:rPr>
        <w:t>.</w:t>
      </w:r>
    </w:p>
    <w:p w14:paraId="42C645C2" w14:textId="77777777" w:rsidR="004A7201" w:rsidRPr="004A7201" w:rsidRDefault="004A7201" w:rsidP="004A7201">
      <w:pPr>
        <w:rPr>
          <w:rFonts w:ascii="Helvetica" w:hAnsi="Helvetica" w:cs="Helvetica"/>
          <w:b/>
          <w:bCs/>
          <w:color w:val="222222"/>
          <w:sz w:val="21"/>
          <w:szCs w:val="21"/>
        </w:rPr>
      </w:pPr>
    </w:p>
    <w:p w14:paraId="4B6F0961"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IV.3 </w:t>
      </w:r>
      <w:r w:rsidRPr="004A7201">
        <w:rPr>
          <w:rFonts w:ascii="Helvetica" w:hAnsi="Helvetica" w:cs="Helvetica" w:hint="eastAsia"/>
          <w:b/>
          <w:bCs/>
          <w:color w:val="222222"/>
          <w:sz w:val="21"/>
          <w:szCs w:val="21"/>
        </w:rPr>
        <w:t>Доказательство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роли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w:t>
      </w:r>
      <w:r w:rsidRPr="004A7201">
        <w:rPr>
          <w:rFonts w:ascii="Helvetica" w:hAnsi="Helvetica" w:cs="Helvetica" w:hint="eastAsia"/>
          <w:b/>
          <w:bCs/>
          <w:color w:val="222222"/>
          <w:sz w:val="21"/>
          <w:szCs w:val="21"/>
        </w:rPr>
        <w:t>концевого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домена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инициации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тримеризации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фолдинга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w:t>
      </w:r>
    </w:p>
    <w:p w14:paraId="7DC7A946" w14:textId="77777777" w:rsidR="004A7201" w:rsidRPr="004A7201" w:rsidRDefault="004A7201" w:rsidP="004A7201">
      <w:pPr>
        <w:rPr>
          <w:rFonts w:ascii="Helvetica" w:hAnsi="Helvetica" w:cs="Helvetica"/>
          <w:b/>
          <w:bCs/>
          <w:color w:val="222222"/>
          <w:sz w:val="21"/>
          <w:szCs w:val="21"/>
        </w:rPr>
      </w:pPr>
    </w:p>
    <w:p w14:paraId="6FB5D6DE"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 3.1 </w:t>
      </w:r>
      <w:r w:rsidRPr="004A7201">
        <w:rPr>
          <w:rFonts w:ascii="Helvetica" w:hAnsi="Helvetica" w:cs="Helvetica" w:hint="eastAsia"/>
          <w:b/>
          <w:bCs/>
          <w:color w:val="222222"/>
          <w:sz w:val="21"/>
          <w:szCs w:val="21"/>
        </w:rPr>
        <w:t>Получение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химерного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белка</w:t>
      </w:r>
      <w:r w:rsidRPr="004A7201">
        <w:rPr>
          <w:rFonts w:ascii="Helvetica" w:hAnsi="Helvetica" w:cs="Helvetica"/>
          <w:b/>
          <w:bCs/>
          <w:color w:val="222222"/>
          <w:sz w:val="21"/>
          <w:szCs w:val="21"/>
        </w:rPr>
        <w:t xml:space="preserve"> W31, </w:t>
      </w:r>
      <w:r w:rsidRPr="004A7201">
        <w:rPr>
          <w:rFonts w:ascii="Helvetica" w:hAnsi="Helvetica" w:cs="Helvetica" w:hint="eastAsia"/>
          <w:b/>
          <w:bCs/>
          <w:color w:val="222222"/>
          <w:sz w:val="21"/>
          <w:szCs w:val="21"/>
        </w:rPr>
        <w:t>содержащего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фолдон</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w:t>
      </w:r>
    </w:p>
    <w:p w14:paraId="2E00E6FB" w14:textId="77777777" w:rsidR="004A7201" w:rsidRPr="004A7201" w:rsidRDefault="004A7201" w:rsidP="004A7201">
      <w:pPr>
        <w:rPr>
          <w:rFonts w:ascii="Helvetica" w:hAnsi="Helvetica" w:cs="Helvetica"/>
          <w:b/>
          <w:bCs/>
          <w:color w:val="222222"/>
          <w:sz w:val="21"/>
          <w:szCs w:val="21"/>
        </w:rPr>
      </w:pPr>
    </w:p>
    <w:p w14:paraId="73A9E70C"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IV.3.2 </w:t>
      </w:r>
      <w:r w:rsidRPr="004A7201">
        <w:rPr>
          <w:rFonts w:ascii="Helvetica" w:hAnsi="Helvetica" w:cs="Helvetica" w:hint="eastAsia"/>
          <w:b/>
          <w:bCs/>
          <w:color w:val="222222"/>
          <w:sz w:val="21"/>
          <w:szCs w:val="21"/>
        </w:rPr>
        <w:t>Свойства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белка</w:t>
      </w:r>
      <w:r w:rsidRPr="004A7201">
        <w:rPr>
          <w:rFonts w:ascii="Helvetica" w:hAnsi="Helvetica" w:cs="Helvetica"/>
          <w:b/>
          <w:bCs/>
          <w:color w:val="222222"/>
          <w:sz w:val="21"/>
          <w:szCs w:val="21"/>
        </w:rPr>
        <w:t xml:space="preserve"> W31.</w:t>
      </w:r>
    </w:p>
    <w:p w14:paraId="5811BC95" w14:textId="77777777" w:rsidR="004A7201" w:rsidRPr="004A7201" w:rsidRDefault="004A7201" w:rsidP="004A7201">
      <w:pPr>
        <w:rPr>
          <w:rFonts w:ascii="Helvetica" w:hAnsi="Helvetica" w:cs="Helvetica"/>
          <w:b/>
          <w:bCs/>
          <w:color w:val="222222"/>
          <w:sz w:val="21"/>
          <w:szCs w:val="21"/>
        </w:rPr>
      </w:pPr>
    </w:p>
    <w:p w14:paraId="3B7C7878"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IV.3.2.2 </w:t>
      </w:r>
      <w:r w:rsidRPr="004A7201">
        <w:rPr>
          <w:rFonts w:ascii="Helvetica" w:hAnsi="Helvetica" w:cs="Helvetica" w:hint="eastAsia"/>
          <w:b/>
          <w:bCs/>
          <w:color w:val="222222"/>
          <w:sz w:val="21"/>
          <w:szCs w:val="21"/>
        </w:rPr>
        <w:t>Электрофоретическая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подвижность</w:t>
      </w:r>
      <w:r w:rsidRPr="004A7201">
        <w:rPr>
          <w:rFonts w:ascii="Helvetica" w:hAnsi="Helvetica" w:cs="Helvetica"/>
          <w:b/>
          <w:bCs/>
          <w:color w:val="222222"/>
          <w:sz w:val="21"/>
          <w:szCs w:val="21"/>
        </w:rPr>
        <w:t>.</w:t>
      </w:r>
    </w:p>
    <w:p w14:paraId="3126735A" w14:textId="77777777" w:rsidR="004A7201" w:rsidRPr="004A7201" w:rsidRDefault="004A7201" w:rsidP="004A7201">
      <w:pPr>
        <w:rPr>
          <w:rFonts w:ascii="Helvetica" w:hAnsi="Helvetica" w:cs="Helvetica"/>
          <w:b/>
          <w:bCs/>
          <w:color w:val="222222"/>
          <w:sz w:val="21"/>
          <w:szCs w:val="21"/>
        </w:rPr>
      </w:pPr>
    </w:p>
    <w:p w14:paraId="2B2422C8"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IV.3.2.3 </w:t>
      </w:r>
      <w:r w:rsidRPr="004A7201">
        <w:rPr>
          <w:rFonts w:ascii="Helvetica" w:hAnsi="Helvetica" w:cs="Helvetica" w:hint="eastAsia"/>
          <w:b/>
          <w:bCs/>
          <w:color w:val="222222"/>
          <w:sz w:val="21"/>
          <w:szCs w:val="21"/>
        </w:rPr>
        <w:t>Свойства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олигомеров</w:t>
      </w:r>
      <w:r w:rsidRPr="004A7201">
        <w:rPr>
          <w:rFonts w:ascii="Helvetica" w:hAnsi="Helvetica" w:cs="Helvetica"/>
          <w:b/>
          <w:bCs/>
          <w:color w:val="222222"/>
          <w:sz w:val="21"/>
          <w:szCs w:val="21"/>
        </w:rPr>
        <w:t xml:space="preserve"> W31.</w:t>
      </w:r>
    </w:p>
    <w:p w14:paraId="24571964" w14:textId="77777777" w:rsidR="004A7201" w:rsidRPr="004A7201" w:rsidRDefault="004A7201" w:rsidP="004A7201">
      <w:pPr>
        <w:rPr>
          <w:rFonts w:ascii="Helvetica" w:hAnsi="Helvetica" w:cs="Helvetica"/>
          <w:b/>
          <w:bCs/>
          <w:color w:val="222222"/>
          <w:sz w:val="21"/>
          <w:szCs w:val="21"/>
        </w:rPr>
      </w:pPr>
    </w:p>
    <w:p w14:paraId="3C75D6CA"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IV.3.2.4 </w:t>
      </w:r>
      <w:r w:rsidRPr="004A7201">
        <w:rPr>
          <w:rFonts w:ascii="Helvetica" w:hAnsi="Helvetica" w:cs="Helvetica" w:hint="eastAsia"/>
          <w:b/>
          <w:bCs/>
          <w:color w:val="222222"/>
          <w:sz w:val="21"/>
          <w:szCs w:val="21"/>
        </w:rPr>
        <w:t>Ингибирование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ренатурации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w:t>
      </w:r>
      <w:r w:rsidRPr="004A7201">
        <w:rPr>
          <w:rFonts w:ascii="Helvetica" w:hAnsi="Helvetica" w:cs="Helvetica"/>
          <w:b/>
          <w:bCs/>
          <w:color w:val="222222"/>
          <w:sz w:val="21"/>
          <w:szCs w:val="21"/>
        </w:rPr>
        <w:t>.</w:t>
      </w:r>
    </w:p>
    <w:p w14:paraId="0FBDC579" w14:textId="77777777" w:rsidR="004A7201" w:rsidRPr="004A7201" w:rsidRDefault="004A7201" w:rsidP="004A7201">
      <w:pPr>
        <w:rPr>
          <w:rFonts w:ascii="Helvetica" w:hAnsi="Helvetica" w:cs="Helvetica"/>
          <w:b/>
          <w:bCs/>
          <w:color w:val="222222"/>
          <w:sz w:val="21"/>
          <w:szCs w:val="21"/>
        </w:rPr>
      </w:pPr>
    </w:p>
    <w:p w14:paraId="7E4D6E5F"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IV.4 </w:t>
      </w:r>
      <w:r w:rsidRPr="004A7201">
        <w:rPr>
          <w:rFonts w:ascii="Helvetica" w:hAnsi="Helvetica" w:cs="Helvetica" w:hint="eastAsia"/>
          <w:b/>
          <w:bCs/>
          <w:color w:val="222222"/>
          <w:sz w:val="21"/>
          <w:szCs w:val="21"/>
        </w:rPr>
        <w:t>Демонстрация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посттрансляционной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тримеризации</w:t>
      </w:r>
      <w:r w:rsidRPr="004A7201">
        <w:rPr>
          <w:rFonts w:ascii="Helvetica" w:hAnsi="Helvetica" w:cs="Helvetica"/>
          <w:b/>
          <w:bCs/>
          <w:color w:val="222222"/>
          <w:sz w:val="21"/>
          <w:szCs w:val="21"/>
        </w:rPr>
        <w:t xml:space="preserve"> in vivo </w:t>
      </w:r>
      <w:r w:rsidRPr="004A7201">
        <w:rPr>
          <w:rFonts w:ascii="Helvetica" w:hAnsi="Helvetica" w:cs="Helvetica" w:hint="eastAsia"/>
          <w:b/>
          <w:bCs/>
          <w:color w:val="222222"/>
          <w:sz w:val="21"/>
          <w:szCs w:val="21"/>
        </w:rPr>
        <w:t>делеционных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w:t>
      </w:r>
    </w:p>
    <w:p w14:paraId="7B903449" w14:textId="77777777" w:rsidR="004A7201" w:rsidRPr="004A7201" w:rsidRDefault="004A7201" w:rsidP="004A7201">
      <w:pPr>
        <w:rPr>
          <w:rFonts w:ascii="Helvetica" w:hAnsi="Helvetica" w:cs="Helvetica"/>
          <w:b/>
          <w:bCs/>
          <w:color w:val="222222"/>
          <w:sz w:val="21"/>
          <w:szCs w:val="21"/>
        </w:rPr>
      </w:pPr>
    </w:p>
    <w:p w14:paraId="6632C56F"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IV.4.1 </w:t>
      </w:r>
      <w:r w:rsidRPr="004A7201">
        <w:rPr>
          <w:rFonts w:ascii="Helvetica" w:hAnsi="Helvetica" w:cs="Helvetica" w:hint="eastAsia"/>
          <w:b/>
          <w:bCs/>
          <w:color w:val="222222"/>
          <w:sz w:val="21"/>
          <w:szCs w:val="21"/>
        </w:rPr>
        <w:t>Совместная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экспрессия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Е</w:t>
      </w:r>
      <w:r w:rsidRPr="004A7201">
        <w:rPr>
          <w:rFonts w:ascii="Helvetica" w:hAnsi="Helvetica" w:cs="Helvetica"/>
          <w:b/>
          <w:bCs/>
          <w:color w:val="222222"/>
          <w:sz w:val="21"/>
          <w:szCs w:val="21"/>
        </w:rPr>
        <w:t>.</w:t>
      </w:r>
    </w:p>
    <w:p w14:paraId="44CD2956" w14:textId="77777777" w:rsidR="004A7201" w:rsidRPr="004A7201" w:rsidRDefault="004A7201" w:rsidP="004A7201">
      <w:pPr>
        <w:rPr>
          <w:rFonts w:ascii="Helvetica" w:hAnsi="Helvetica" w:cs="Helvetica"/>
          <w:b/>
          <w:bCs/>
          <w:color w:val="222222"/>
          <w:sz w:val="21"/>
          <w:szCs w:val="21"/>
        </w:rPr>
      </w:pPr>
    </w:p>
    <w:p w14:paraId="0DB7A54E"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IV.5 </w:t>
      </w:r>
      <w:r w:rsidRPr="004A7201">
        <w:rPr>
          <w:rFonts w:ascii="Helvetica" w:hAnsi="Helvetica" w:cs="Helvetica" w:hint="eastAsia"/>
          <w:b/>
          <w:bCs/>
          <w:color w:val="222222"/>
          <w:sz w:val="21"/>
          <w:szCs w:val="21"/>
        </w:rPr>
        <w:t>Поиск</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мутаций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стабилизирующих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мономерный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интермедиат</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фолдинга</w:t>
      </w:r>
      <w:r w:rsidRPr="004A7201">
        <w:rPr>
          <w:rFonts w:ascii="Helvetica" w:hAnsi="Helvetica" w:cs="Helvetica"/>
          <w:b/>
          <w:bCs/>
          <w:color w:val="222222"/>
          <w:sz w:val="21"/>
          <w:szCs w:val="21"/>
        </w:rPr>
        <w:t>.</w:t>
      </w:r>
    </w:p>
    <w:p w14:paraId="594D6BBD" w14:textId="77777777" w:rsidR="004A7201" w:rsidRPr="004A7201" w:rsidRDefault="004A7201" w:rsidP="004A7201">
      <w:pPr>
        <w:rPr>
          <w:rFonts w:ascii="Helvetica" w:hAnsi="Helvetica" w:cs="Helvetica"/>
          <w:b/>
          <w:bCs/>
          <w:color w:val="222222"/>
          <w:sz w:val="21"/>
          <w:szCs w:val="21"/>
        </w:rPr>
      </w:pPr>
    </w:p>
    <w:p w14:paraId="0A2B19AA"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IV.5.1. </w:t>
      </w:r>
      <w:r w:rsidRPr="004A7201">
        <w:rPr>
          <w:rFonts w:ascii="Helvetica" w:hAnsi="Helvetica" w:cs="Helvetica" w:hint="eastAsia"/>
          <w:b/>
          <w:bCs/>
          <w:color w:val="222222"/>
          <w:sz w:val="21"/>
          <w:szCs w:val="21"/>
        </w:rPr>
        <w:t>Получение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скрининг</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библиотеки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случайных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w:t>
      </w:r>
      <w:r w:rsidRPr="004A7201">
        <w:rPr>
          <w:rFonts w:ascii="Helvetica" w:hAnsi="Helvetica" w:cs="Helvetica"/>
          <w:b/>
          <w:bCs/>
          <w:color w:val="222222"/>
          <w:sz w:val="21"/>
          <w:szCs w:val="21"/>
        </w:rPr>
        <w:t xml:space="preserve">1 </w:t>
      </w:r>
      <w:r w:rsidRPr="004A7201">
        <w:rPr>
          <w:rFonts w:ascii="Helvetica" w:hAnsi="Helvetica" w:cs="Helvetica" w:hint="eastAsia"/>
          <w:b/>
          <w:bCs/>
          <w:color w:val="222222"/>
          <w:sz w:val="21"/>
          <w:szCs w:val="21"/>
        </w:rPr>
        <w:t>по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пяти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аминокислотным</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остаткам</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последовательности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w:t>
      </w:r>
      <w:r w:rsidRPr="004A7201">
        <w:rPr>
          <w:rFonts w:ascii="Helvetica" w:hAnsi="Helvetica" w:cs="Helvetica" w:hint="eastAsia"/>
          <w:b/>
          <w:bCs/>
          <w:color w:val="222222"/>
          <w:sz w:val="21"/>
          <w:szCs w:val="21"/>
        </w:rPr>
        <w:t>концевого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домена</w:t>
      </w:r>
      <w:r w:rsidRPr="004A7201">
        <w:rPr>
          <w:rFonts w:ascii="Helvetica" w:hAnsi="Helvetica" w:cs="Helvetica"/>
          <w:b/>
          <w:bCs/>
          <w:color w:val="222222"/>
          <w:sz w:val="21"/>
          <w:szCs w:val="21"/>
        </w:rPr>
        <w:t>.</w:t>
      </w:r>
    </w:p>
    <w:p w14:paraId="328446BB" w14:textId="77777777" w:rsidR="004A7201" w:rsidRPr="004A7201" w:rsidRDefault="004A7201" w:rsidP="004A7201">
      <w:pPr>
        <w:rPr>
          <w:rFonts w:ascii="Helvetica" w:hAnsi="Helvetica" w:cs="Helvetica"/>
          <w:b/>
          <w:bCs/>
          <w:color w:val="222222"/>
          <w:sz w:val="21"/>
          <w:szCs w:val="21"/>
        </w:rPr>
      </w:pPr>
    </w:p>
    <w:p w14:paraId="179A41B6"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IV.5.1.1 </w:t>
      </w:r>
      <w:r w:rsidRPr="004A7201">
        <w:rPr>
          <w:rFonts w:ascii="Helvetica" w:hAnsi="Helvetica" w:cs="Helvetica" w:hint="eastAsia"/>
          <w:b/>
          <w:bCs/>
          <w:color w:val="222222"/>
          <w:sz w:val="21"/>
          <w:szCs w:val="21"/>
        </w:rPr>
        <w:t>Растворимость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нарушенным</w:t>
      </w:r>
    </w:p>
    <w:p w14:paraId="13D7AB6D" w14:textId="77777777" w:rsidR="004A7201" w:rsidRPr="004A7201" w:rsidRDefault="004A7201" w:rsidP="004A7201">
      <w:pPr>
        <w:rPr>
          <w:rFonts w:ascii="Helvetica" w:hAnsi="Helvetica" w:cs="Helvetica"/>
          <w:b/>
          <w:bCs/>
          <w:color w:val="222222"/>
          <w:sz w:val="21"/>
          <w:szCs w:val="21"/>
        </w:rPr>
      </w:pPr>
    </w:p>
    <w:p w14:paraId="53D832F0"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w:t>
      </w:r>
      <w:r w:rsidRPr="004A7201">
        <w:rPr>
          <w:rFonts w:ascii="Helvetica" w:hAnsi="Helvetica" w:cs="Helvetica" w:hint="eastAsia"/>
          <w:b/>
          <w:bCs/>
          <w:color w:val="222222"/>
          <w:sz w:val="21"/>
          <w:szCs w:val="21"/>
        </w:rPr>
        <w:t>концевым</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доменом</w:t>
      </w:r>
      <w:r w:rsidRPr="004A7201">
        <w:rPr>
          <w:rFonts w:ascii="Helvetica" w:hAnsi="Helvetica" w:cs="Helvetica"/>
          <w:b/>
          <w:bCs/>
          <w:color w:val="222222"/>
          <w:sz w:val="21"/>
          <w:szCs w:val="21"/>
        </w:rPr>
        <w:t>.</w:t>
      </w:r>
    </w:p>
    <w:p w14:paraId="2826FFD3" w14:textId="77777777" w:rsidR="004A7201" w:rsidRPr="004A7201" w:rsidRDefault="004A7201" w:rsidP="004A7201">
      <w:pPr>
        <w:rPr>
          <w:rFonts w:ascii="Helvetica" w:hAnsi="Helvetica" w:cs="Helvetica"/>
          <w:b/>
          <w:bCs/>
          <w:color w:val="222222"/>
          <w:sz w:val="21"/>
          <w:szCs w:val="21"/>
        </w:rPr>
      </w:pPr>
    </w:p>
    <w:p w14:paraId="7B3104EF"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IV.5.1.2. </w:t>
      </w:r>
      <w:r w:rsidRPr="004A7201">
        <w:rPr>
          <w:rFonts w:ascii="Helvetica" w:hAnsi="Helvetica" w:cs="Helvetica" w:hint="eastAsia"/>
          <w:b/>
          <w:bCs/>
          <w:color w:val="222222"/>
          <w:sz w:val="21"/>
          <w:szCs w:val="21"/>
        </w:rPr>
        <w:t>Общий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фенотип</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нарушенным</w:t>
      </w:r>
    </w:p>
    <w:p w14:paraId="22974960" w14:textId="77777777" w:rsidR="004A7201" w:rsidRPr="004A7201" w:rsidRDefault="004A7201" w:rsidP="004A7201">
      <w:pPr>
        <w:rPr>
          <w:rFonts w:ascii="Helvetica" w:hAnsi="Helvetica" w:cs="Helvetica"/>
          <w:b/>
          <w:bCs/>
          <w:color w:val="222222"/>
          <w:sz w:val="21"/>
          <w:szCs w:val="21"/>
        </w:rPr>
      </w:pPr>
    </w:p>
    <w:p w14:paraId="20E6A7CB"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w:t>
      </w:r>
      <w:r w:rsidRPr="004A7201">
        <w:rPr>
          <w:rFonts w:ascii="Helvetica" w:hAnsi="Helvetica" w:cs="Helvetica" w:hint="eastAsia"/>
          <w:b/>
          <w:bCs/>
          <w:color w:val="222222"/>
          <w:sz w:val="21"/>
          <w:szCs w:val="21"/>
        </w:rPr>
        <w:t>концевым</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доменом</w:t>
      </w:r>
      <w:r w:rsidRPr="004A7201">
        <w:rPr>
          <w:rFonts w:ascii="Helvetica" w:hAnsi="Helvetica" w:cs="Helvetica"/>
          <w:b/>
          <w:bCs/>
          <w:color w:val="222222"/>
          <w:sz w:val="21"/>
          <w:szCs w:val="21"/>
        </w:rPr>
        <w:t>.</w:t>
      </w:r>
    </w:p>
    <w:p w14:paraId="4BBFC7E6" w14:textId="77777777" w:rsidR="004A7201" w:rsidRPr="004A7201" w:rsidRDefault="004A7201" w:rsidP="004A7201">
      <w:pPr>
        <w:rPr>
          <w:rFonts w:ascii="Helvetica" w:hAnsi="Helvetica" w:cs="Helvetica"/>
          <w:b/>
          <w:bCs/>
          <w:color w:val="222222"/>
          <w:sz w:val="21"/>
          <w:szCs w:val="21"/>
        </w:rPr>
      </w:pPr>
    </w:p>
    <w:p w14:paraId="1764A264"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IV.5.2 </w:t>
      </w:r>
      <w:r w:rsidRPr="004A7201">
        <w:rPr>
          <w:rFonts w:ascii="Helvetica" w:hAnsi="Helvetica" w:cs="Helvetica" w:hint="eastAsia"/>
          <w:b/>
          <w:bCs/>
          <w:color w:val="222222"/>
          <w:sz w:val="21"/>
          <w:szCs w:val="21"/>
        </w:rPr>
        <w:t>Свойства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нарушенной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тримеризацией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фолдингом</w:t>
      </w:r>
      <w:r w:rsidRPr="004A7201">
        <w:rPr>
          <w:rFonts w:ascii="Helvetica" w:hAnsi="Helvetica" w:cs="Helvetica"/>
          <w:b/>
          <w:bCs/>
          <w:color w:val="222222"/>
          <w:sz w:val="21"/>
          <w:szCs w:val="21"/>
        </w:rPr>
        <w:t>.</w:t>
      </w:r>
    </w:p>
    <w:p w14:paraId="0AB69605" w14:textId="77777777" w:rsidR="004A7201" w:rsidRPr="004A7201" w:rsidRDefault="004A7201" w:rsidP="004A7201">
      <w:pPr>
        <w:rPr>
          <w:rFonts w:ascii="Helvetica" w:hAnsi="Helvetica" w:cs="Helvetica"/>
          <w:b/>
          <w:bCs/>
          <w:color w:val="222222"/>
          <w:sz w:val="21"/>
          <w:szCs w:val="21"/>
        </w:rPr>
      </w:pPr>
    </w:p>
    <w:p w14:paraId="19A6006E"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IV.5.2.1 </w:t>
      </w:r>
      <w:r w:rsidRPr="004A7201">
        <w:rPr>
          <w:rFonts w:ascii="Helvetica" w:hAnsi="Helvetica" w:cs="Helvetica" w:hint="eastAsia"/>
          <w:b/>
          <w:bCs/>
          <w:color w:val="222222"/>
          <w:sz w:val="21"/>
          <w:szCs w:val="21"/>
        </w:rPr>
        <w:t>Нуклеотидные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последовательности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мутантов</w:t>
      </w:r>
      <w:r w:rsidRPr="004A7201">
        <w:rPr>
          <w:rFonts w:ascii="Helvetica" w:hAnsi="Helvetica" w:cs="Helvetica"/>
          <w:b/>
          <w:bCs/>
          <w:color w:val="222222"/>
          <w:sz w:val="21"/>
          <w:szCs w:val="21"/>
        </w:rPr>
        <w:t>.</w:t>
      </w:r>
    </w:p>
    <w:p w14:paraId="106B41CC" w14:textId="77777777" w:rsidR="004A7201" w:rsidRPr="004A7201" w:rsidRDefault="004A7201" w:rsidP="004A7201">
      <w:pPr>
        <w:rPr>
          <w:rFonts w:ascii="Helvetica" w:hAnsi="Helvetica" w:cs="Helvetica"/>
          <w:b/>
          <w:bCs/>
          <w:color w:val="222222"/>
          <w:sz w:val="21"/>
          <w:szCs w:val="21"/>
        </w:rPr>
      </w:pPr>
    </w:p>
    <w:p w14:paraId="7DC7EDAC"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IV.5.2.2. </w:t>
      </w:r>
      <w:r w:rsidRPr="004A7201">
        <w:rPr>
          <w:rFonts w:ascii="Helvetica" w:hAnsi="Helvetica" w:cs="Helvetica" w:hint="eastAsia"/>
          <w:b/>
          <w:bCs/>
          <w:color w:val="222222"/>
          <w:sz w:val="21"/>
          <w:szCs w:val="21"/>
        </w:rPr>
        <w:t>Экспрессия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при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различных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температурах</w:t>
      </w:r>
      <w:r w:rsidRPr="004A7201">
        <w:rPr>
          <w:rFonts w:ascii="Helvetica" w:hAnsi="Helvetica" w:cs="Helvetica"/>
          <w:b/>
          <w:bCs/>
          <w:color w:val="222222"/>
          <w:sz w:val="21"/>
          <w:szCs w:val="21"/>
        </w:rPr>
        <w:t>.</w:t>
      </w:r>
    </w:p>
    <w:p w14:paraId="79F5D305" w14:textId="77777777" w:rsidR="004A7201" w:rsidRPr="004A7201" w:rsidRDefault="004A7201" w:rsidP="004A7201">
      <w:pPr>
        <w:rPr>
          <w:rFonts w:ascii="Helvetica" w:hAnsi="Helvetica" w:cs="Helvetica"/>
          <w:b/>
          <w:bCs/>
          <w:color w:val="222222"/>
          <w:sz w:val="21"/>
          <w:szCs w:val="21"/>
        </w:rPr>
      </w:pPr>
    </w:p>
    <w:p w14:paraId="66AD6A9D"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IV.5.2.3 </w:t>
      </w:r>
      <w:r w:rsidRPr="004A7201">
        <w:rPr>
          <w:rFonts w:ascii="Helvetica" w:hAnsi="Helvetica" w:cs="Helvetica" w:hint="eastAsia"/>
          <w:b/>
          <w:bCs/>
          <w:color w:val="222222"/>
          <w:sz w:val="21"/>
          <w:szCs w:val="21"/>
        </w:rPr>
        <w:t>Получение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очистка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белков</w:t>
      </w:r>
      <w:r w:rsidRPr="004A7201">
        <w:rPr>
          <w:rFonts w:ascii="Helvetica" w:hAnsi="Helvetica" w:cs="Helvetica"/>
          <w:b/>
          <w:bCs/>
          <w:color w:val="222222"/>
          <w:sz w:val="21"/>
          <w:szCs w:val="21"/>
        </w:rPr>
        <w:t>.</w:t>
      </w:r>
    </w:p>
    <w:p w14:paraId="25DFF65C" w14:textId="77777777" w:rsidR="004A7201" w:rsidRPr="004A7201" w:rsidRDefault="004A7201" w:rsidP="004A7201">
      <w:pPr>
        <w:rPr>
          <w:rFonts w:ascii="Helvetica" w:hAnsi="Helvetica" w:cs="Helvetica"/>
          <w:b/>
          <w:bCs/>
          <w:color w:val="222222"/>
          <w:sz w:val="21"/>
          <w:szCs w:val="21"/>
        </w:rPr>
      </w:pPr>
    </w:p>
    <w:p w14:paraId="1BFADB6D"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IV.5.2.4 </w:t>
      </w:r>
      <w:r w:rsidRPr="004A7201">
        <w:rPr>
          <w:rFonts w:ascii="Helvetica" w:hAnsi="Helvetica" w:cs="Helvetica" w:hint="eastAsia"/>
          <w:b/>
          <w:bCs/>
          <w:color w:val="222222"/>
          <w:sz w:val="21"/>
          <w:szCs w:val="21"/>
        </w:rPr>
        <w:t>Способность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образовывать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микроагрегаты</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растворе</w:t>
      </w:r>
      <w:r w:rsidRPr="004A7201">
        <w:rPr>
          <w:rFonts w:ascii="Helvetica" w:hAnsi="Helvetica" w:cs="Helvetica"/>
          <w:b/>
          <w:bCs/>
          <w:color w:val="222222"/>
          <w:sz w:val="21"/>
          <w:szCs w:val="21"/>
        </w:rPr>
        <w:t>.</w:t>
      </w:r>
    </w:p>
    <w:p w14:paraId="01C09A53" w14:textId="77777777" w:rsidR="004A7201" w:rsidRPr="004A7201" w:rsidRDefault="004A7201" w:rsidP="004A7201">
      <w:pPr>
        <w:rPr>
          <w:rFonts w:ascii="Helvetica" w:hAnsi="Helvetica" w:cs="Helvetica"/>
          <w:b/>
          <w:bCs/>
          <w:color w:val="222222"/>
          <w:sz w:val="21"/>
          <w:szCs w:val="21"/>
        </w:rPr>
      </w:pPr>
    </w:p>
    <w:p w14:paraId="54ED1EB2"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IV.5.2.5 </w:t>
      </w:r>
      <w:r w:rsidRPr="004A7201">
        <w:rPr>
          <w:rFonts w:ascii="Helvetica" w:hAnsi="Helvetica" w:cs="Helvetica" w:hint="eastAsia"/>
          <w:b/>
          <w:bCs/>
          <w:color w:val="222222"/>
          <w:sz w:val="21"/>
          <w:szCs w:val="21"/>
        </w:rPr>
        <w:t>Спектры</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кругового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дихроизма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белков</w:t>
      </w:r>
      <w:r w:rsidRPr="004A7201">
        <w:rPr>
          <w:rFonts w:ascii="Helvetica" w:hAnsi="Helvetica" w:cs="Helvetica"/>
          <w:b/>
          <w:bCs/>
          <w:color w:val="222222"/>
          <w:sz w:val="21"/>
          <w:szCs w:val="21"/>
        </w:rPr>
        <w:t>.</w:t>
      </w:r>
    </w:p>
    <w:p w14:paraId="27BF6384" w14:textId="77777777" w:rsidR="004A7201" w:rsidRPr="004A7201" w:rsidRDefault="004A7201" w:rsidP="004A7201">
      <w:pPr>
        <w:rPr>
          <w:rFonts w:ascii="Helvetica" w:hAnsi="Helvetica" w:cs="Helvetica"/>
          <w:b/>
          <w:bCs/>
          <w:color w:val="222222"/>
          <w:sz w:val="21"/>
          <w:szCs w:val="21"/>
        </w:rPr>
      </w:pPr>
    </w:p>
    <w:p w14:paraId="7459890E"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IV.5.2.6 </w:t>
      </w:r>
      <w:r w:rsidRPr="004A7201">
        <w:rPr>
          <w:rFonts w:ascii="Helvetica" w:hAnsi="Helvetica" w:cs="Helvetica" w:hint="eastAsia"/>
          <w:b/>
          <w:bCs/>
          <w:color w:val="222222"/>
          <w:sz w:val="21"/>
          <w:szCs w:val="21"/>
        </w:rPr>
        <w:t>Неспособность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восстанавливать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ДСН</w:t>
      </w:r>
      <w:r w:rsidRPr="004A7201">
        <w:rPr>
          <w:rFonts w:ascii="Helvetica" w:hAnsi="Helvetica" w:cs="Helvetica"/>
          <w:b/>
          <w:bCs/>
          <w:color w:val="222222"/>
          <w:sz w:val="21"/>
          <w:szCs w:val="21"/>
        </w:rPr>
        <w:t>-</w:t>
      </w:r>
      <w:r w:rsidRPr="004A7201">
        <w:rPr>
          <w:rFonts w:ascii="Helvetica" w:hAnsi="Helvetica" w:cs="Helvetica" w:hint="eastAsia"/>
          <w:b/>
          <w:bCs/>
          <w:color w:val="222222"/>
          <w:sz w:val="21"/>
          <w:szCs w:val="21"/>
        </w:rPr>
        <w:t>устойчивое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тримерное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состояние</w:t>
      </w:r>
      <w:r w:rsidRPr="004A7201">
        <w:rPr>
          <w:rFonts w:ascii="Helvetica" w:hAnsi="Helvetica" w:cs="Helvetica"/>
          <w:b/>
          <w:bCs/>
          <w:color w:val="222222"/>
          <w:sz w:val="21"/>
          <w:szCs w:val="21"/>
        </w:rPr>
        <w:t>.</w:t>
      </w:r>
    </w:p>
    <w:p w14:paraId="29EBD094" w14:textId="77777777" w:rsidR="004A7201" w:rsidRPr="004A7201" w:rsidRDefault="004A7201" w:rsidP="004A7201">
      <w:pPr>
        <w:rPr>
          <w:rFonts w:ascii="Helvetica" w:hAnsi="Helvetica" w:cs="Helvetica"/>
          <w:b/>
          <w:bCs/>
          <w:color w:val="222222"/>
          <w:sz w:val="21"/>
          <w:szCs w:val="21"/>
        </w:rPr>
      </w:pPr>
    </w:p>
    <w:p w14:paraId="56AD8638"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IV.5.2.7. </w:t>
      </w:r>
      <w:r w:rsidRPr="004A7201">
        <w:rPr>
          <w:rFonts w:ascii="Helvetica" w:hAnsi="Helvetica" w:cs="Helvetica" w:hint="eastAsia"/>
          <w:b/>
          <w:bCs/>
          <w:color w:val="222222"/>
          <w:sz w:val="21"/>
          <w:szCs w:val="21"/>
        </w:rPr>
        <w:t>Чувствительность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расщеплению</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трипсином</w:t>
      </w:r>
      <w:r w:rsidRPr="004A7201">
        <w:rPr>
          <w:rFonts w:ascii="Helvetica" w:hAnsi="Helvetica" w:cs="Helvetica"/>
          <w:b/>
          <w:bCs/>
          <w:color w:val="222222"/>
          <w:sz w:val="21"/>
          <w:szCs w:val="21"/>
        </w:rPr>
        <w:t>.</w:t>
      </w:r>
    </w:p>
    <w:p w14:paraId="5A0304FC" w14:textId="77777777" w:rsidR="004A7201" w:rsidRPr="004A7201" w:rsidRDefault="004A7201" w:rsidP="004A7201">
      <w:pPr>
        <w:rPr>
          <w:rFonts w:ascii="Helvetica" w:hAnsi="Helvetica" w:cs="Helvetica"/>
          <w:b/>
          <w:bCs/>
          <w:color w:val="222222"/>
          <w:sz w:val="21"/>
          <w:szCs w:val="21"/>
        </w:rPr>
      </w:pPr>
    </w:p>
    <w:p w14:paraId="40E30DF1"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IV.5.2.8 </w:t>
      </w:r>
      <w:r w:rsidRPr="004A7201">
        <w:rPr>
          <w:rFonts w:ascii="Helvetica" w:hAnsi="Helvetica" w:cs="Helvetica" w:hint="eastAsia"/>
          <w:b/>
          <w:bCs/>
          <w:color w:val="222222"/>
          <w:sz w:val="21"/>
          <w:szCs w:val="21"/>
        </w:rPr>
        <w:t>Дифференциальная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сканирующая</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калориметрия</w:t>
      </w:r>
    </w:p>
    <w:p w14:paraId="619A9A95" w14:textId="77777777" w:rsidR="004A7201" w:rsidRPr="004A7201" w:rsidRDefault="004A7201" w:rsidP="004A7201">
      <w:pPr>
        <w:rPr>
          <w:rFonts w:ascii="Helvetica" w:hAnsi="Helvetica" w:cs="Helvetica"/>
          <w:b/>
          <w:bCs/>
          <w:color w:val="222222"/>
          <w:sz w:val="21"/>
          <w:szCs w:val="21"/>
        </w:rPr>
      </w:pPr>
    </w:p>
    <w:p w14:paraId="032943A3"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lastRenderedPageBreak/>
        <w:t>ДСК</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белков</w:t>
      </w:r>
      <w:r w:rsidRPr="004A7201">
        <w:rPr>
          <w:rFonts w:ascii="Helvetica" w:hAnsi="Helvetica" w:cs="Helvetica"/>
          <w:b/>
          <w:bCs/>
          <w:color w:val="222222"/>
          <w:sz w:val="21"/>
          <w:szCs w:val="21"/>
        </w:rPr>
        <w:t>.</w:t>
      </w:r>
    </w:p>
    <w:p w14:paraId="61148134" w14:textId="77777777" w:rsidR="004A7201" w:rsidRPr="004A7201" w:rsidRDefault="004A7201" w:rsidP="004A7201">
      <w:pPr>
        <w:rPr>
          <w:rFonts w:ascii="Helvetica" w:hAnsi="Helvetica" w:cs="Helvetica"/>
          <w:b/>
          <w:bCs/>
          <w:color w:val="222222"/>
          <w:sz w:val="21"/>
          <w:szCs w:val="21"/>
        </w:rPr>
      </w:pPr>
    </w:p>
    <w:p w14:paraId="6AADA28C"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IV.5.2.9. </w:t>
      </w:r>
      <w:r w:rsidRPr="004A7201">
        <w:rPr>
          <w:rFonts w:ascii="Helvetica" w:hAnsi="Helvetica" w:cs="Helvetica" w:hint="eastAsia"/>
          <w:b/>
          <w:bCs/>
          <w:color w:val="222222"/>
          <w:sz w:val="21"/>
          <w:szCs w:val="21"/>
        </w:rPr>
        <w:t>Неспособность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нарушенным</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фрлдоном</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ингибировать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рефолдинг</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интактного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w:t>
      </w:r>
    </w:p>
    <w:p w14:paraId="2241D2F7" w14:textId="77777777" w:rsidR="004A7201" w:rsidRPr="004A7201" w:rsidRDefault="004A7201" w:rsidP="004A7201">
      <w:pPr>
        <w:rPr>
          <w:rFonts w:ascii="Helvetica" w:hAnsi="Helvetica" w:cs="Helvetica"/>
          <w:b/>
          <w:bCs/>
          <w:color w:val="222222"/>
          <w:sz w:val="21"/>
          <w:szCs w:val="21"/>
        </w:rPr>
      </w:pPr>
    </w:p>
    <w:p w14:paraId="52471C1B"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IV.5.3. </w:t>
      </w:r>
      <w:r w:rsidRPr="004A7201">
        <w:rPr>
          <w:rFonts w:ascii="Helvetica" w:hAnsi="Helvetica" w:cs="Helvetica" w:hint="eastAsia"/>
          <w:b/>
          <w:bCs/>
          <w:color w:val="222222"/>
          <w:sz w:val="21"/>
          <w:szCs w:val="21"/>
        </w:rPr>
        <w:t>Свойства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точечных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заменами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остатка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Тгр</w:t>
      </w:r>
      <w:r w:rsidRPr="004A7201">
        <w:rPr>
          <w:rFonts w:ascii="Helvetica" w:hAnsi="Helvetica" w:cs="Helvetica"/>
          <w:b/>
          <w:bCs/>
          <w:color w:val="222222"/>
          <w:sz w:val="21"/>
          <w:szCs w:val="21"/>
        </w:rPr>
        <w:t xml:space="preserve">476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делеционного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1.</w:t>
      </w:r>
    </w:p>
    <w:p w14:paraId="0D0E1180" w14:textId="77777777" w:rsidR="004A7201" w:rsidRPr="004A7201" w:rsidRDefault="004A7201" w:rsidP="004A7201">
      <w:pPr>
        <w:rPr>
          <w:rFonts w:ascii="Helvetica" w:hAnsi="Helvetica" w:cs="Helvetica"/>
          <w:b/>
          <w:bCs/>
          <w:color w:val="222222"/>
          <w:sz w:val="21"/>
          <w:szCs w:val="21"/>
        </w:rPr>
      </w:pPr>
    </w:p>
    <w:p w14:paraId="6FC21F3C"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IV.6 </w:t>
      </w:r>
      <w:r w:rsidRPr="004A7201">
        <w:rPr>
          <w:rFonts w:ascii="Helvetica" w:hAnsi="Helvetica" w:cs="Helvetica" w:hint="eastAsia"/>
          <w:b/>
          <w:bCs/>
          <w:color w:val="222222"/>
          <w:sz w:val="21"/>
          <w:szCs w:val="21"/>
        </w:rPr>
        <w:t>Изучение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возможности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альтернативных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путей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фолдинга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w:t>
      </w:r>
    </w:p>
    <w:p w14:paraId="0535226F" w14:textId="77777777" w:rsidR="004A7201" w:rsidRPr="004A7201" w:rsidRDefault="004A7201" w:rsidP="004A7201">
      <w:pPr>
        <w:rPr>
          <w:rFonts w:ascii="Helvetica" w:hAnsi="Helvetica" w:cs="Helvetica"/>
          <w:b/>
          <w:bCs/>
          <w:color w:val="222222"/>
          <w:sz w:val="21"/>
          <w:szCs w:val="21"/>
        </w:rPr>
      </w:pPr>
    </w:p>
    <w:p w14:paraId="6276A383"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IV.6.1 </w:t>
      </w:r>
      <w:r w:rsidRPr="004A7201">
        <w:rPr>
          <w:rFonts w:ascii="Helvetica" w:hAnsi="Helvetica" w:cs="Helvetica" w:hint="eastAsia"/>
          <w:b/>
          <w:bCs/>
          <w:color w:val="222222"/>
          <w:sz w:val="21"/>
          <w:szCs w:val="21"/>
        </w:rPr>
        <w:t>Замещение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фолдона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w:t>
      </w:r>
      <w:r w:rsidRPr="004A7201">
        <w:rPr>
          <w:rFonts w:ascii="Helvetica" w:hAnsi="Helvetica" w:cs="Helvetica" w:hint="eastAsia"/>
          <w:b/>
          <w:bCs/>
          <w:color w:val="222222"/>
          <w:sz w:val="21"/>
          <w:szCs w:val="21"/>
        </w:rPr>
        <w:t>концевым</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фрагментом</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пг</w:t>
      </w:r>
      <w:r w:rsidRPr="004A7201">
        <w:rPr>
          <w:rFonts w:ascii="Helvetica" w:hAnsi="Helvetica" w:cs="Helvetica"/>
          <w:b/>
          <w:bCs/>
          <w:color w:val="222222"/>
          <w:sz w:val="21"/>
          <w:szCs w:val="21"/>
        </w:rPr>
        <w:t>9.</w:t>
      </w:r>
    </w:p>
    <w:p w14:paraId="7C6BB25A" w14:textId="77777777" w:rsidR="004A7201" w:rsidRPr="004A7201" w:rsidRDefault="004A7201" w:rsidP="004A7201">
      <w:pPr>
        <w:rPr>
          <w:rFonts w:ascii="Helvetica" w:hAnsi="Helvetica" w:cs="Helvetica"/>
          <w:b/>
          <w:bCs/>
          <w:color w:val="222222"/>
          <w:sz w:val="21"/>
          <w:szCs w:val="21"/>
        </w:rPr>
      </w:pPr>
    </w:p>
    <w:p w14:paraId="4AA617C3"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IV.6.1.1 </w:t>
      </w:r>
      <w:r w:rsidRPr="004A7201">
        <w:rPr>
          <w:rFonts w:ascii="Helvetica" w:hAnsi="Helvetica" w:cs="Helvetica" w:hint="eastAsia"/>
          <w:b/>
          <w:bCs/>
          <w:color w:val="222222"/>
          <w:sz w:val="21"/>
          <w:szCs w:val="21"/>
        </w:rPr>
        <w:t>Создание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химерного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белка</w:t>
      </w:r>
      <w:r w:rsidRPr="004A7201">
        <w:rPr>
          <w:rFonts w:ascii="Helvetica" w:hAnsi="Helvetica" w:cs="Helvetica"/>
          <w:b/>
          <w:bCs/>
          <w:color w:val="222222"/>
          <w:sz w:val="21"/>
          <w:szCs w:val="21"/>
        </w:rPr>
        <w:t xml:space="preserve"> WB9C.</w:t>
      </w:r>
    </w:p>
    <w:p w14:paraId="60EA716C" w14:textId="77777777" w:rsidR="004A7201" w:rsidRPr="004A7201" w:rsidRDefault="004A7201" w:rsidP="004A7201">
      <w:pPr>
        <w:rPr>
          <w:rFonts w:ascii="Helvetica" w:hAnsi="Helvetica" w:cs="Helvetica"/>
          <w:b/>
          <w:bCs/>
          <w:color w:val="222222"/>
          <w:sz w:val="21"/>
          <w:szCs w:val="21"/>
        </w:rPr>
      </w:pPr>
    </w:p>
    <w:p w14:paraId="1D0E376B"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IV.6.1.2 </w:t>
      </w:r>
      <w:r w:rsidRPr="004A7201">
        <w:rPr>
          <w:rFonts w:ascii="Helvetica" w:hAnsi="Helvetica" w:cs="Helvetica" w:hint="eastAsia"/>
          <w:b/>
          <w:bCs/>
          <w:color w:val="222222"/>
          <w:sz w:val="21"/>
          <w:szCs w:val="21"/>
        </w:rPr>
        <w:t>Свойства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химерного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белка</w:t>
      </w:r>
      <w:r w:rsidRPr="004A7201">
        <w:rPr>
          <w:rFonts w:ascii="Helvetica" w:hAnsi="Helvetica" w:cs="Helvetica"/>
          <w:b/>
          <w:bCs/>
          <w:color w:val="222222"/>
          <w:sz w:val="21"/>
          <w:szCs w:val="21"/>
        </w:rPr>
        <w:t xml:space="preserve"> WB9C.</w:t>
      </w:r>
    </w:p>
    <w:p w14:paraId="4570CF06" w14:textId="77777777" w:rsidR="004A7201" w:rsidRPr="004A7201" w:rsidRDefault="004A7201" w:rsidP="004A7201">
      <w:pPr>
        <w:rPr>
          <w:rFonts w:ascii="Helvetica" w:hAnsi="Helvetica" w:cs="Helvetica"/>
          <w:b/>
          <w:bCs/>
          <w:color w:val="222222"/>
          <w:sz w:val="21"/>
          <w:szCs w:val="21"/>
        </w:rPr>
      </w:pPr>
    </w:p>
    <w:p w14:paraId="13C2FA24"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IV.6.2. </w:t>
      </w:r>
      <w:r w:rsidRPr="004A7201">
        <w:rPr>
          <w:rFonts w:ascii="Helvetica" w:hAnsi="Helvetica" w:cs="Helvetica" w:hint="eastAsia"/>
          <w:b/>
          <w:bCs/>
          <w:color w:val="222222"/>
          <w:sz w:val="21"/>
          <w:szCs w:val="21"/>
        </w:rPr>
        <w:t>Получение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свойства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делеционного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мутанта</w:t>
      </w:r>
      <w:r w:rsidRPr="004A7201">
        <w:rPr>
          <w:rFonts w:ascii="Helvetica" w:hAnsi="Helvetica" w:cs="Helvetica"/>
          <w:b/>
          <w:bCs/>
          <w:color w:val="222222"/>
          <w:sz w:val="21"/>
          <w:szCs w:val="21"/>
        </w:rPr>
        <w:t xml:space="preserve"> WacXN </w:t>
      </w:r>
      <w:r w:rsidRPr="004A7201">
        <w:rPr>
          <w:rFonts w:ascii="Helvetica" w:hAnsi="Helvetica" w:cs="Helvetica" w:hint="eastAsia"/>
          <w:b/>
          <w:bCs/>
          <w:color w:val="222222"/>
          <w:sz w:val="21"/>
          <w:szCs w:val="21"/>
        </w:rPr>
        <w:t>полноразмерного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удалённым</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w:t>
      </w:r>
      <w:r w:rsidRPr="004A7201">
        <w:rPr>
          <w:rFonts w:ascii="Helvetica" w:hAnsi="Helvetica" w:cs="Helvetica" w:hint="eastAsia"/>
          <w:b/>
          <w:bCs/>
          <w:color w:val="222222"/>
          <w:sz w:val="21"/>
          <w:szCs w:val="21"/>
        </w:rPr>
        <w:t>концевым</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доменом</w:t>
      </w:r>
      <w:r w:rsidRPr="004A7201">
        <w:rPr>
          <w:rFonts w:ascii="Helvetica" w:hAnsi="Helvetica" w:cs="Helvetica"/>
          <w:b/>
          <w:bCs/>
          <w:color w:val="222222"/>
          <w:sz w:val="21"/>
          <w:szCs w:val="21"/>
        </w:rPr>
        <w:t>.</w:t>
      </w:r>
    </w:p>
    <w:p w14:paraId="3A02EC34" w14:textId="77777777" w:rsidR="004A7201" w:rsidRPr="004A7201" w:rsidRDefault="004A7201" w:rsidP="004A7201">
      <w:pPr>
        <w:rPr>
          <w:rFonts w:ascii="Helvetica" w:hAnsi="Helvetica" w:cs="Helvetica"/>
          <w:b/>
          <w:bCs/>
          <w:color w:val="222222"/>
          <w:sz w:val="21"/>
          <w:szCs w:val="21"/>
        </w:rPr>
      </w:pPr>
    </w:p>
    <w:p w14:paraId="1D2C586A"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IV.6.2.1 </w:t>
      </w:r>
      <w:r w:rsidRPr="004A7201">
        <w:rPr>
          <w:rFonts w:ascii="Helvetica" w:hAnsi="Helvetica" w:cs="Helvetica" w:hint="eastAsia"/>
          <w:b/>
          <w:bCs/>
          <w:color w:val="222222"/>
          <w:sz w:val="21"/>
          <w:szCs w:val="21"/>
        </w:rPr>
        <w:t>Создание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делеционного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мутанта</w:t>
      </w:r>
      <w:r w:rsidRPr="004A7201">
        <w:rPr>
          <w:rFonts w:ascii="Helvetica" w:hAnsi="Helvetica" w:cs="Helvetica"/>
          <w:b/>
          <w:bCs/>
          <w:color w:val="222222"/>
          <w:sz w:val="21"/>
          <w:szCs w:val="21"/>
        </w:rPr>
        <w:t xml:space="preserve"> Wae XN.</w:t>
      </w:r>
    </w:p>
    <w:p w14:paraId="4948A5F6" w14:textId="77777777" w:rsidR="004A7201" w:rsidRPr="004A7201" w:rsidRDefault="004A7201" w:rsidP="004A7201">
      <w:pPr>
        <w:rPr>
          <w:rFonts w:ascii="Helvetica" w:hAnsi="Helvetica" w:cs="Helvetica"/>
          <w:b/>
          <w:bCs/>
          <w:color w:val="222222"/>
          <w:sz w:val="21"/>
          <w:szCs w:val="21"/>
        </w:rPr>
      </w:pPr>
    </w:p>
    <w:p w14:paraId="0313A4D7"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IV.6.2.2 </w:t>
      </w:r>
      <w:r w:rsidRPr="004A7201">
        <w:rPr>
          <w:rFonts w:ascii="Helvetica" w:hAnsi="Helvetica" w:cs="Helvetica" w:hint="eastAsia"/>
          <w:b/>
          <w:bCs/>
          <w:color w:val="222222"/>
          <w:sz w:val="21"/>
          <w:szCs w:val="21"/>
        </w:rPr>
        <w:t>Свойства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белка</w:t>
      </w:r>
      <w:r w:rsidRPr="004A7201">
        <w:rPr>
          <w:rFonts w:ascii="Helvetica" w:hAnsi="Helvetica" w:cs="Helvetica"/>
          <w:b/>
          <w:bCs/>
          <w:color w:val="222222"/>
          <w:sz w:val="21"/>
          <w:szCs w:val="21"/>
        </w:rPr>
        <w:t xml:space="preserve"> Wae XN.</w:t>
      </w:r>
    </w:p>
    <w:p w14:paraId="23A770BF" w14:textId="77777777" w:rsidR="004A7201" w:rsidRPr="004A7201" w:rsidRDefault="004A7201" w:rsidP="004A7201">
      <w:pPr>
        <w:rPr>
          <w:rFonts w:ascii="Helvetica" w:hAnsi="Helvetica" w:cs="Helvetica"/>
          <w:b/>
          <w:bCs/>
          <w:color w:val="222222"/>
          <w:sz w:val="21"/>
          <w:szCs w:val="21"/>
        </w:rPr>
      </w:pPr>
    </w:p>
    <w:p w14:paraId="699D2268"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IV.6.3 </w:t>
      </w:r>
      <w:r w:rsidRPr="004A7201">
        <w:rPr>
          <w:rFonts w:ascii="Helvetica" w:hAnsi="Helvetica" w:cs="Helvetica" w:hint="eastAsia"/>
          <w:b/>
          <w:bCs/>
          <w:color w:val="222222"/>
          <w:sz w:val="21"/>
          <w:szCs w:val="21"/>
        </w:rPr>
        <w:t>Рефолдинг</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XN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свойства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ренатурированного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белка</w:t>
      </w:r>
      <w:r w:rsidRPr="004A7201">
        <w:rPr>
          <w:rFonts w:ascii="Helvetica" w:hAnsi="Helvetica" w:cs="Helvetica"/>
          <w:b/>
          <w:bCs/>
          <w:color w:val="222222"/>
          <w:sz w:val="21"/>
          <w:szCs w:val="21"/>
        </w:rPr>
        <w:t>.</w:t>
      </w:r>
    </w:p>
    <w:p w14:paraId="4C3DEA83" w14:textId="77777777" w:rsidR="004A7201" w:rsidRPr="004A7201" w:rsidRDefault="004A7201" w:rsidP="004A7201">
      <w:pPr>
        <w:rPr>
          <w:rFonts w:ascii="Helvetica" w:hAnsi="Helvetica" w:cs="Helvetica"/>
          <w:b/>
          <w:bCs/>
          <w:color w:val="222222"/>
          <w:sz w:val="21"/>
          <w:szCs w:val="21"/>
        </w:rPr>
      </w:pPr>
    </w:p>
    <w:p w14:paraId="7E5A91A8"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IV.6.3.1 </w:t>
      </w:r>
      <w:r w:rsidRPr="004A7201">
        <w:rPr>
          <w:rFonts w:ascii="Helvetica" w:hAnsi="Helvetica" w:cs="Helvetica" w:hint="eastAsia"/>
          <w:b/>
          <w:bCs/>
          <w:color w:val="222222"/>
          <w:sz w:val="21"/>
          <w:szCs w:val="21"/>
        </w:rPr>
        <w:t>Рефолдинг</w:t>
      </w:r>
      <w:r w:rsidRPr="004A7201">
        <w:rPr>
          <w:rFonts w:ascii="Helvetica" w:hAnsi="Helvetica" w:cs="Helvetica"/>
          <w:b/>
          <w:bCs/>
          <w:color w:val="222222"/>
          <w:sz w:val="21"/>
          <w:szCs w:val="21"/>
        </w:rPr>
        <w:t>.</w:t>
      </w:r>
    </w:p>
    <w:p w14:paraId="7392D3B6" w14:textId="77777777" w:rsidR="004A7201" w:rsidRPr="004A7201" w:rsidRDefault="004A7201" w:rsidP="004A7201">
      <w:pPr>
        <w:rPr>
          <w:rFonts w:ascii="Helvetica" w:hAnsi="Helvetica" w:cs="Helvetica"/>
          <w:b/>
          <w:bCs/>
          <w:color w:val="222222"/>
          <w:sz w:val="21"/>
          <w:szCs w:val="21"/>
        </w:rPr>
      </w:pPr>
    </w:p>
    <w:p w14:paraId="62D0ECB8"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IV.6.3.2 </w:t>
      </w:r>
      <w:r w:rsidRPr="004A7201">
        <w:rPr>
          <w:rFonts w:ascii="Helvetica" w:hAnsi="Helvetica" w:cs="Helvetica" w:hint="eastAsia"/>
          <w:b/>
          <w:bCs/>
          <w:color w:val="222222"/>
          <w:sz w:val="21"/>
          <w:szCs w:val="21"/>
        </w:rPr>
        <w:t>Свойства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ренатурированного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белка</w:t>
      </w:r>
      <w:r w:rsidRPr="004A7201">
        <w:rPr>
          <w:rFonts w:ascii="Helvetica" w:hAnsi="Helvetica" w:cs="Helvetica"/>
          <w:b/>
          <w:bCs/>
          <w:color w:val="222222"/>
          <w:sz w:val="21"/>
          <w:szCs w:val="21"/>
        </w:rPr>
        <w:t xml:space="preserve"> Wae XN.</w:t>
      </w:r>
    </w:p>
    <w:p w14:paraId="04163593" w14:textId="77777777" w:rsidR="004A7201" w:rsidRPr="004A7201" w:rsidRDefault="004A7201" w:rsidP="004A7201">
      <w:pPr>
        <w:rPr>
          <w:rFonts w:ascii="Helvetica" w:hAnsi="Helvetica" w:cs="Helvetica"/>
          <w:b/>
          <w:bCs/>
          <w:color w:val="222222"/>
          <w:sz w:val="21"/>
          <w:szCs w:val="21"/>
        </w:rPr>
      </w:pPr>
    </w:p>
    <w:p w14:paraId="6311FD00"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V </w:t>
      </w:r>
      <w:r w:rsidRPr="004A7201">
        <w:rPr>
          <w:rFonts w:ascii="Helvetica" w:hAnsi="Helvetica" w:cs="Helvetica" w:hint="eastAsia"/>
          <w:b/>
          <w:bCs/>
          <w:color w:val="222222"/>
          <w:sz w:val="21"/>
          <w:szCs w:val="21"/>
        </w:rPr>
        <w:t>Обсуждение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результатов</w:t>
      </w:r>
      <w:r w:rsidRPr="004A7201">
        <w:rPr>
          <w:rFonts w:ascii="Helvetica" w:hAnsi="Helvetica" w:cs="Helvetica"/>
          <w:b/>
          <w:bCs/>
          <w:color w:val="222222"/>
          <w:sz w:val="21"/>
          <w:szCs w:val="21"/>
        </w:rPr>
        <w:t>.</w:t>
      </w:r>
    </w:p>
    <w:p w14:paraId="4423D678" w14:textId="77777777" w:rsidR="004A7201" w:rsidRPr="004A7201" w:rsidRDefault="004A7201" w:rsidP="004A7201">
      <w:pPr>
        <w:rPr>
          <w:rFonts w:ascii="Helvetica" w:hAnsi="Helvetica" w:cs="Helvetica"/>
          <w:b/>
          <w:bCs/>
          <w:color w:val="222222"/>
          <w:sz w:val="21"/>
          <w:szCs w:val="21"/>
        </w:rPr>
      </w:pPr>
    </w:p>
    <w:p w14:paraId="2DE7A1E5"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V. 1 </w:t>
      </w:r>
      <w:r w:rsidRPr="004A7201">
        <w:rPr>
          <w:rFonts w:ascii="Helvetica" w:hAnsi="Helvetica" w:cs="Helvetica" w:hint="eastAsia"/>
          <w:b/>
          <w:bCs/>
          <w:color w:val="222222"/>
          <w:sz w:val="21"/>
          <w:szCs w:val="21"/>
        </w:rPr>
        <w:t>Доказательство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роли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w:t>
      </w:r>
      <w:r w:rsidRPr="004A7201">
        <w:rPr>
          <w:rFonts w:ascii="Helvetica" w:hAnsi="Helvetica" w:cs="Helvetica" w:hint="eastAsia"/>
          <w:b/>
          <w:bCs/>
          <w:color w:val="222222"/>
          <w:sz w:val="21"/>
          <w:szCs w:val="21"/>
        </w:rPr>
        <w:t>концевого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домена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инициации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фолдинга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w:t>
      </w:r>
    </w:p>
    <w:p w14:paraId="2A3AA20A" w14:textId="77777777" w:rsidR="004A7201" w:rsidRPr="004A7201" w:rsidRDefault="004A7201" w:rsidP="004A7201">
      <w:pPr>
        <w:rPr>
          <w:rFonts w:ascii="Helvetica" w:hAnsi="Helvetica" w:cs="Helvetica"/>
          <w:b/>
          <w:bCs/>
          <w:color w:val="222222"/>
          <w:sz w:val="21"/>
          <w:szCs w:val="21"/>
        </w:rPr>
      </w:pPr>
    </w:p>
    <w:p w14:paraId="266716ED"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V.1.2 </w:t>
      </w:r>
      <w:r w:rsidRPr="004A7201">
        <w:rPr>
          <w:rFonts w:ascii="Helvetica" w:hAnsi="Helvetica" w:cs="Helvetica" w:hint="eastAsia"/>
          <w:b/>
          <w:bCs/>
          <w:color w:val="222222"/>
          <w:sz w:val="21"/>
          <w:szCs w:val="21"/>
        </w:rPr>
        <w:t>Способность</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w:t>
      </w:r>
      <w:r w:rsidRPr="004A7201">
        <w:rPr>
          <w:rFonts w:ascii="Helvetica" w:hAnsi="Helvetica" w:cs="Helvetica" w:hint="eastAsia"/>
          <w:b/>
          <w:bCs/>
          <w:color w:val="222222"/>
          <w:sz w:val="21"/>
          <w:szCs w:val="21"/>
        </w:rPr>
        <w:t>концевого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домена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к</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автономной</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тримеризации</w:t>
      </w:r>
      <w:r w:rsidRPr="004A7201">
        <w:rPr>
          <w:rFonts w:ascii="Helvetica" w:hAnsi="Helvetica" w:cs="Helvetica"/>
          <w:b/>
          <w:bCs/>
          <w:color w:val="222222"/>
          <w:sz w:val="21"/>
          <w:szCs w:val="21"/>
        </w:rPr>
        <w:t>.</w:t>
      </w:r>
    </w:p>
    <w:p w14:paraId="5BE74BE7" w14:textId="77777777" w:rsidR="004A7201" w:rsidRPr="004A7201" w:rsidRDefault="004A7201" w:rsidP="004A7201">
      <w:pPr>
        <w:rPr>
          <w:rFonts w:ascii="Helvetica" w:hAnsi="Helvetica" w:cs="Helvetica"/>
          <w:b/>
          <w:bCs/>
          <w:color w:val="222222"/>
          <w:sz w:val="21"/>
          <w:szCs w:val="21"/>
        </w:rPr>
      </w:pPr>
    </w:p>
    <w:p w14:paraId="5357B389"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IV. 2 </w:t>
      </w:r>
      <w:r w:rsidRPr="004A7201">
        <w:rPr>
          <w:rFonts w:ascii="Helvetica" w:hAnsi="Helvetica" w:cs="Helvetica" w:hint="eastAsia"/>
          <w:b/>
          <w:bCs/>
          <w:color w:val="222222"/>
          <w:sz w:val="21"/>
          <w:szCs w:val="21"/>
        </w:rPr>
        <w:t>Поспрансляционное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сворачивание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делеционных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мутантов</w:t>
      </w:r>
      <w:r w:rsidRPr="004A7201">
        <w:rPr>
          <w:rFonts w:ascii="Helvetica" w:hAnsi="Helvetica" w:cs="Helvetica"/>
          <w:b/>
          <w:bCs/>
          <w:color w:val="222222"/>
          <w:sz w:val="21"/>
          <w:szCs w:val="21"/>
        </w:rPr>
        <w:t xml:space="preserve"> in vivo </w:t>
      </w:r>
      <w:r w:rsidRPr="004A7201">
        <w:rPr>
          <w:rFonts w:ascii="Helvetica" w:hAnsi="Helvetica" w:cs="Helvetica" w:hint="eastAsia"/>
          <w:b/>
          <w:bCs/>
          <w:color w:val="222222"/>
          <w:sz w:val="21"/>
          <w:szCs w:val="21"/>
        </w:rPr>
        <w:t>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существование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моно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мерно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интермедиата</w:t>
      </w:r>
      <w:r w:rsidRPr="004A7201">
        <w:rPr>
          <w:rFonts w:ascii="Helvetica" w:hAnsi="Helvetica" w:cs="Helvetica"/>
          <w:b/>
          <w:bCs/>
          <w:color w:val="222222"/>
          <w:sz w:val="21"/>
          <w:szCs w:val="21"/>
        </w:rPr>
        <w:t>.</w:t>
      </w:r>
    </w:p>
    <w:p w14:paraId="668F67B5" w14:textId="77777777" w:rsidR="004A7201" w:rsidRPr="004A7201" w:rsidRDefault="004A7201" w:rsidP="004A7201">
      <w:pPr>
        <w:rPr>
          <w:rFonts w:ascii="Helvetica" w:hAnsi="Helvetica" w:cs="Helvetica"/>
          <w:b/>
          <w:bCs/>
          <w:color w:val="222222"/>
          <w:sz w:val="21"/>
          <w:szCs w:val="21"/>
        </w:rPr>
      </w:pPr>
    </w:p>
    <w:p w14:paraId="268A7BE6"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V.3 </w:t>
      </w:r>
      <w:r w:rsidRPr="004A7201">
        <w:rPr>
          <w:rFonts w:ascii="Helvetica" w:hAnsi="Helvetica" w:cs="Helvetica" w:hint="eastAsia"/>
          <w:b/>
          <w:bCs/>
          <w:color w:val="222222"/>
          <w:sz w:val="21"/>
          <w:szCs w:val="21"/>
        </w:rPr>
        <w:t>Свойства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мутантных</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белков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нарушенным</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фолдоном</w:t>
      </w:r>
      <w:r w:rsidRPr="004A7201">
        <w:rPr>
          <w:rFonts w:ascii="Helvetica" w:hAnsi="Helvetica" w:cs="Helvetica"/>
          <w:b/>
          <w:bCs/>
          <w:color w:val="222222"/>
          <w:sz w:val="21"/>
          <w:szCs w:val="21"/>
        </w:rPr>
        <w:t>.</w:t>
      </w:r>
    </w:p>
    <w:p w14:paraId="29BFE4AC" w14:textId="77777777" w:rsidR="004A7201" w:rsidRPr="004A7201" w:rsidRDefault="004A7201" w:rsidP="004A7201">
      <w:pPr>
        <w:rPr>
          <w:rFonts w:ascii="Helvetica" w:hAnsi="Helvetica" w:cs="Helvetica"/>
          <w:b/>
          <w:bCs/>
          <w:color w:val="222222"/>
          <w:sz w:val="21"/>
          <w:szCs w:val="21"/>
        </w:rPr>
      </w:pPr>
    </w:p>
    <w:p w14:paraId="41B46437"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V.4 </w:t>
      </w:r>
      <w:r w:rsidRPr="004A7201">
        <w:rPr>
          <w:rFonts w:ascii="Helvetica" w:hAnsi="Helvetica" w:cs="Helvetica" w:hint="eastAsia"/>
          <w:b/>
          <w:bCs/>
          <w:color w:val="222222"/>
          <w:sz w:val="21"/>
          <w:szCs w:val="21"/>
        </w:rPr>
        <w:t>Возможны</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ли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альтернативные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пути</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фолдинга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p>
    <w:p w14:paraId="407561A1" w14:textId="77777777" w:rsidR="004A7201" w:rsidRPr="004A7201" w:rsidRDefault="004A7201" w:rsidP="004A7201">
      <w:pPr>
        <w:rPr>
          <w:rFonts w:ascii="Helvetica" w:hAnsi="Helvetica" w:cs="Helvetica"/>
          <w:b/>
          <w:bCs/>
          <w:color w:val="222222"/>
          <w:sz w:val="21"/>
          <w:szCs w:val="21"/>
        </w:rPr>
      </w:pPr>
    </w:p>
    <w:p w14:paraId="722F3A8C"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b/>
          <w:bCs/>
          <w:color w:val="222222"/>
          <w:sz w:val="21"/>
          <w:szCs w:val="21"/>
        </w:rPr>
        <w:t xml:space="preserve">V.4.1 </w:t>
      </w:r>
      <w:r w:rsidRPr="004A7201">
        <w:rPr>
          <w:rFonts w:ascii="Helvetica" w:hAnsi="Helvetica" w:cs="Helvetica" w:hint="eastAsia"/>
          <w:b/>
          <w:bCs/>
          <w:color w:val="222222"/>
          <w:sz w:val="21"/>
          <w:szCs w:val="21"/>
        </w:rPr>
        <w:t>Замещение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фолдона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С</w:t>
      </w:r>
      <w:r w:rsidRPr="004A7201">
        <w:rPr>
          <w:rFonts w:ascii="Helvetica" w:hAnsi="Helvetica" w:cs="Helvetica"/>
          <w:b/>
          <w:bCs/>
          <w:color w:val="222222"/>
          <w:sz w:val="21"/>
          <w:szCs w:val="21"/>
        </w:rPr>
        <w:t>-</w:t>
      </w:r>
      <w:r w:rsidRPr="004A7201">
        <w:rPr>
          <w:rFonts w:ascii="Helvetica" w:hAnsi="Helvetica" w:cs="Helvetica" w:hint="eastAsia"/>
          <w:b/>
          <w:bCs/>
          <w:color w:val="222222"/>
          <w:sz w:val="21"/>
          <w:szCs w:val="21"/>
        </w:rPr>
        <w:t>концевым</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фрагментом</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белка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пг</w:t>
      </w:r>
      <w:r w:rsidRPr="004A7201">
        <w:rPr>
          <w:rFonts w:ascii="Helvetica" w:hAnsi="Helvetica" w:cs="Helvetica"/>
          <w:b/>
          <w:bCs/>
          <w:color w:val="222222"/>
          <w:sz w:val="21"/>
          <w:szCs w:val="21"/>
        </w:rPr>
        <w:t>9.</w:t>
      </w:r>
    </w:p>
    <w:p w14:paraId="18E5FDA1" w14:textId="77777777" w:rsidR="004A7201" w:rsidRPr="004A7201" w:rsidRDefault="004A7201" w:rsidP="004A7201">
      <w:pPr>
        <w:rPr>
          <w:rFonts w:ascii="Helvetica" w:hAnsi="Helvetica" w:cs="Helvetica"/>
          <w:b/>
          <w:bCs/>
          <w:color w:val="222222"/>
          <w:sz w:val="21"/>
          <w:szCs w:val="21"/>
        </w:rPr>
      </w:pPr>
    </w:p>
    <w:p w14:paraId="4A3FCB33" w14:textId="77777777" w:rsidR="004A7201" w:rsidRPr="004A7201" w:rsidRDefault="004A7201" w:rsidP="004A7201">
      <w:pPr>
        <w:rPr>
          <w:rFonts w:ascii="Helvetica" w:hAnsi="Helvetica" w:cs="Helvetica"/>
          <w:b/>
          <w:bCs/>
          <w:color w:val="222222"/>
          <w:sz w:val="21"/>
          <w:szCs w:val="21"/>
        </w:rPr>
      </w:pPr>
      <w:r w:rsidRPr="004A7201">
        <w:rPr>
          <w:rFonts w:ascii="Helvetica" w:hAnsi="Helvetica" w:cs="Helvetica" w:hint="eastAsia"/>
          <w:b/>
          <w:bCs/>
          <w:color w:val="222222"/>
          <w:sz w:val="21"/>
          <w:szCs w:val="21"/>
        </w:rPr>
        <w:t>У</w:t>
      </w:r>
      <w:r w:rsidRPr="004A7201">
        <w:rPr>
          <w:rFonts w:ascii="Helvetica" w:hAnsi="Helvetica" w:cs="Helvetica"/>
          <w:b/>
          <w:bCs/>
          <w:color w:val="222222"/>
          <w:sz w:val="21"/>
          <w:szCs w:val="21"/>
        </w:rPr>
        <w:t xml:space="preserve">.4.2 </w:t>
      </w:r>
      <w:r w:rsidRPr="004A7201">
        <w:rPr>
          <w:rFonts w:ascii="Helvetica" w:hAnsi="Helvetica" w:cs="Helvetica" w:hint="eastAsia"/>
          <w:b/>
          <w:bCs/>
          <w:color w:val="222222"/>
          <w:sz w:val="21"/>
          <w:szCs w:val="21"/>
        </w:rPr>
        <w:t>Роль</w:t>
      </w:r>
      <w:r w:rsidRPr="004A7201">
        <w:rPr>
          <w:rFonts w:ascii="Helvetica" w:hAnsi="Helvetica" w:cs="Helvetica"/>
          <w:b/>
          <w:bCs/>
          <w:color w:val="222222"/>
          <w:sz w:val="21"/>
          <w:szCs w:val="21"/>
        </w:rPr>
        <w:t xml:space="preserve"> 1</w:t>
      </w:r>
      <w:r w:rsidRPr="004A7201">
        <w:rPr>
          <w:rFonts w:ascii="Helvetica" w:hAnsi="Helvetica" w:cs="Helvetica" w:hint="eastAsia"/>
          <w:b/>
          <w:bCs/>
          <w:color w:val="222222"/>
          <w:sz w:val="21"/>
          <w:szCs w:val="21"/>
        </w:rPr>
        <w:t>Ч</w:t>
      </w:r>
      <w:r w:rsidRPr="004A7201">
        <w:rPr>
          <w:rFonts w:ascii="Helvetica" w:hAnsi="Helvetica" w:cs="Helvetica"/>
          <w:b/>
          <w:bCs/>
          <w:color w:val="222222"/>
          <w:sz w:val="21"/>
          <w:szCs w:val="21"/>
        </w:rPr>
        <w:t>-</w:t>
      </w:r>
      <w:r w:rsidRPr="004A7201">
        <w:rPr>
          <w:rFonts w:ascii="Helvetica" w:hAnsi="Helvetica" w:cs="Helvetica" w:hint="eastAsia"/>
          <w:b/>
          <w:bCs/>
          <w:color w:val="222222"/>
          <w:sz w:val="21"/>
          <w:szCs w:val="21"/>
        </w:rPr>
        <w:t>концевого</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домена</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в</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фолдинге</w:t>
      </w:r>
      <w:r w:rsidRPr="004A7201">
        <w:rPr>
          <w:rFonts w:ascii="Helvetica" w:hAnsi="Helvetica" w:cs="Helvetica"/>
          <w:b/>
          <w:bCs/>
          <w:color w:val="222222"/>
          <w:sz w:val="21"/>
          <w:szCs w:val="21"/>
        </w:rPr>
        <w:t xml:space="preserve"> </w:t>
      </w:r>
      <w:r w:rsidRPr="004A7201">
        <w:rPr>
          <w:rFonts w:ascii="Helvetica" w:hAnsi="Helvetica" w:cs="Helvetica" w:hint="eastAsia"/>
          <w:b/>
          <w:bCs/>
          <w:color w:val="222222"/>
          <w:sz w:val="21"/>
          <w:szCs w:val="21"/>
        </w:rPr>
        <w:t>фибритина</w:t>
      </w:r>
      <w:r w:rsidRPr="004A7201">
        <w:rPr>
          <w:rFonts w:ascii="Helvetica" w:hAnsi="Helvetica" w:cs="Helvetica"/>
          <w:b/>
          <w:bCs/>
          <w:color w:val="222222"/>
          <w:sz w:val="21"/>
          <w:szCs w:val="21"/>
        </w:rPr>
        <w:t>.</w:t>
      </w:r>
    </w:p>
    <w:p w14:paraId="0C6348D5" w14:textId="77777777" w:rsidR="004A7201" w:rsidRPr="004A7201" w:rsidRDefault="004A7201" w:rsidP="004A7201">
      <w:pPr>
        <w:rPr>
          <w:rFonts w:ascii="Helvetica" w:hAnsi="Helvetica" w:cs="Helvetica"/>
          <w:b/>
          <w:bCs/>
          <w:color w:val="222222"/>
          <w:sz w:val="21"/>
          <w:szCs w:val="21"/>
        </w:rPr>
      </w:pPr>
    </w:p>
    <w:p w14:paraId="109CC004" w14:textId="57EDDD08" w:rsidR="00484EB4" w:rsidRPr="004A7201" w:rsidRDefault="004A7201" w:rsidP="004A7201">
      <w:r w:rsidRPr="004A7201">
        <w:rPr>
          <w:rFonts w:ascii="Helvetica" w:hAnsi="Helvetica" w:cs="Helvetica" w:hint="eastAsia"/>
          <w:b/>
          <w:bCs/>
          <w:color w:val="222222"/>
          <w:sz w:val="21"/>
          <w:szCs w:val="21"/>
        </w:rPr>
        <w:t>Выводы</w:t>
      </w:r>
      <w:r w:rsidRPr="004A7201">
        <w:rPr>
          <w:rFonts w:ascii="Helvetica" w:hAnsi="Helvetica" w:cs="Helvetica"/>
          <w:b/>
          <w:bCs/>
          <w:color w:val="222222"/>
          <w:sz w:val="21"/>
          <w:szCs w:val="21"/>
        </w:rPr>
        <w:t>.</w:t>
      </w:r>
    </w:p>
    <w:sectPr w:rsidR="00484EB4" w:rsidRPr="004A72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11BB" w14:textId="77777777" w:rsidR="00770AF1" w:rsidRDefault="00770AF1">
      <w:pPr>
        <w:spacing w:after="0" w:line="240" w:lineRule="auto"/>
      </w:pPr>
      <w:r>
        <w:separator/>
      </w:r>
    </w:p>
  </w:endnote>
  <w:endnote w:type="continuationSeparator" w:id="0">
    <w:p w14:paraId="22966563" w14:textId="77777777" w:rsidR="00770AF1" w:rsidRDefault="0077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B9B2" w14:textId="77777777" w:rsidR="00770AF1" w:rsidRDefault="00770AF1"/>
    <w:p w14:paraId="0E82BE5B" w14:textId="77777777" w:rsidR="00770AF1" w:rsidRDefault="00770AF1"/>
    <w:p w14:paraId="48CD509F" w14:textId="77777777" w:rsidR="00770AF1" w:rsidRDefault="00770AF1"/>
    <w:p w14:paraId="079ABA02" w14:textId="77777777" w:rsidR="00770AF1" w:rsidRDefault="00770AF1"/>
    <w:p w14:paraId="55DE94D3" w14:textId="77777777" w:rsidR="00770AF1" w:rsidRDefault="00770AF1"/>
    <w:p w14:paraId="57004209" w14:textId="77777777" w:rsidR="00770AF1" w:rsidRDefault="00770AF1"/>
    <w:p w14:paraId="3FF235E0" w14:textId="77777777" w:rsidR="00770AF1" w:rsidRDefault="00770A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3AA0C0" wp14:editId="5F35B1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1A63B" w14:textId="77777777" w:rsidR="00770AF1" w:rsidRDefault="00770A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3AA0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E1A63B" w14:textId="77777777" w:rsidR="00770AF1" w:rsidRDefault="00770A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09ADB6" w14:textId="77777777" w:rsidR="00770AF1" w:rsidRDefault="00770AF1"/>
    <w:p w14:paraId="705A0910" w14:textId="77777777" w:rsidR="00770AF1" w:rsidRDefault="00770AF1"/>
    <w:p w14:paraId="491AA4DF" w14:textId="77777777" w:rsidR="00770AF1" w:rsidRDefault="00770A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F5CD32" wp14:editId="55CDC3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96116" w14:textId="77777777" w:rsidR="00770AF1" w:rsidRDefault="00770AF1"/>
                          <w:p w14:paraId="0B4E6D66" w14:textId="77777777" w:rsidR="00770AF1" w:rsidRDefault="00770A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F5CD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396116" w14:textId="77777777" w:rsidR="00770AF1" w:rsidRDefault="00770AF1"/>
                    <w:p w14:paraId="0B4E6D66" w14:textId="77777777" w:rsidR="00770AF1" w:rsidRDefault="00770A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33D4CF" w14:textId="77777777" w:rsidR="00770AF1" w:rsidRDefault="00770AF1"/>
    <w:p w14:paraId="4577BBDA" w14:textId="77777777" w:rsidR="00770AF1" w:rsidRDefault="00770AF1">
      <w:pPr>
        <w:rPr>
          <w:sz w:val="2"/>
          <w:szCs w:val="2"/>
        </w:rPr>
      </w:pPr>
    </w:p>
    <w:p w14:paraId="1D6E6BF2" w14:textId="77777777" w:rsidR="00770AF1" w:rsidRDefault="00770AF1"/>
    <w:p w14:paraId="302FDCE9" w14:textId="77777777" w:rsidR="00770AF1" w:rsidRDefault="00770AF1">
      <w:pPr>
        <w:spacing w:after="0" w:line="240" w:lineRule="auto"/>
      </w:pPr>
    </w:p>
  </w:footnote>
  <w:footnote w:type="continuationSeparator" w:id="0">
    <w:p w14:paraId="24B18573" w14:textId="77777777" w:rsidR="00770AF1" w:rsidRDefault="00770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AF1"/>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212704</TotalTime>
  <Pages>9</Pages>
  <Words>886</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2196</cp:revision>
  <cp:lastPrinted>2009-02-06T05:36:00Z</cp:lastPrinted>
  <dcterms:created xsi:type="dcterms:W3CDTF">2024-01-07T13:43:00Z</dcterms:created>
  <dcterms:modified xsi:type="dcterms:W3CDTF">2025-11-21T18:49:00Z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