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DF1" w:rsidRPr="007B0DF1" w:rsidRDefault="007B0DF1" w:rsidP="007B0DF1">
      <w:pPr>
        <w:pStyle w:val="Default"/>
        <w:jc w:val="both"/>
        <w:rPr>
          <w:rFonts w:ascii="Arial" w:eastAsia="Courier New" w:hAnsi="Arial" w:cs="Arial"/>
          <w:sz w:val="28"/>
          <w:szCs w:val="28"/>
          <w:lang w:eastAsia="ru-RU"/>
        </w:rPr>
      </w:pPr>
      <w:r w:rsidRPr="007B0DF1">
        <w:rPr>
          <w:rFonts w:ascii="Arial" w:hAnsi="Arial" w:cs="Arial"/>
          <w:b/>
          <w:bCs/>
          <w:sz w:val="28"/>
          <w:szCs w:val="28"/>
          <w:lang w:eastAsia="ru-RU"/>
        </w:rPr>
        <w:t xml:space="preserve">Чжан Чун, </w:t>
      </w:r>
      <w:r w:rsidRPr="007B0DF1">
        <w:rPr>
          <w:rFonts w:ascii="Arial" w:hAnsi="Arial" w:cs="Arial"/>
          <w:sz w:val="28"/>
          <w:szCs w:val="28"/>
          <w:lang w:eastAsia="ru-RU"/>
        </w:rPr>
        <w:t xml:space="preserve">аспірант кафедри теорії та методики музичної освіти, хорового співу і диригування Національного педагогічного університету </w:t>
      </w:r>
      <w:r w:rsidRPr="007B0DF1">
        <w:rPr>
          <w:rFonts w:ascii="Arial" w:eastAsia="Courier New" w:hAnsi="Arial" w:cs="Arial"/>
          <w:sz w:val="28"/>
          <w:szCs w:val="28"/>
          <w:lang w:eastAsia="ru-RU"/>
        </w:rPr>
        <w:t xml:space="preserve">імені М. П. Драгоманова, тема дисертації: «Методика формування акмеологічної культури майбутніх учителів музики у процесі вокально-хорового навчання», (014 Середня освіта (за предметними спеціальностями). Спеціалізована вчена рада ДФ 26.053.041 в Національному педагогічному університеті імені М.П. Драгоманова </w:t>
      </w:r>
    </w:p>
    <w:p w:rsidR="007B0DF1" w:rsidRPr="007B0DF1" w:rsidRDefault="007B0DF1" w:rsidP="007B0DF1">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p>
    <w:p w:rsidR="008625C9" w:rsidRPr="007B0DF1" w:rsidRDefault="008625C9" w:rsidP="007B0DF1"/>
    <w:sectPr w:rsidR="008625C9" w:rsidRPr="007B0DF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9F3" w:rsidRDefault="00DC49F3">
      <w:pPr>
        <w:spacing w:after="0" w:line="240" w:lineRule="auto"/>
      </w:pPr>
      <w:r>
        <w:separator/>
      </w:r>
    </w:p>
  </w:endnote>
  <w:endnote w:type="continuationSeparator" w:id="0">
    <w:p w:rsidR="00DC49F3" w:rsidRDefault="00DC4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Default="00DC49F3">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C49F3" w:rsidRDefault="00DC49F3">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Default="00DC49F3">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C49F3" w:rsidRDefault="00DC49F3">
                <w:pPr>
                  <w:spacing w:line="240" w:lineRule="auto"/>
                </w:pPr>
                <w:fldSimple w:instr=" PAGE \* MERGEFORMAT ">
                  <w:r w:rsidR="007B0DF1" w:rsidRPr="007B0DF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9F3" w:rsidRDefault="00DC49F3"/>
    <w:p w:rsidR="00DC49F3" w:rsidRDefault="00DC49F3"/>
    <w:p w:rsidR="00DC49F3" w:rsidRDefault="00DC49F3"/>
    <w:p w:rsidR="00DC49F3" w:rsidRDefault="00DC49F3"/>
    <w:p w:rsidR="00DC49F3" w:rsidRDefault="00DC49F3"/>
    <w:p w:rsidR="00DC49F3" w:rsidRDefault="00DC49F3"/>
    <w:p w:rsidR="00DC49F3" w:rsidRDefault="00DC49F3">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C49F3" w:rsidRDefault="00DC49F3">
                  <w:pPr>
                    <w:spacing w:line="240" w:lineRule="auto"/>
                  </w:pPr>
                  <w:fldSimple w:instr=" PAGE \* MERGEFORMAT ">
                    <w:r w:rsidRPr="008625C9">
                      <w:rPr>
                        <w:rStyle w:val="afffff9"/>
                        <w:b w:val="0"/>
                        <w:bCs w:val="0"/>
                        <w:noProof/>
                      </w:rPr>
                      <w:t>11</w:t>
                    </w:r>
                  </w:fldSimple>
                </w:p>
              </w:txbxContent>
            </v:textbox>
            <w10:wrap anchorx="page" anchory="page"/>
          </v:shape>
        </w:pict>
      </w:r>
    </w:p>
    <w:p w:rsidR="00DC49F3" w:rsidRDefault="00DC49F3"/>
    <w:p w:rsidR="00DC49F3" w:rsidRDefault="00DC49F3"/>
    <w:p w:rsidR="00DC49F3" w:rsidRDefault="00DC49F3">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C49F3" w:rsidRDefault="00DC49F3"/>
                <w:p w:rsidR="00DC49F3" w:rsidRDefault="00DC49F3">
                  <w:pPr>
                    <w:pStyle w:val="1ffffff7"/>
                    <w:spacing w:line="240" w:lineRule="auto"/>
                  </w:pPr>
                  <w:fldSimple w:instr=" PAGE \* MERGEFORMAT ">
                    <w:r w:rsidRPr="008625C9">
                      <w:rPr>
                        <w:rStyle w:val="3b"/>
                        <w:noProof/>
                      </w:rPr>
                      <w:t>11</w:t>
                    </w:r>
                  </w:fldSimple>
                </w:p>
              </w:txbxContent>
            </v:textbox>
            <w10:wrap anchorx="page" anchory="page"/>
          </v:shape>
        </w:pict>
      </w:r>
    </w:p>
    <w:p w:rsidR="00DC49F3" w:rsidRDefault="00DC49F3"/>
    <w:p w:rsidR="00DC49F3" w:rsidRDefault="00DC49F3">
      <w:pPr>
        <w:rPr>
          <w:sz w:val="2"/>
          <w:szCs w:val="2"/>
        </w:rPr>
      </w:pPr>
    </w:p>
    <w:p w:rsidR="00DC49F3" w:rsidRDefault="00DC49F3"/>
    <w:p w:rsidR="00DC49F3" w:rsidRDefault="00DC49F3">
      <w:pPr>
        <w:spacing w:after="0" w:line="240" w:lineRule="auto"/>
      </w:pPr>
    </w:p>
  </w:footnote>
  <w:footnote w:type="continuationSeparator" w:id="0">
    <w:p w:rsidR="00DC49F3" w:rsidRDefault="00DC4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Pr="005856C0" w:rsidRDefault="00DC49F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32988-1CE1-446D-8498-D9C7D4DD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2022-02-03T08:05:00Z</dcterms:created>
  <dcterms:modified xsi:type="dcterms:W3CDTF">2022-02-04T10:57:00Z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