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20EF8" w14:textId="4B52E9F8" w:rsidR="009F4565" w:rsidRPr="003B3B70" w:rsidRDefault="003B3B70" w:rsidP="003B3B70">
      <w:r w:rsidRPr="003B3B70">
        <w:rPr>
          <w:rFonts w:hint="eastAsia"/>
        </w:rPr>
        <w:t>Особенности</w:t>
      </w:r>
      <w:r w:rsidRPr="003B3B70">
        <w:t xml:space="preserve"> </w:t>
      </w:r>
      <w:r w:rsidRPr="003B3B70">
        <w:rPr>
          <w:rFonts w:hint="eastAsia"/>
        </w:rPr>
        <w:t>когнитивных</w:t>
      </w:r>
      <w:r w:rsidRPr="003B3B70">
        <w:t xml:space="preserve"> </w:t>
      </w:r>
      <w:r w:rsidRPr="003B3B70">
        <w:rPr>
          <w:rFonts w:hint="eastAsia"/>
        </w:rPr>
        <w:t>нарушений</w:t>
      </w:r>
      <w:r w:rsidRPr="003B3B70">
        <w:t xml:space="preserve"> </w:t>
      </w:r>
      <w:r w:rsidRPr="003B3B70">
        <w:rPr>
          <w:rFonts w:hint="eastAsia"/>
        </w:rPr>
        <w:t>у</w:t>
      </w:r>
      <w:r w:rsidRPr="003B3B70">
        <w:t xml:space="preserve"> </w:t>
      </w:r>
      <w:r w:rsidRPr="003B3B70">
        <w:rPr>
          <w:rFonts w:hint="eastAsia"/>
        </w:rPr>
        <w:t>пациентов</w:t>
      </w:r>
      <w:r w:rsidRPr="003B3B70">
        <w:t xml:space="preserve"> </w:t>
      </w:r>
      <w:r w:rsidRPr="003B3B70">
        <w:rPr>
          <w:rFonts w:hint="eastAsia"/>
        </w:rPr>
        <w:t>с</w:t>
      </w:r>
      <w:r w:rsidRPr="003B3B70">
        <w:t xml:space="preserve"> </w:t>
      </w:r>
      <w:r w:rsidRPr="003B3B70">
        <w:rPr>
          <w:rFonts w:hint="eastAsia"/>
        </w:rPr>
        <w:t>хроническим</w:t>
      </w:r>
      <w:r w:rsidRPr="003B3B70">
        <w:t xml:space="preserve"> </w:t>
      </w:r>
      <w:r w:rsidRPr="003B3B70">
        <w:rPr>
          <w:rFonts w:hint="eastAsia"/>
        </w:rPr>
        <w:t>болевым</w:t>
      </w:r>
      <w:r w:rsidRPr="003B3B70">
        <w:t xml:space="preserve"> </w:t>
      </w:r>
      <w:r w:rsidRPr="003B3B70">
        <w:rPr>
          <w:rFonts w:hint="eastAsia"/>
        </w:rPr>
        <w:t>синдромом</w:t>
      </w:r>
      <w:r>
        <w:rPr>
          <w:lang w:val="en-US"/>
        </w:rPr>
        <w:t xml:space="preserve"> </w:t>
      </w:r>
      <w:r w:rsidRPr="003B3B70">
        <w:rPr>
          <w:rFonts w:hint="eastAsia"/>
        </w:rPr>
        <w:t>Осипова</w:t>
      </w:r>
      <w:r w:rsidRPr="003B3B70">
        <w:rPr>
          <w:lang w:val="en-US"/>
        </w:rPr>
        <w:t xml:space="preserve"> </w:t>
      </w:r>
      <w:r w:rsidRPr="003B3B70">
        <w:rPr>
          <w:rFonts w:hint="eastAsia"/>
        </w:rPr>
        <w:t>Диана</w:t>
      </w:r>
      <w:r w:rsidRPr="003B3B70">
        <w:rPr>
          <w:lang w:val="en-US"/>
        </w:rPr>
        <w:t xml:space="preserve"> </w:t>
      </w:r>
      <w:r w:rsidRPr="003B3B70">
        <w:rPr>
          <w:rFonts w:hint="eastAsia"/>
        </w:rPr>
        <w:t>Владимировна</w:t>
      </w:r>
    </w:p>
    <w:p w14:paraId="51BEFE6C" w14:textId="77777777" w:rsidR="003B3B70" w:rsidRDefault="003B3B70" w:rsidP="003B3B70">
      <w:r>
        <w:rPr>
          <w:rFonts w:hint="eastAsia"/>
        </w:rPr>
        <w:t>ОГЛАВЛЕНИЕ</w:t>
      </w:r>
      <w:r>
        <w:t xml:space="preserve"> </w:t>
      </w:r>
      <w:r>
        <w:rPr>
          <w:rFonts w:hint="eastAsia"/>
        </w:rPr>
        <w:t>ДИССЕРТАЦИИ</w:t>
      </w:r>
    </w:p>
    <w:p w14:paraId="27335EF6" w14:textId="77777777" w:rsidR="003B3B70" w:rsidRDefault="003B3B70" w:rsidP="003B3B70">
      <w:r>
        <w:rPr>
          <w:rFonts w:hint="eastAsia"/>
        </w:rPr>
        <w:t>кандидат</w:t>
      </w:r>
      <w:r>
        <w:t xml:space="preserve"> </w:t>
      </w:r>
      <w:r>
        <w:rPr>
          <w:rFonts w:hint="eastAsia"/>
        </w:rPr>
        <w:t>наук</w:t>
      </w:r>
      <w:r>
        <w:t xml:space="preserve"> </w:t>
      </w:r>
      <w:r>
        <w:rPr>
          <w:rFonts w:hint="eastAsia"/>
        </w:rPr>
        <w:t>Осипова</w:t>
      </w:r>
      <w:r>
        <w:t xml:space="preserve"> </w:t>
      </w:r>
      <w:r>
        <w:rPr>
          <w:rFonts w:hint="eastAsia"/>
        </w:rPr>
        <w:t>Диана</w:t>
      </w:r>
      <w:r>
        <w:t xml:space="preserve"> </w:t>
      </w:r>
      <w:r>
        <w:rPr>
          <w:rFonts w:hint="eastAsia"/>
        </w:rPr>
        <w:t>Владимировна</w:t>
      </w:r>
    </w:p>
    <w:p w14:paraId="78CEC227" w14:textId="77777777" w:rsidR="003B3B70" w:rsidRDefault="003B3B70" w:rsidP="003B3B70">
      <w:r>
        <w:rPr>
          <w:rFonts w:hint="eastAsia"/>
        </w:rPr>
        <w:t>ВВЕДЕНИЕ</w:t>
      </w:r>
    </w:p>
    <w:p w14:paraId="2EFB5A9D" w14:textId="77777777" w:rsidR="003B3B70" w:rsidRDefault="003B3B70" w:rsidP="003B3B70"/>
    <w:p w14:paraId="7BD00A08" w14:textId="77777777" w:rsidR="003B3B70" w:rsidRDefault="003B3B70" w:rsidP="003B3B70">
      <w:r>
        <w:rPr>
          <w:rFonts w:hint="eastAsia"/>
        </w:rPr>
        <w:t>ГЛАВА</w:t>
      </w:r>
      <w:r>
        <w:t xml:space="preserve"> 1. </w:t>
      </w:r>
      <w:r>
        <w:rPr>
          <w:rFonts w:hint="eastAsia"/>
        </w:rPr>
        <w:t>ОБЗОР</w:t>
      </w:r>
      <w:r>
        <w:t xml:space="preserve"> </w:t>
      </w:r>
      <w:r>
        <w:rPr>
          <w:rFonts w:hint="eastAsia"/>
        </w:rPr>
        <w:t>ЛИТЕРАТУРЫ</w:t>
      </w:r>
    </w:p>
    <w:p w14:paraId="771DBC4E" w14:textId="77777777" w:rsidR="003B3B70" w:rsidRDefault="003B3B70" w:rsidP="003B3B70"/>
    <w:p w14:paraId="4ACDEFA6" w14:textId="77777777" w:rsidR="003B3B70" w:rsidRDefault="003B3B70" w:rsidP="003B3B70">
      <w:r>
        <w:t xml:space="preserve">1.1 </w:t>
      </w:r>
      <w:r>
        <w:rPr>
          <w:rFonts w:hint="eastAsia"/>
        </w:rPr>
        <w:t>Эпидемиология</w:t>
      </w:r>
      <w:r>
        <w:t xml:space="preserve"> </w:t>
      </w:r>
      <w:r>
        <w:rPr>
          <w:rFonts w:hint="eastAsia"/>
        </w:rPr>
        <w:t>и</w:t>
      </w:r>
      <w:r>
        <w:t xml:space="preserve"> </w:t>
      </w:r>
      <w:r>
        <w:rPr>
          <w:rFonts w:hint="eastAsia"/>
        </w:rPr>
        <w:t>бремя</w:t>
      </w:r>
      <w:r>
        <w:t xml:space="preserve"> </w:t>
      </w:r>
      <w:r>
        <w:rPr>
          <w:rFonts w:hint="eastAsia"/>
        </w:rPr>
        <w:t>хронического</w:t>
      </w:r>
      <w:r>
        <w:t xml:space="preserve"> </w:t>
      </w:r>
      <w:r>
        <w:rPr>
          <w:rFonts w:hint="eastAsia"/>
        </w:rPr>
        <w:t>болевого</w:t>
      </w:r>
      <w:r>
        <w:t xml:space="preserve"> </w:t>
      </w:r>
      <w:r>
        <w:rPr>
          <w:rFonts w:hint="eastAsia"/>
        </w:rPr>
        <w:t>синдрома</w:t>
      </w:r>
    </w:p>
    <w:p w14:paraId="596FA21F" w14:textId="77777777" w:rsidR="003B3B70" w:rsidRDefault="003B3B70" w:rsidP="003B3B70"/>
    <w:p w14:paraId="2AAB71E7" w14:textId="77777777" w:rsidR="003B3B70" w:rsidRDefault="003B3B70" w:rsidP="003B3B70">
      <w:r>
        <w:t xml:space="preserve">1.2 </w:t>
      </w:r>
      <w:r>
        <w:rPr>
          <w:rFonts w:hint="eastAsia"/>
        </w:rPr>
        <w:t>Хроническая</w:t>
      </w:r>
      <w:r>
        <w:t xml:space="preserve"> </w:t>
      </w:r>
      <w:r>
        <w:rPr>
          <w:rFonts w:hint="eastAsia"/>
        </w:rPr>
        <w:t>боль</w:t>
      </w:r>
      <w:r>
        <w:t xml:space="preserve"> </w:t>
      </w:r>
      <w:r>
        <w:rPr>
          <w:rFonts w:hint="eastAsia"/>
        </w:rPr>
        <w:t>и</w:t>
      </w:r>
      <w:r>
        <w:t xml:space="preserve"> </w:t>
      </w:r>
      <w:r>
        <w:rPr>
          <w:rFonts w:hint="eastAsia"/>
        </w:rPr>
        <w:t>когнитивные</w:t>
      </w:r>
      <w:r>
        <w:t xml:space="preserve"> </w:t>
      </w:r>
      <w:r>
        <w:rPr>
          <w:rFonts w:hint="eastAsia"/>
        </w:rPr>
        <w:t>нарушения</w:t>
      </w:r>
    </w:p>
    <w:p w14:paraId="0E3D8150" w14:textId="77777777" w:rsidR="003B3B70" w:rsidRDefault="003B3B70" w:rsidP="003B3B70"/>
    <w:p w14:paraId="68969E18" w14:textId="77777777" w:rsidR="003B3B70" w:rsidRDefault="003B3B70" w:rsidP="003B3B70">
      <w:r>
        <w:t xml:space="preserve">1.3 </w:t>
      </w:r>
      <w:r>
        <w:rPr>
          <w:rFonts w:hint="eastAsia"/>
        </w:rPr>
        <w:t>Влияние</w:t>
      </w:r>
      <w:r>
        <w:t xml:space="preserve"> </w:t>
      </w:r>
      <w:r>
        <w:rPr>
          <w:rFonts w:hint="eastAsia"/>
        </w:rPr>
        <w:t>эмоциональных</w:t>
      </w:r>
      <w:r>
        <w:t xml:space="preserve"> </w:t>
      </w:r>
      <w:r>
        <w:rPr>
          <w:rFonts w:hint="eastAsia"/>
        </w:rPr>
        <w:t>и</w:t>
      </w:r>
      <w:r>
        <w:t xml:space="preserve"> </w:t>
      </w:r>
      <w:r>
        <w:rPr>
          <w:rFonts w:hint="eastAsia"/>
        </w:rPr>
        <w:t>когнитивных</w:t>
      </w:r>
      <w:r>
        <w:t xml:space="preserve"> </w:t>
      </w:r>
      <w:r>
        <w:rPr>
          <w:rFonts w:hint="eastAsia"/>
        </w:rPr>
        <w:t>факторов</w:t>
      </w:r>
      <w:r>
        <w:t xml:space="preserve"> </w:t>
      </w:r>
      <w:r>
        <w:rPr>
          <w:rFonts w:hint="eastAsia"/>
        </w:rPr>
        <w:t>на</w:t>
      </w:r>
      <w:r>
        <w:t xml:space="preserve"> </w:t>
      </w:r>
      <w:r>
        <w:rPr>
          <w:rFonts w:hint="eastAsia"/>
        </w:rPr>
        <w:t>выраженность</w:t>
      </w:r>
      <w:r>
        <w:t xml:space="preserve"> </w:t>
      </w:r>
      <w:r>
        <w:rPr>
          <w:rFonts w:hint="eastAsia"/>
        </w:rPr>
        <w:t>и</w:t>
      </w:r>
      <w:r>
        <w:t xml:space="preserve"> </w:t>
      </w:r>
      <w:r>
        <w:rPr>
          <w:rFonts w:hint="eastAsia"/>
        </w:rPr>
        <w:t>хронизацию</w:t>
      </w:r>
      <w:r>
        <w:t xml:space="preserve"> </w:t>
      </w:r>
      <w:r>
        <w:rPr>
          <w:rFonts w:hint="eastAsia"/>
        </w:rPr>
        <w:t>боли</w:t>
      </w:r>
    </w:p>
    <w:p w14:paraId="753BFC39" w14:textId="77777777" w:rsidR="003B3B70" w:rsidRDefault="003B3B70" w:rsidP="003B3B70"/>
    <w:p w14:paraId="1947FA11" w14:textId="77777777" w:rsidR="003B3B70" w:rsidRDefault="003B3B70" w:rsidP="003B3B70">
      <w:r>
        <w:t xml:space="preserve">1.4 </w:t>
      </w:r>
      <w:r>
        <w:rPr>
          <w:rFonts w:hint="eastAsia"/>
        </w:rPr>
        <w:t>Влияние</w:t>
      </w:r>
      <w:r>
        <w:t xml:space="preserve"> </w:t>
      </w:r>
      <w:r>
        <w:rPr>
          <w:rFonts w:hint="eastAsia"/>
        </w:rPr>
        <w:t>боли</w:t>
      </w:r>
      <w:r>
        <w:t xml:space="preserve"> </w:t>
      </w:r>
      <w:r>
        <w:rPr>
          <w:rFonts w:hint="eastAsia"/>
        </w:rPr>
        <w:t>на</w:t>
      </w:r>
      <w:r>
        <w:t xml:space="preserve"> </w:t>
      </w:r>
      <w:r>
        <w:rPr>
          <w:rFonts w:hint="eastAsia"/>
        </w:rPr>
        <w:t>когнитивные</w:t>
      </w:r>
      <w:r>
        <w:t xml:space="preserve"> </w:t>
      </w:r>
      <w:r>
        <w:rPr>
          <w:rFonts w:hint="eastAsia"/>
        </w:rPr>
        <w:t>функции</w:t>
      </w:r>
    </w:p>
    <w:p w14:paraId="79510C41" w14:textId="77777777" w:rsidR="003B3B70" w:rsidRDefault="003B3B70" w:rsidP="003B3B70"/>
    <w:p w14:paraId="35500EA7" w14:textId="77777777" w:rsidR="003B3B70" w:rsidRDefault="003B3B70" w:rsidP="003B3B70">
      <w:r>
        <w:t xml:space="preserve">1.5 </w:t>
      </w:r>
      <w:r>
        <w:rPr>
          <w:rFonts w:hint="eastAsia"/>
        </w:rPr>
        <w:t>Особенности</w:t>
      </w:r>
      <w:r>
        <w:t xml:space="preserve"> </w:t>
      </w:r>
      <w:r>
        <w:rPr>
          <w:rFonts w:hint="eastAsia"/>
        </w:rPr>
        <w:t>когнитивных</w:t>
      </w:r>
      <w:r>
        <w:t xml:space="preserve"> </w:t>
      </w:r>
      <w:r>
        <w:rPr>
          <w:rFonts w:hint="eastAsia"/>
        </w:rPr>
        <w:t>нарушений</w:t>
      </w:r>
      <w:r>
        <w:t xml:space="preserve"> </w:t>
      </w:r>
      <w:r>
        <w:rPr>
          <w:rFonts w:hint="eastAsia"/>
        </w:rPr>
        <w:t>при</w:t>
      </w:r>
      <w:r>
        <w:t xml:space="preserve"> </w:t>
      </w:r>
      <w:r>
        <w:rPr>
          <w:rFonts w:hint="eastAsia"/>
        </w:rPr>
        <w:t>различных</w:t>
      </w:r>
      <w:r>
        <w:t xml:space="preserve"> </w:t>
      </w:r>
      <w:r>
        <w:rPr>
          <w:rFonts w:hint="eastAsia"/>
        </w:rPr>
        <w:t>болевых</w:t>
      </w:r>
      <w:r>
        <w:t xml:space="preserve"> </w:t>
      </w:r>
      <w:r>
        <w:rPr>
          <w:rFonts w:hint="eastAsia"/>
        </w:rPr>
        <w:t>синдромах</w:t>
      </w:r>
    </w:p>
    <w:p w14:paraId="5B4EEC04" w14:textId="77777777" w:rsidR="003B3B70" w:rsidRDefault="003B3B70" w:rsidP="003B3B70"/>
    <w:p w14:paraId="7DC13D00" w14:textId="77777777" w:rsidR="003B3B70" w:rsidRDefault="003B3B70" w:rsidP="003B3B70">
      <w:r>
        <w:t xml:space="preserve">1.6 </w:t>
      </w:r>
      <w:r>
        <w:rPr>
          <w:rFonts w:hint="eastAsia"/>
        </w:rPr>
        <w:t>Хроническая</w:t>
      </w:r>
      <w:r>
        <w:t xml:space="preserve"> </w:t>
      </w:r>
      <w:r>
        <w:rPr>
          <w:rFonts w:hint="eastAsia"/>
        </w:rPr>
        <w:t>боль</w:t>
      </w:r>
      <w:r>
        <w:t xml:space="preserve"> </w:t>
      </w:r>
      <w:r>
        <w:rPr>
          <w:rFonts w:hint="eastAsia"/>
        </w:rPr>
        <w:t>и</w:t>
      </w:r>
      <w:r>
        <w:t xml:space="preserve"> </w:t>
      </w:r>
      <w:r>
        <w:rPr>
          <w:rFonts w:hint="eastAsia"/>
        </w:rPr>
        <w:t>болезнь</w:t>
      </w:r>
      <w:r>
        <w:t xml:space="preserve"> </w:t>
      </w:r>
      <w:r>
        <w:rPr>
          <w:rFonts w:hint="eastAsia"/>
        </w:rPr>
        <w:t>Альцгеймера</w:t>
      </w:r>
    </w:p>
    <w:p w14:paraId="794E2A40" w14:textId="77777777" w:rsidR="003B3B70" w:rsidRDefault="003B3B70" w:rsidP="003B3B70"/>
    <w:p w14:paraId="46B7BFD4" w14:textId="77777777" w:rsidR="003B3B70" w:rsidRDefault="003B3B70" w:rsidP="003B3B70">
      <w:r>
        <w:t xml:space="preserve">1.7 </w:t>
      </w:r>
      <w:r>
        <w:rPr>
          <w:rFonts w:hint="eastAsia"/>
        </w:rPr>
        <w:t>Механизмы</w:t>
      </w:r>
      <w:r>
        <w:t xml:space="preserve"> </w:t>
      </w:r>
      <w:r>
        <w:rPr>
          <w:rFonts w:hint="eastAsia"/>
        </w:rPr>
        <w:t>коморбидности</w:t>
      </w:r>
      <w:r>
        <w:t xml:space="preserve"> </w:t>
      </w:r>
      <w:r>
        <w:rPr>
          <w:rFonts w:hint="eastAsia"/>
        </w:rPr>
        <w:t>хронической</w:t>
      </w:r>
      <w:r>
        <w:t xml:space="preserve"> </w:t>
      </w:r>
      <w:r>
        <w:rPr>
          <w:rFonts w:hint="eastAsia"/>
        </w:rPr>
        <w:t>боли</w:t>
      </w:r>
      <w:r>
        <w:t xml:space="preserve"> </w:t>
      </w:r>
      <w:r>
        <w:rPr>
          <w:rFonts w:hint="eastAsia"/>
        </w:rPr>
        <w:t>и</w:t>
      </w:r>
      <w:r>
        <w:t xml:space="preserve"> </w:t>
      </w:r>
      <w:r>
        <w:rPr>
          <w:rFonts w:hint="eastAsia"/>
        </w:rPr>
        <w:t>когнитивных</w:t>
      </w:r>
      <w:r>
        <w:t xml:space="preserve"> </w:t>
      </w:r>
      <w:r>
        <w:rPr>
          <w:rFonts w:hint="eastAsia"/>
        </w:rPr>
        <w:t>нарушений</w:t>
      </w:r>
    </w:p>
    <w:p w14:paraId="1246F51F" w14:textId="77777777" w:rsidR="003B3B70" w:rsidRDefault="003B3B70" w:rsidP="003B3B70"/>
    <w:p w14:paraId="47365637" w14:textId="77777777" w:rsidR="003B3B70" w:rsidRDefault="003B3B70" w:rsidP="003B3B70">
      <w:r>
        <w:t xml:space="preserve">1.8 </w:t>
      </w:r>
      <w:r>
        <w:rPr>
          <w:rFonts w:hint="eastAsia"/>
        </w:rPr>
        <w:t>Заключение</w:t>
      </w:r>
    </w:p>
    <w:p w14:paraId="0A965F6A" w14:textId="77777777" w:rsidR="003B3B70" w:rsidRDefault="003B3B70" w:rsidP="003B3B70"/>
    <w:p w14:paraId="45D71A68" w14:textId="77777777" w:rsidR="003B3B70" w:rsidRDefault="003B3B70" w:rsidP="003B3B70">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p>
    <w:p w14:paraId="681CEAC2" w14:textId="77777777" w:rsidR="003B3B70" w:rsidRDefault="003B3B70" w:rsidP="003B3B70"/>
    <w:p w14:paraId="386712A8" w14:textId="77777777" w:rsidR="003B3B70" w:rsidRDefault="003B3B70" w:rsidP="003B3B70">
      <w:r>
        <w:t xml:space="preserve">2.1 </w:t>
      </w:r>
      <w:r>
        <w:rPr>
          <w:rFonts w:hint="eastAsia"/>
        </w:rPr>
        <w:t>Материалы</w:t>
      </w:r>
      <w:r>
        <w:t xml:space="preserve"> </w:t>
      </w:r>
      <w:r>
        <w:rPr>
          <w:rFonts w:hint="eastAsia"/>
        </w:rPr>
        <w:t>исследования</w:t>
      </w:r>
    </w:p>
    <w:p w14:paraId="65438C5F" w14:textId="77777777" w:rsidR="003B3B70" w:rsidRDefault="003B3B70" w:rsidP="003B3B70"/>
    <w:p w14:paraId="6B6D1471" w14:textId="77777777" w:rsidR="003B3B70" w:rsidRDefault="003B3B70" w:rsidP="003B3B70">
      <w:r>
        <w:t xml:space="preserve">2.2 </w:t>
      </w:r>
      <w:r>
        <w:rPr>
          <w:rFonts w:hint="eastAsia"/>
        </w:rPr>
        <w:t>Методы</w:t>
      </w:r>
      <w:r>
        <w:t xml:space="preserve"> </w:t>
      </w:r>
      <w:r>
        <w:rPr>
          <w:rFonts w:hint="eastAsia"/>
        </w:rPr>
        <w:t>исследования</w:t>
      </w:r>
    </w:p>
    <w:p w14:paraId="52B61D86" w14:textId="77777777" w:rsidR="003B3B70" w:rsidRDefault="003B3B70" w:rsidP="003B3B70"/>
    <w:p w14:paraId="2F977BDE" w14:textId="77777777" w:rsidR="003B3B70" w:rsidRDefault="003B3B70" w:rsidP="003B3B70">
      <w:r>
        <w:t xml:space="preserve">2.2.1 </w:t>
      </w:r>
      <w:r>
        <w:rPr>
          <w:rFonts w:hint="eastAsia"/>
        </w:rPr>
        <w:t>Клиническое</w:t>
      </w:r>
      <w:r>
        <w:t xml:space="preserve"> </w:t>
      </w:r>
      <w:r>
        <w:rPr>
          <w:rFonts w:hint="eastAsia"/>
        </w:rPr>
        <w:t>неврологическое</w:t>
      </w:r>
      <w:r>
        <w:t xml:space="preserve"> </w:t>
      </w:r>
      <w:r>
        <w:rPr>
          <w:rFonts w:hint="eastAsia"/>
        </w:rPr>
        <w:t>исследование</w:t>
      </w:r>
    </w:p>
    <w:p w14:paraId="6177B37C" w14:textId="77777777" w:rsidR="003B3B70" w:rsidRDefault="003B3B70" w:rsidP="003B3B70"/>
    <w:p w14:paraId="482D92F5" w14:textId="77777777" w:rsidR="003B3B70" w:rsidRDefault="003B3B70" w:rsidP="003B3B70">
      <w:r>
        <w:t xml:space="preserve">2.2.2 </w:t>
      </w:r>
      <w:r>
        <w:rPr>
          <w:rFonts w:hint="eastAsia"/>
        </w:rPr>
        <w:t>Анкетирование</w:t>
      </w:r>
    </w:p>
    <w:p w14:paraId="176BA4F6" w14:textId="77777777" w:rsidR="003B3B70" w:rsidRDefault="003B3B70" w:rsidP="003B3B70"/>
    <w:p w14:paraId="17A430AF" w14:textId="77777777" w:rsidR="003B3B70" w:rsidRDefault="003B3B70" w:rsidP="003B3B70">
      <w:r>
        <w:t xml:space="preserve">2.2.3 </w:t>
      </w:r>
      <w:r>
        <w:rPr>
          <w:rFonts w:hint="eastAsia"/>
        </w:rPr>
        <w:t>Альгометрия</w:t>
      </w:r>
    </w:p>
    <w:p w14:paraId="10EC6FB6" w14:textId="77777777" w:rsidR="003B3B70" w:rsidRDefault="003B3B70" w:rsidP="003B3B70"/>
    <w:p w14:paraId="59864D31" w14:textId="77777777" w:rsidR="003B3B70" w:rsidRDefault="003B3B70" w:rsidP="003B3B70">
      <w:r>
        <w:t xml:space="preserve">2.2.4 </w:t>
      </w:r>
      <w:r>
        <w:rPr>
          <w:rFonts w:hint="eastAsia"/>
        </w:rPr>
        <w:t>Тестирование</w:t>
      </w:r>
      <w:r>
        <w:t xml:space="preserve"> </w:t>
      </w:r>
      <w:r>
        <w:rPr>
          <w:rFonts w:hint="eastAsia"/>
        </w:rPr>
        <w:t>когнитивных</w:t>
      </w:r>
      <w:r>
        <w:t xml:space="preserve"> </w:t>
      </w:r>
      <w:r>
        <w:rPr>
          <w:rFonts w:hint="eastAsia"/>
        </w:rPr>
        <w:t>функций</w:t>
      </w:r>
    </w:p>
    <w:p w14:paraId="104C33DC" w14:textId="77777777" w:rsidR="003B3B70" w:rsidRDefault="003B3B70" w:rsidP="003B3B70"/>
    <w:p w14:paraId="566E3758" w14:textId="77777777" w:rsidR="003B3B70" w:rsidRDefault="003B3B70" w:rsidP="003B3B70">
      <w:r>
        <w:t xml:space="preserve">2.3 </w:t>
      </w:r>
      <w:r>
        <w:rPr>
          <w:rFonts w:hint="eastAsia"/>
        </w:rPr>
        <w:t>Статистическая</w:t>
      </w:r>
      <w:r>
        <w:t xml:space="preserve"> </w:t>
      </w:r>
      <w:r>
        <w:rPr>
          <w:rFonts w:hint="eastAsia"/>
        </w:rPr>
        <w:t>обработка</w:t>
      </w:r>
      <w:r>
        <w:t xml:space="preserve"> </w:t>
      </w:r>
      <w:r>
        <w:rPr>
          <w:rFonts w:hint="eastAsia"/>
        </w:rPr>
        <w:t>материала</w:t>
      </w:r>
    </w:p>
    <w:p w14:paraId="5D4DFC31" w14:textId="77777777" w:rsidR="003B3B70" w:rsidRDefault="003B3B70" w:rsidP="003B3B70"/>
    <w:p w14:paraId="13D0B9BF" w14:textId="77777777" w:rsidR="003B3B70" w:rsidRDefault="003B3B70" w:rsidP="003B3B70">
      <w:r>
        <w:t xml:space="preserve">2.4 </w:t>
      </w:r>
      <w:r>
        <w:rPr>
          <w:rFonts w:hint="eastAsia"/>
        </w:rPr>
        <w:t>Дизайн</w:t>
      </w:r>
      <w:r>
        <w:t xml:space="preserve"> </w:t>
      </w:r>
      <w:r>
        <w:rPr>
          <w:rFonts w:hint="eastAsia"/>
        </w:rPr>
        <w:t>исследования</w:t>
      </w:r>
    </w:p>
    <w:p w14:paraId="497294FA" w14:textId="77777777" w:rsidR="003B3B70" w:rsidRDefault="003B3B70" w:rsidP="003B3B70"/>
    <w:p w14:paraId="4BCA0453" w14:textId="77777777" w:rsidR="003B3B70" w:rsidRDefault="003B3B70" w:rsidP="003B3B70">
      <w:r>
        <w:rPr>
          <w:rFonts w:hint="eastAsia"/>
        </w:rPr>
        <w:t>ГЛАВА</w:t>
      </w:r>
      <w:r>
        <w:t xml:space="preserve"> 3. </w:t>
      </w:r>
      <w:r>
        <w:rPr>
          <w:rFonts w:hint="eastAsia"/>
        </w:rPr>
        <w:t>РЕЗУЛЬТАТЫ</w:t>
      </w:r>
      <w:r>
        <w:t xml:space="preserve"> </w:t>
      </w:r>
      <w:r>
        <w:rPr>
          <w:rFonts w:hint="eastAsia"/>
        </w:rPr>
        <w:t>ИССЛЕДОВАНИЯ</w:t>
      </w:r>
    </w:p>
    <w:p w14:paraId="2014C543" w14:textId="77777777" w:rsidR="003B3B70" w:rsidRDefault="003B3B70" w:rsidP="003B3B70"/>
    <w:p w14:paraId="57E05E66" w14:textId="77777777" w:rsidR="003B3B70" w:rsidRDefault="003B3B70" w:rsidP="003B3B70">
      <w:r>
        <w:t xml:space="preserve">3.1 </w:t>
      </w:r>
      <w:r>
        <w:rPr>
          <w:rFonts w:hint="eastAsia"/>
        </w:rPr>
        <w:t>Клинико</w:t>
      </w:r>
      <w:r>
        <w:t>-</w:t>
      </w:r>
      <w:r>
        <w:rPr>
          <w:rFonts w:hint="eastAsia"/>
        </w:rPr>
        <w:t>демографические</w:t>
      </w:r>
      <w:r>
        <w:t xml:space="preserve"> </w:t>
      </w:r>
      <w:r>
        <w:rPr>
          <w:rFonts w:hint="eastAsia"/>
        </w:rPr>
        <w:t>характеристики</w:t>
      </w:r>
      <w:r>
        <w:t xml:space="preserve"> </w:t>
      </w:r>
      <w:r>
        <w:rPr>
          <w:rFonts w:hint="eastAsia"/>
        </w:rPr>
        <w:t>пациентов</w:t>
      </w:r>
      <w:r>
        <w:t xml:space="preserve"> </w:t>
      </w:r>
      <w:r>
        <w:rPr>
          <w:rFonts w:hint="eastAsia"/>
        </w:rPr>
        <w:t>с</w:t>
      </w:r>
      <w:r>
        <w:t xml:space="preserve"> </w:t>
      </w:r>
      <w:r>
        <w:rPr>
          <w:rFonts w:hint="eastAsia"/>
        </w:rPr>
        <w:t>болями</w:t>
      </w:r>
      <w:r>
        <w:t xml:space="preserve"> </w:t>
      </w:r>
      <w:r>
        <w:rPr>
          <w:rFonts w:hint="eastAsia"/>
        </w:rPr>
        <w:t>в</w:t>
      </w:r>
      <w:r>
        <w:t xml:space="preserve"> </w:t>
      </w:r>
      <w:r>
        <w:rPr>
          <w:rFonts w:hint="eastAsia"/>
        </w:rPr>
        <w:t>спине</w:t>
      </w:r>
    </w:p>
    <w:p w14:paraId="55925EB2" w14:textId="77777777" w:rsidR="003B3B70" w:rsidRDefault="003B3B70" w:rsidP="003B3B70"/>
    <w:p w14:paraId="6B47C53A" w14:textId="77777777" w:rsidR="003B3B70" w:rsidRDefault="003B3B70" w:rsidP="003B3B70">
      <w:r>
        <w:rPr>
          <w:rFonts w:hint="eastAsia"/>
        </w:rPr>
        <w:t>и</w:t>
      </w:r>
      <w:r>
        <w:t xml:space="preserve"> </w:t>
      </w:r>
      <w:r>
        <w:rPr>
          <w:rFonts w:hint="eastAsia"/>
        </w:rPr>
        <w:t>особенности</w:t>
      </w:r>
      <w:r>
        <w:t xml:space="preserve"> </w:t>
      </w:r>
      <w:r>
        <w:rPr>
          <w:rFonts w:hint="eastAsia"/>
        </w:rPr>
        <w:t>центральной</w:t>
      </w:r>
      <w:r>
        <w:t xml:space="preserve"> </w:t>
      </w:r>
      <w:r>
        <w:rPr>
          <w:rFonts w:hint="eastAsia"/>
        </w:rPr>
        <w:t>сенситизации</w:t>
      </w:r>
    </w:p>
    <w:p w14:paraId="3B6637DC" w14:textId="77777777" w:rsidR="003B3B70" w:rsidRDefault="003B3B70" w:rsidP="003B3B70"/>
    <w:p w14:paraId="5B79BB14" w14:textId="77777777" w:rsidR="003B3B70" w:rsidRDefault="003B3B70" w:rsidP="003B3B70">
      <w:r>
        <w:t xml:space="preserve">3.1.1 </w:t>
      </w:r>
      <w:r>
        <w:rPr>
          <w:rFonts w:hint="eastAsia"/>
        </w:rPr>
        <w:t>Демографические</w:t>
      </w:r>
      <w:r>
        <w:t xml:space="preserve"> </w:t>
      </w:r>
      <w:r>
        <w:rPr>
          <w:rFonts w:hint="eastAsia"/>
        </w:rPr>
        <w:t>и</w:t>
      </w:r>
      <w:r>
        <w:t xml:space="preserve"> </w:t>
      </w:r>
      <w:r>
        <w:rPr>
          <w:rFonts w:hint="eastAsia"/>
        </w:rPr>
        <w:t>клинические</w:t>
      </w:r>
      <w:r>
        <w:t xml:space="preserve"> </w:t>
      </w:r>
      <w:r>
        <w:rPr>
          <w:rFonts w:hint="eastAsia"/>
        </w:rPr>
        <w:t>характеристики</w:t>
      </w:r>
      <w:r>
        <w:t xml:space="preserve"> </w:t>
      </w:r>
      <w:r>
        <w:rPr>
          <w:rFonts w:hint="eastAsia"/>
        </w:rPr>
        <w:t>пациентов</w:t>
      </w:r>
    </w:p>
    <w:p w14:paraId="680AC508" w14:textId="77777777" w:rsidR="003B3B70" w:rsidRDefault="003B3B70" w:rsidP="003B3B70"/>
    <w:p w14:paraId="0035AAC9" w14:textId="77777777" w:rsidR="003B3B70" w:rsidRDefault="003B3B70" w:rsidP="003B3B70">
      <w:r>
        <w:t xml:space="preserve">3.1.2 </w:t>
      </w:r>
      <w:r>
        <w:rPr>
          <w:rFonts w:hint="eastAsia"/>
        </w:rPr>
        <w:t>Причины</w:t>
      </w:r>
      <w:r>
        <w:t xml:space="preserve"> </w:t>
      </w:r>
      <w:r>
        <w:rPr>
          <w:rFonts w:hint="eastAsia"/>
        </w:rPr>
        <w:t>неспецифической</w:t>
      </w:r>
      <w:r>
        <w:t xml:space="preserve"> </w:t>
      </w:r>
      <w:r>
        <w:rPr>
          <w:rFonts w:hint="eastAsia"/>
        </w:rPr>
        <w:t>боли</w:t>
      </w:r>
      <w:r>
        <w:t xml:space="preserve"> </w:t>
      </w:r>
      <w:r>
        <w:rPr>
          <w:rFonts w:hint="eastAsia"/>
        </w:rPr>
        <w:t>в</w:t>
      </w:r>
      <w:r>
        <w:t xml:space="preserve"> </w:t>
      </w:r>
      <w:r>
        <w:rPr>
          <w:rFonts w:hint="eastAsia"/>
        </w:rPr>
        <w:t>спине</w:t>
      </w:r>
      <w:r>
        <w:t xml:space="preserve"> </w:t>
      </w:r>
      <w:r>
        <w:rPr>
          <w:rFonts w:hint="eastAsia"/>
        </w:rPr>
        <w:t>и</w:t>
      </w:r>
      <w:r>
        <w:t xml:space="preserve"> </w:t>
      </w:r>
      <w:r>
        <w:rPr>
          <w:rFonts w:hint="eastAsia"/>
        </w:rPr>
        <w:t>их</w:t>
      </w:r>
      <w:r>
        <w:t xml:space="preserve"> </w:t>
      </w:r>
      <w:r>
        <w:rPr>
          <w:rFonts w:hint="eastAsia"/>
        </w:rPr>
        <w:t>представленность</w:t>
      </w:r>
      <w:r>
        <w:t xml:space="preserve"> </w:t>
      </w:r>
      <w:r>
        <w:rPr>
          <w:rFonts w:hint="eastAsia"/>
        </w:rPr>
        <w:t>в</w:t>
      </w:r>
      <w:r>
        <w:t xml:space="preserve"> </w:t>
      </w:r>
      <w:r>
        <w:rPr>
          <w:rFonts w:hint="eastAsia"/>
        </w:rPr>
        <w:t>группе</w:t>
      </w:r>
      <w:r>
        <w:t xml:space="preserve"> </w:t>
      </w:r>
      <w:r>
        <w:rPr>
          <w:rFonts w:hint="eastAsia"/>
        </w:rPr>
        <w:t>с</w:t>
      </w:r>
      <w:r>
        <w:t xml:space="preserve"> </w:t>
      </w:r>
      <w:r>
        <w:rPr>
          <w:rFonts w:hint="eastAsia"/>
        </w:rPr>
        <w:t>ХБС</w:t>
      </w:r>
      <w:r>
        <w:t xml:space="preserve"> </w:t>
      </w:r>
      <w:r>
        <w:rPr>
          <w:rFonts w:hint="eastAsia"/>
        </w:rPr>
        <w:t>и</w:t>
      </w:r>
      <w:r>
        <w:t xml:space="preserve"> </w:t>
      </w:r>
      <w:r>
        <w:rPr>
          <w:rFonts w:hint="eastAsia"/>
        </w:rPr>
        <w:t>ОБС</w:t>
      </w:r>
    </w:p>
    <w:p w14:paraId="25E5A38F" w14:textId="77777777" w:rsidR="003B3B70" w:rsidRDefault="003B3B70" w:rsidP="003B3B70"/>
    <w:p w14:paraId="75C063D0" w14:textId="77777777" w:rsidR="003B3B70" w:rsidRDefault="003B3B70" w:rsidP="003B3B70">
      <w:r>
        <w:t xml:space="preserve">3.1.3 </w:t>
      </w:r>
      <w:r>
        <w:rPr>
          <w:rFonts w:hint="eastAsia"/>
        </w:rPr>
        <w:t>Результаты</w:t>
      </w:r>
      <w:r>
        <w:t xml:space="preserve"> </w:t>
      </w:r>
      <w:r>
        <w:rPr>
          <w:rFonts w:hint="eastAsia"/>
        </w:rPr>
        <w:t>анкетирования</w:t>
      </w:r>
      <w:r>
        <w:t xml:space="preserve"> </w:t>
      </w:r>
      <w:r>
        <w:rPr>
          <w:rFonts w:hint="eastAsia"/>
        </w:rPr>
        <w:t>пациентов</w:t>
      </w:r>
      <w:r>
        <w:t xml:space="preserve"> </w:t>
      </w:r>
      <w:r>
        <w:rPr>
          <w:rFonts w:hint="eastAsia"/>
        </w:rPr>
        <w:t>с</w:t>
      </w:r>
      <w:r>
        <w:t xml:space="preserve"> </w:t>
      </w:r>
      <w:r>
        <w:rPr>
          <w:rFonts w:hint="eastAsia"/>
        </w:rPr>
        <w:t>болью</w:t>
      </w:r>
      <w:r>
        <w:t xml:space="preserve"> </w:t>
      </w:r>
      <w:r>
        <w:rPr>
          <w:rFonts w:hint="eastAsia"/>
        </w:rPr>
        <w:t>в</w:t>
      </w:r>
      <w:r>
        <w:t xml:space="preserve"> </w:t>
      </w:r>
      <w:r>
        <w:rPr>
          <w:rFonts w:hint="eastAsia"/>
        </w:rPr>
        <w:t>спине</w:t>
      </w:r>
    </w:p>
    <w:p w14:paraId="70C219FF" w14:textId="77777777" w:rsidR="003B3B70" w:rsidRDefault="003B3B70" w:rsidP="003B3B70"/>
    <w:p w14:paraId="616C3A27" w14:textId="77777777" w:rsidR="003B3B70" w:rsidRDefault="003B3B70" w:rsidP="003B3B70">
      <w:r>
        <w:t xml:space="preserve">3.1.4 </w:t>
      </w:r>
      <w:r>
        <w:rPr>
          <w:rFonts w:hint="eastAsia"/>
        </w:rPr>
        <w:t>ЦС</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болью</w:t>
      </w:r>
      <w:r>
        <w:t xml:space="preserve"> </w:t>
      </w:r>
      <w:r>
        <w:rPr>
          <w:rFonts w:hint="eastAsia"/>
        </w:rPr>
        <w:t>в</w:t>
      </w:r>
      <w:r>
        <w:t xml:space="preserve"> </w:t>
      </w:r>
      <w:r>
        <w:rPr>
          <w:rFonts w:hint="eastAsia"/>
        </w:rPr>
        <w:t>спине</w:t>
      </w:r>
    </w:p>
    <w:p w14:paraId="0FFFE760" w14:textId="77777777" w:rsidR="003B3B70" w:rsidRDefault="003B3B70" w:rsidP="003B3B70"/>
    <w:p w14:paraId="675C155B" w14:textId="77777777" w:rsidR="003B3B70" w:rsidRDefault="003B3B70" w:rsidP="003B3B70">
      <w:r>
        <w:t xml:space="preserve">3.1.5 </w:t>
      </w:r>
      <w:r>
        <w:rPr>
          <w:rFonts w:hint="eastAsia"/>
        </w:rPr>
        <w:t>Альгометрия</w:t>
      </w:r>
    </w:p>
    <w:p w14:paraId="52AC28D6" w14:textId="77777777" w:rsidR="003B3B70" w:rsidRDefault="003B3B70" w:rsidP="003B3B70"/>
    <w:p w14:paraId="31A77F59" w14:textId="77777777" w:rsidR="003B3B70" w:rsidRDefault="003B3B70" w:rsidP="003B3B70">
      <w:r>
        <w:t xml:space="preserve">3.2 </w:t>
      </w:r>
      <w:r>
        <w:rPr>
          <w:rFonts w:hint="eastAsia"/>
        </w:rPr>
        <w:t>Выраженность</w:t>
      </w:r>
      <w:r>
        <w:t xml:space="preserve"> </w:t>
      </w:r>
      <w:r>
        <w:rPr>
          <w:rFonts w:hint="eastAsia"/>
        </w:rPr>
        <w:t>и</w:t>
      </w:r>
      <w:r>
        <w:t xml:space="preserve"> </w:t>
      </w:r>
      <w:r>
        <w:rPr>
          <w:rFonts w:hint="eastAsia"/>
        </w:rPr>
        <w:t>клиническая</w:t>
      </w:r>
      <w:r>
        <w:t xml:space="preserve"> </w:t>
      </w:r>
      <w:r>
        <w:rPr>
          <w:rFonts w:hint="eastAsia"/>
        </w:rPr>
        <w:t>структура</w:t>
      </w:r>
      <w:r>
        <w:t xml:space="preserve"> </w:t>
      </w:r>
      <w:r>
        <w:rPr>
          <w:rFonts w:hint="eastAsia"/>
        </w:rPr>
        <w:t>КН</w:t>
      </w:r>
      <w:r>
        <w:t xml:space="preserve"> </w:t>
      </w:r>
      <w:r>
        <w:rPr>
          <w:rFonts w:hint="eastAsia"/>
        </w:rPr>
        <w:t>при</w:t>
      </w:r>
      <w:r>
        <w:t xml:space="preserve"> </w:t>
      </w:r>
      <w:r>
        <w:rPr>
          <w:rFonts w:hint="eastAsia"/>
        </w:rPr>
        <w:t>ХБ</w:t>
      </w:r>
      <w:r>
        <w:rPr>
          <w:rFonts w:hint="eastAsia"/>
        </w:rPr>
        <w:lastRenderedPageBreak/>
        <w:t>С</w:t>
      </w:r>
      <w:r>
        <w:t xml:space="preserve"> </w:t>
      </w:r>
      <w:r>
        <w:rPr>
          <w:rFonts w:hint="eastAsia"/>
        </w:rPr>
        <w:t>и</w:t>
      </w:r>
      <w:r>
        <w:t xml:space="preserve">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них</w:t>
      </w:r>
    </w:p>
    <w:p w14:paraId="01CD3880" w14:textId="77777777" w:rsidR="003B3B70" w:rsidRDefault="003B3B70" w:rsidP="003B3B70"/>
    <w:p w14:paraId="38FD3EB2" w14:textId="77777777" w:rsidR="003B3B70" w:rsidRDefault="003B3B70" w:rsidP="003B3B70">
      <w:r>
        <w:t xml:space="preserve">3.2.1 </w:t>
      </w:r>
      <w:r>
        <w:rPr>
          <w:rFonts w:hint="eastAsia"/>
        </w:rPr>
        <w:t>Выраженность</w:t>
      </w:r>
      <w:r>
        <w:t xml:space="preserve"> </w:t>
      </w:r>
      <w:r>
        <w:rPr>
          <w:rFonts w:hint="eastAsia"/>
        </w:rPr>
        <w:t>и</w:t>
      </w:r>
      <w:r>
        <w:t xml:space="preserve"> </w:t>
      </w:r>
      <w:r>
        <w:rPr>
          <w:rFonts w:hint="eastAsia"/>
        </w:rPr>
        <w:t>клиническая</w:t>
      </w:r>
      <w:r>
        <w:t xml:space="preserve"> </w:t>
      </w:r>
      <w:r>
        <w:rPr>
          <w:rFonts w:hint="eastAsia"/>
        </w:rPr>
        <w:t>структура</w:t>
      </w:r>
      <w:r>
        <w:t xml:space="preserve"> </w:t>
      </w:r>
      <w:r>
        <w:rPr>
          <w:rFonts w:hint="eastAsia"/>
        </w:rPr>
        <w:t>КН</w:t>
      </w:r>
      <w:r>
        <w:t xml:space="preserve"> </w:t>
      </w:r>
      <w:r>
        <w:rPr>
          <w:rFonts w:hint="eastAsia"/>
        </w:rPr>
        <w:t>при</w:t>
      </w:r>
      <w:r>
        <w:t xml:space="preserve"> </w:t>
      </w:r>
      <w:r>
        <w:rPr>
          <w:rFonts w:hint="eastAsia"/>
        </w:rPr>
        <w:t>ХБС</w:t>
      </w:r>
    </w:p>
    <w:p w14:paraId="665B1558" w14:textId="77777777" w:rsidR="003B3B70" w:rsidRDefault="003B3B70" w:rsidP="003B3B70"/>
    <w:p w14:paraId="4F4ECA47" w14:textId="77777777" w:rsidR="003B3B70" w:rsidRDefault="003B3B70" w:rsidP="003B3B70">
      <w:r>
        <w:t xml:space="preserve">3.2.2 </w:t>
      </w:r>
      <w:r>
        <w:rPr>
          <w:rFonts w:hint="eastAsia"/>
        </w:rPr>
        <w:t>Анализ</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КН</w:t>
      </w:r>
      <w:r>
        <w:t xml:space="preserve"> </w:t>
      </w:r>
      <w:r>
        <w:rPr>
          <w:rFonts w:hint="eastAsia"/>
        </w:rPr>
        <w:t>при</w:t>
      </w:r>
      <w:r>
        <w:t xml:space="preserve"> </w:t>
      </w:r>
      <w:r>
        <w:rPr>
          <w:rFonts w:hint="eastAsia"/>
        </w:rPr>
        <w:t>ХБС</w:t>
      </w:r>
    </w:p>
    <w:p w14:paraId="1CB2E28F" w14:textId="77777777" w:rsidR="003B3B70" w:rsidRDefault="003B3B70" w:rsidP="003B3B70"/>
    <w:p w14:paraId="15AA367C" w14:textId="77777777" w:rsidR="003B3B70" w:rsidRDefault="003B3B70" w:rsidP="003B3B70">
      <w:r>
        <w:t xml:space="preserve">3.2.3 </w:t>
      </w:r>
      <w:r>
        <w:rPr>
          <w:rFonts w:hint="eastAsia"/>
        </w:rPr>
        <w:t>Когнитивные</w:t>
      </w:r>
      <w:r>
        <w:t xml:space="preserve"> </w:t>
      </w:r>
      <w:r>
        <w:rPr>
          <w:rFonts w:hint="eastAsia"/>
        </w:rPr>
        <w:t>функции</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ОБС</w:t>
      </w:r>
      <w:r>
        <w:t xml:space="preserve"> </w:t>
      </w:r>
      <w:r>
        <w:rPr>
          <w:rFonts w:hint="eastAsia"/>
        </w:rPr>
        <w:t>и</w:t>
      </w:r>
      <w:r>
        <w:t xml:space="preserve"> </w:t>
      </w:r>
      <w:r>
        <w:rPr>
          <w:rFonts w:hint="eastAsia"/>
        </w:rPr>
        <w:t>ХБС</w:t>
      </w:r>
    </w:p>
    <w:p w14:paraId="3DF8DECE" w14:textId="77777777" w:rsidR="003B3B70" w:rsidRDefault="003B3B70" w:rsidP="003B3B70"/>
    <w:p w14:paraId="0F8861AD" w14:textId="77777777" w:rsidR="003B3B70" w:rsidRDefault="003B3B70" w:rsidP="003B3B70">
      <w:r>
        <w:t xml:space="preserve">3.2.4 </w:t>
      </w:r>
      <w:r>
        <w:rPr>
          <w:rFonts w:hint="eastAsia"/>
        </w:rPr>
        <w:t>Сравнение</w:t>
      </w:r>
      <w:r>
        <w:t xml:space="preserve"> </w:t>
      </w:r>
      <w:r>
        <w:rPr>
          <w:rFonts w:hint="eastAsia"/>
        </w:rPr>
        <w:t>клинико</w:t>
      </w:r>
      <w:r>
        <w:t>-</w:t>
      </w:r>
      <w:r>
        <w:rPr>
          <w:rFonts w:hint="eastAsia"/>
        </w:rPr>
        <w:t>демографических</w:t>
      </w:r>
      <w:r>
        <w:t xml:space="preserve"> </w:t>
      </w:r>
      <w:r>
        <w:rPr>
          <w:rFonts w:hint="eastAsia"/>
        </w:rPr>
        <w:t>показателей</w:t>
      </w:r>
      <w:r>
        <w:t xml:space="preserve"> </w:t>
      </w:r>
      <w:r>
        <w:rPr>
          <w:rFonts w:hint="eastAsia"/>
        </w:rPr>
        <w:t>и</w:t>
      </w:r>
      <w:r>
        <w:t xml:space="preserve"> </w:t>
      </w:r>
      <w:r>
        <w:rPr>
          <w:rFonts w:hint="eastAsia"/>
        </w:rPr>
        <w:t>результатов</w:t>
      </w:r>
      <w:r>
        <w:t xml:space="preserve"> </w:t>
      </w:r>
      <w:r>
        <w:rPr>
          <w:rFonts w:hint="eastAsia"/>
        </w:rPr>
        <w:t>когнитивного</w:t>
      </w:r>
      <w:r>
        <w:t xml:space="preserve"> </w:t>
      </w:r>
      <w:r>
        <w:rPr>
          <w:rFonts w:hint="eastAsia"/>
        </w:rPr>
        <w:t>тестирования</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ХБС</w:t>
      </w:r>
      <w:r>
        <w:t xml:space="preserve"> </w:t>
      </w:r>
      <w:r>
        <w:rPr>
          <w:rFonts w:hint="eastAsia"/>
        </w:rPr>
        <w:t>и</w:t>
      </w:r>
      <w:r>
        <w:t xml:space="preserve"> </w:t>
      </w:r>
      <w:r>
        <w:rPr>
          <w:rFonts w:hint="eastAsia"/>
        </w:rPr>
        <w:t>ХМ</w:t>
      </w:r>
    </w:p>
    <w:p w14:paraId="7E17DF58" w14:textId="77777777" w:rsidR="003B3B70" w:rsidRDefault="003B3B70" w:rsidP="003B3B70"/>
    <w:p w14:paraId="74E02754" w14:textId="77777777" w:rsidR="003B3B70" w:rsidRDefault="003B3B70" w:rsidP="003B3B70">
      <w:r>
        <w:t xml:space="preserve">3.2.5 </w:t>
      </w:r>
      <w:r>
        <w:rPr>
          <w:rFonts w:hint="eastAsia"/>
        </w:rPr>
        <w:t>Анализ</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выраженность</w:t>
      </w:r>
      <w:r>
        <w:t xml:space="preserve"> </w:t>
      </w:r>
      <w:r>
        <w:rPr>
          <w:rFonts w:hint="eastAsia"/>
        </w:rPr>
        <w:t>КН</w:t>
      </w:r>
      <w:r>
        <w:t xml:space="preserve"> </w:t>
      </w:r>
      <w:r>
        <w:rPr>
          <w:rFonts w:hint="eastAsia"/>
        </w:rPr>
        <w:t>при</w:t>
      </w:r>
      <w:r>
        <w:t xml:space="preserve"> </w:t>
      </w:r>
      <w:r>
        <w:rPr>
          <w:rFonts w:hint="eastAsia"/>
        </w:rPr>
        <w:t>ХМ</w:t>
      </w:r>
      <w:r>
        <w:t xml:space="preserve"> </w:t>
      </w:r>
      <w:r>
        <w:rPr>
          <w:rFonts w:hint="eastAsia"/>
        </w:rPr>
        <w:t>и</w:t>
      </w:r>
      <w:r>
        <w:t xml:space="preserve"> </w:t>
      </w:r>
      <w:r>
        <w:rPr>
          <w:rFonts w:hint="eastAsia"/>
        </w:rPr>
        <w:t>сравнение</w:t>
      </w:r>
      <w:r>
        <w:t xml:space="preserve"> </w:t>
      </w:r>
      <w:r>
        <w:rPr>
          <w:rFonts w:hint="eastAsia"/>
        </w:rPr>
        <w:t>с</w:t>
      </w:r>
      <w:r>
        <w:t xml:space="preserve"> </w:t>
      </w:r>
      <w:r>
        <w:rPr>
          <w:rFonts w:hint="eastAsia"/>
        </w:rPr>
        <w:t>ХБС</w:t>
      </w:r>
    </w:p>
    <w:p w14:paraId="5651C52A" w14:textId="77777777" w:rsidR="003B3B70" w:rsidRDefault="003B3B70" w:rsidP="003B3B70"/>
    <w:p w14:paraId="1A05BBA5" w14:textId="77777777" w:rsidR="003B3B70" w:rsidRDefault="003B3B70" w:rsidP="003B3B70">
      <w:r>
        <w:t xml:space="preserve">3.2.6 </w:t>
      </w:r>
      <w:r>
        <w:rPr>
          <w:rFonts w:hint="eastAsia"/>
        </w:rPr>
        <w:t>Корреляционный</w:t>
      </w:r>
      <w:r>
        <w:t xml:space="preserve"> </w:t>
      </w:r>
      <w:r>
        <w:rPr>
          <w:rFonts w:hint="eastAsia"/>
        </w:rPr>
        <w:t>анализ</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выраженность</w:t>
      </w:r>
    </w:p>
    <w:p w14:paraId="68FC652E" w14:textId="77777777" w:rsidR="003B3B70" w:rsidRDefault="003B3B70" w:rsidP="003B3B70"/>
    <w:p w14:paraId="35C2976A" w14:textId="77777777" w:rsidR="003B3B70" w:rsidRDefault="003B3B70" w:rsidP="003B3B70">
      <w:r>
        <w:rPr>
          <w:rFonts w:hint="eastAsia"/>
        </w:rPr>
        <w:t>КН</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ХБС</w:t>
      </w:r>
      <w:r>
        <w:t xml:space="preserve"> </w:t>
      </w:r>
      <w:r>
        <w:rPr>
          <w:rFonts w:hint="eastAsia"/>
        </w:rPr>
        <w:t>и</w:t>
      </w:r>
      <w:r>
        <w:t xml:space="preserve"> </w:t>
      </w:r>
      <w:r>
        <w:rPr>
          <w:rFonts w:hint="eastAsia"/>
        </w:rPr>
        <w:t>ХМ</w:t>
      </w:r>
    </w:p>
    <w:p w14:paraId="05378119" w14:textId="77777777" w:rsidR="003B3B70" w:rsidRDefault="003B3B70" w:rsidP="003B3B70"/>
    <w:p w14:paraId="3D60496A" w14:textId="77777777" w:rsidR="003B3B70" w:rsidRDefault="003B3B70" w:rsidP="003B3B70">
      <w:r>
        <w:rPr>
          <w:rFonts w:hint="eastAsia"/>
        </w:rPr>
        <w:t>ГЛАВА</w:t>
      </w:r>
      <w:r>
        <w:t xml:space="preserve"> 4. </w:t>
      </w:r>
      <w:r>
        <w:rPr>
          <w:rFonts w:hint="eastAsia"/>
        </w:rPr>
        <w:t>ОБСУЖДЕНИЕ</w:t>
      </w:r>
      <w:r>
        <w:t xml:space="preserve"> </w:t>
      </w:r>
      <w:r>
        <w:rPr>
          <w:rFonts w:hint="eastAsia"/>
        </w:rPr>
        <w:t>ПОЛУЧЕННЫХ</w:t>
      </w:r>
      <w:r>
        <w:t xml:space="preserve"> </w:t>
      </w:r>
      <w:r>
        <w:rPr>
          <w:rFonts w:hint="eastAsia"/>
        </w:rPr>
        <w:t>РЕЗУЛЬТАТОВ</w:t>
      </w:r>
    </w:p>
    <w:p w14:paraId="31ED3D3A" w14:textId="77777777" w:rsidR="003B3B70" w:rsidRDefault="003B3B70" w:rsidP="003B3B70"/>
    <w:p w14:paraId="7552AC1D" w14:textId="77777777" w:rsidR="003B3B70" w:rsidRDefault="003B3B70" w:rsidP="003B3B70">
      <w:r>
        <w:rPr>
          <w:rFonts w:hint="eastAsia"/>
        </w:rPr>
        <w:t>ВЫВОДЫ</w:t>
      </w:r>
    </w:p>
    <w:p w14:paraId="7FA1D0C3" w14:textId="77777777" w:rsidR="003B3B70" w:rsidRDefault="003B3B70" w:rsidP="003B3B70"/>
    <w:p w14:paraId="7DD2CF55" w14:textId="77777777" w:rsidR="003B3B70" w:rsidRDefault="003B3B70" w:rsidP="003B3B70">
      <w:r>
        <w:rPr>
          <w:rFonts w:hint="eastAsia"/>
        </w:rPr>
        <w:t>ПРАКТИЧЕСКИЕ</w:t>
      </w:r>
      <w:r>
        <w:t xml:space="preserve"> </w:t>
      </w:r>
      <w:r>
        <w:rPr>
          <w:rFonts w:hint="eastAsia"/>
        </w:rPr>
        <w:t>РЕКОМЕНДАЦИИ</w:t>
      </w:r>
    </w:p>
    <w:p w14:paraId="1B68F1E2" w14:textId="77777777" w:rsidR="003B3B70" w:rsidRDefault="003B3B70" w:rsidP="003B3B70"/>
    <w:p w14:paraId="24142446" w14:textId="77777777" w:rsidR="003B3B70" w:rsidRDefault="003B3B70" w:rsidP="003B3B70">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33C05B9C" w14:textId="77777777" w:rsidR="003B3B70" w:rsidRDefault="003B3B70" w:rsidP="003B3B70"/>
    <w:p w14:paraId="758742C4" w14:textId="77777777" w:rsidR="003B3B70" w:rsidRDefault="003B3B70" w:rsidP="003B3B70">
      <w:r>
        <w:rPr>
          <w:rFonts w:hint="eastAsia"/>
        </w:rPr>
        <w:t>СПИСОК</w:t>
      </w:r>
      <w:r>
        <w:t xml:space="preserve"> </w:t>
      </w:r>
      <w:r>
        <w:rPr>
          <w:rFonts w:hint="eastAsia"/>
        </w:rPr>
        <w:t>ЛИТЕРАТУРЫ</w:t>
      </w:r>
    </w:p>
    <w:p w14:paraId="611943E6" w14:textId="77777777" w:rsidR="003B3B70" w:rsidRDefault="003B3B70" w:rsidP="003B3B70"/>
    <w:p w14:paraId="214EC192" w14:textId="77777777" w:rsidR="003B3B70" w:rsidRDefault="003B3B70" w:rsidP="003B3B70">
      <w:r>
        <w:rPr>
          <w:rFonts w:hint="eastAsia"/>
        </w:rPr>
        <w:t>Приложение</w:t>
      </w:r>
      <w:r>
        <w:t xml:space="preserve"> </w:t>
      </w:r>
      <w:r>
        <w:rPr>
          <w:rFonts w:hint="eastAsia"/>
        </w:rPr>
        <w:t>А</w:t>
      </w:r>
    </w:p>
    <w:p w14:paraId="6564D0E8" w14:textId="77777777" w:rsidR="003B3B70" w:rsidRDefault="003B3B70" w:rsidP="003B3B70"/>
    <w:p w14:paraId="67AF506F" w14:textId="77777777" w:rsidR="003B3B70" w:rsidRDefault="003B3B70" w:rsidP="003B3B70">
      <w:r>
        <w:rPr>
          <w:rFonts w:hint="eastAsia"/>
        </w:rPr>
        <w:t>Приложение</w:t>
      </w:r>
      <w:r>
        <w:t xml:space="preserve"> </w:t>
      </w:r>
      <w:r>
        <w:rPr>
          <w:rFonts w:hint="eastAsia"/>
        </w:rPr>
        <w:t>Б</w:t>
      </w:r>
    </w:p>
    <w:p w14:paraId="4BADB1B4" w14:textId="77777777" w:rsidR="003B3B70" w:rsidRDefault="003B3B70" w:rsidP="003B3B70"/>
    <w:p w14:paraId="61871823" w14:textId="77777777" w:rsidR="003B3B70" w:rsidRDefault="003B3B70" w:rsidP="003B3B70">
      <w:r>
        <w:rPr>
          <w:rFonts w:hint="eastAsia"/>
        </w:rPr>
        <w:t>Приложение</w:t>
      </w:r>
      <w:r>
        <w:t xml:space="preserve"> </w:t>
      </w:r>
      <w:r>
        <w:rPr>
          <w:rFonts w:hint="eastAsia"/>
        </w:rPr>
        <w:t>В</w:t>
      </w:r>
    </w:p>
    <w:p w14:paraId="16B5D713" w14:textId="77777777" w:rsidR="003B3B70" w:rsidRDefault="003B3B70" w:rsidP="003B3B70"/>
    <w:p w14:paraId="5908BE01" w14:textId="77777777" w:rsidR="003B3B70" w:rsidRDefault="003B3B70" w:rsidP="003B3B70">
      <w:r>
        <w:rPr>
          <w:rFonts w:hint="eastAsia"/>
        </w:rPr>
        <w:t>Приложение</w:t>
      </w:r>
      <w:r>
        <w:t xml:space="preserve"> </w:t>
      </w:r>
      <w:r>
        <w:rPr>
          <w:rFonts w:hint="eastAsia"/>
        </w:rPr>
        <w:t>Г</w:t>
      </w:r>
    </w:p>
    <w:p w14:paraId="3F6E1EDB" w14:textId="77777777" w:rsidR="003B3B70" w:rsidRDefault="003B3B70" w:rsidP="003B3B70"/>
    <w:p w14:paraId="7EA28003" w14:textId="77777777" w:rsidR="003B3B70" w:rsidRDefault="003B3B70" w:rsidP="003B3B70">
      <w:r>
        <w:rPr>
          <w:rFonts w:hint="eastAsia"/>
        </w:rPr>
        <w:t>Приложение</w:t>
      </w:r>
      <w:r>
        <w:t xml:space="preserve"> </w:t>
      </w:r>
      <w:r>
        <w:rPr>
          <w:rFonts w:hint="eastAsia"/>
        </w:rPr>
        <w:t>Д</w:t>
      </w:r>
    </w:p>
    <w:p w14:paraId="3B15E5BB" w14:textId="77777777" w:rsidR="003B3B70" w:rsidRDefault="003B3B70" w:rsidP="003B3B70"/>
    <w:p w14:paraId="521B0D7A" w14:textId="77777777" w:rsidR="003B3B70" w:rsidRDefault="003B3B70" w:rsidP="003B3B70">
      <w:r>
        <w:rPr>
          <w:rFonts w:hint="eastAsia"/>
        </w:rPr>
        <w:t>Приложение</w:t>
      </w:r>
      <w:r>
        <w:t xml:space="preserve"> </w:t>
      </w:r>
      <w:r>
        <w:rPr>
          <w:rFonts w:hint="eastAsia"/>
        </w:rPr>
        <w:t>Е</w:t>
      </w:r>
    </w:p>
    <w:p w14:paraId="72E0D34A" w14:textId="77777777" w:rsidR="003B3B70" w:rsidRDefault="003B3B70" w:rsidP="003B3B70"/>
    <w:p w14:paraId="3616B326" w14:textId="77777777" w:rsidR="003B3B70" w:rsidRDefault="003B3B70" w:rsidP="003B3B70">
      <w:r>
        <w:rPr>
          <w:rFonts w:hint="eastAsia"/>
        </w:rPr>
        <w:t>Приложение</w:t>
      </w:r>
      <w:r>
        <w:t xml:space="preserve"> </w:t>
      </w:r>
      <w:r>
        <w:rPr>
          <w:rFonts w:hint="eastAsia"/>
        </w:rPr>
        <w:t>Ж</w:t>
      </w:r>
    </w:p>
    <w:p w14:paraId="1FE3769F" w14:textId="77777777" w:rsidR="003B3B70" w:rsidRDefault="003B3B70" w:rsidP="003B3B70"/>
    <w:p w14:paraId="184DBD1F" w14:textId="744A85FA" w:rsidR="003B3B70" w:rsidRPr="003B3B70" w:rsidRDefault="003B3B70" w:rsidP="003B3B70">
      <w:r>
        <w:rPr>
          <w:rFonts w:hint="eastAsia"/>
        </w:rPr>
        <w:t>ВВЕДЕНИЕ</w:t>
      </w:r>
    </w:p>
    <w:sectPr w:rsidR="003B3B70" w:rsidRPr="003B3B70"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C800E" w14:textId="77777777" w:rsidR="000E17FB" w:rsidRPr="008D1934" w:rsidRDefault="000E17FB">
      <w:pPr>
        <w:spacing w:after="0" w:line="240" w:lineRule="auto"/>
      </w:pPr>
      <w:r w:rsidRPr="008D1934">
        <w:separator/>
      </w:r>
    </w:p>
  </w:endnote>
  <w:endnote w:type="continuationSeparator" w:id="0">
    <w:p w14:paraId="13E8D468" w14:textId="77777777" w:rsidR="000E17FB" w:rsidRPr="008D1934" w:rsidRDefault="000E17FB">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88DF9" w14:textId="77777777" w:rsidR="000E17FB" w:rsidRPr="008D1934" w:rsidRDefault="000E17FB"/>
    <w:p w14:paraId="22DB45C7" w14:textId="77777777" w:rsidR="000E17FB" w:rsidRPr="008D1934" w:rsidRDefault="000E17FB"/>
    <w:p w14:paraId="51109F3C" w14:textId="77777777" w:rsidR="000E17FB" w:rsidRPr="008D1934" w:rsidRDefault="000E17FB"/>
    <w:p w14:paraId="05B9A6A1" w14:textId="77777777" w:rsidR="000E17FB" w:rsidRPr="008D1934" w:rsidRDefault="000E17FB"/>
    <w:p w14:paraId="3E3A1C32" w14:textId="77777777" w:rsidR="000E17FB" w:rsidRPr="008D1934" w:rsidRDefault="000E17FB"/>
    <w:p w14:paraId="56587C5C" w14:textId="77777777" w:rsidR="000E17FB" w:rsidRPr="008D1934" w:rsidRDefault="000E17FB"/>
    <w:p w14:paraId="1BA7B93B" w14:textId="77777777" w:rsidR="000E17FB" w:rsidRPr="008D1934" w:rsidRDefault="000E17FB">
      <w:pPr>
        <w:rPr>
          <w:sz w:val="2"/>
          <w:szCs w:val="2"/>
        </w:rPr>
      </w:pPr>
      <w:r>
        <w:rPr>
          <w:noProof/>
        </w:rPr>
        <mc:AlternateContent>
          <mc:Choice Requires="wps">
            <w:drawing>
              <wp:anchor distT="0" distB="0" distL="63500" distR="63500" simplePos="0" relativeHeight="251660288" behindDoc="1" locked="0" layoutInCell="1" allowOverlap="1" wp14:anchorId="70355290" wp14:editId="48AD4749">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328D67C2" w14:textId="77777777" w:rsidR="000E17FB" w:rsidRPr="008D1934" w:rsidRDefault="000E17F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355290"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28D67C2" w14:textId="77777777" w:rsidR="000E17FB" w:rsidRPr="008D1934" w:rsidRDefault="000E17F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C79BDD1" w14:textId="77777777" w:rsidR="000E17FB" w:rsidRPr="008D1934" w:rsidRDefault="000E17FB"/>
    <w:p w14:paraId="3573A2F0" w14:textId="77777777" w:rsidR="000E17FB" w:rsidRPr="008D1934" w:rsidRDefault="000E17FB"/>
    <w:p w14:paraId="303EAAE1" w14:textId="77777777" w:rsidR="000E17FB" w:rsidRPr="008D1934" w:rsidRDefault="000E17FB">
      <w:pPr>
        <w:rPr>
          <w:sz w:val="2"/>
          <w:szCs w:val="2"/>
        </w:rPr>
      </w:pPr>
      <w:r>
        <w:rPr>
          <w:noProof/>
        </w:rPr>
        <mc:AlternateContent>
          <mc:Choice Requires="wps">
            <w:drawing>
              <wp:anchor distT="0" distB="0" distL="63500" distR="63500" simplePos="0" relativeHeight="251659264" behindDoc="1" locked="0" layoutInCell="1" allowOverlap="1" wp14:anchorId="3A94A7CB" wp14:editId="73F5DC47">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D507F6F" w14:textId="77777777" w:rsidR="000E17FB" w:rsidRPr="008D1934" w:rsidRDefault="000E17F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94A7CB"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D507F6F" w14:textId="77777777" w:rsidR="000E17FB" w:rsidRPr="008D1934" w:rsidRDefault="000E17F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F2E3D79" w14:textId="77777777" w:rsidR="000E17FB" w:rsidRPr="008D1934" w:rsidRDefault="000E17FB"/>
    <w:p w14:paraId="5BF92C96" w14:textId="77777777" w:rsidR="000E17FB" w:rsidRPr="008D1934" w:rsidRDefault="000E17FB">
      <w:pPr>
        <w:rPr>
          <w:sz w:val="2"/>
          <w:szCs w:val="2"/>
        </w:rPr>
      </w:pPr>
    </w:p>
    <w:p w14:paraId="01306A69" w14:textId="77777777" w:rsidR="000E17FB" w:rsidRPr="008D1934" w:rsidRDefault="000E17FB"/>
    <w:p w14:paraId="396EF18C" w14:textId="77777777" w:rsidR="000E17FB" w:rsidRPr="008D1934" w:rsidRDefault="000E17FB">
      <w:pPr>
        <w:spacing w:after="0" w:line="240" w:lineRule="auto"/>
      </w:pPr>
    </w:p>
  </w:footnote>
  <w:footnote w:type="continuationSeparator" w:id="0">
    <w:p w14:paraId="25ED185B" w14:textId="77777777" w:rsidR="000E17FB" w:rsidRPr="008D1934" w:rsidRDefault="000E17FB">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B"/>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4011</TotalTime>
  <Pages>4</Pages>
  <Words>311</Words>
  <Characters>1773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728</cp:revision>
  <cp:lastPrinted>2024-05-12T14:21:00Z</cp:lastPrinted>
  <dcterms:created xsi:type="dcterms:W3CDTF">2024-05-12T14:37:00Z</dcterms:created>
  <dcterms:modified xsi:type="dcterms:W3CDTF">2024-05-17T22:41:00Z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