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0C1D"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Козырева, Валентина Савельевна.</w:t>
      </w:r>
      <w:r w:rsidRPr="00875EF3">
        <w:rPr>
          <w:rFonts w:ascii="Helvetica" w:eastAsia="Symbol" w:hAnsi="Helvetica" w:cs="Helvetica"/>
          <w:b/>
          <w:bCs/>
          <w:color w:val="222222"/>
          <w:kern w:val="0"/>
          <w:sz w:val="21"/>
          <w:szCs w:val="21"/>
          <w:lang w:eastAsia="ru-RU"/>
        </w:rPr>
        <w:br/>
        <w:t>Фотоэлектрические исследования вращения линии апсид избранных затменных двойных звезд : диссертация ... кандидата физико-математических наук : 01.03.02. - Москва, 1999. - 135 с. : ил.</w:t>
      </w:r>
    </w:p>
    <w:p w14:paraId="6E197426" w14:textId="77777777" w:rsidR="00875EF3" w:rsidRPr="00875EF3" w:rsidRDefault="00875EF3" w:rsidP="00875EF3">
      <w:pPr>
        <w:rPr>
          <w:rFonts w:ascii="Helvetica" w:eastAsia="Symbol" w:hAnsi="Helvetica" w:cs="Helvetica"/>
          <w:b/>
          <w:bCs/>
          <w:color w:val="222222"/>
          <w:kern w:val="0"/>
          <w:sz w:val="21"/>
          <w:szCs w:val="21"/>
          <w:lang w:eastAsia="ru-RU"/>
        </w:rPr>
      </w:pPr>
    </w:p>
    <w:p w14:paraId="6189B7C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Оглавление диссертациикандидат физико-математических наук Козырева, Валентина Савельевна</w:t>
      </w:r>
    </w:p>
    <w:p w14:paraId="7B5D7083"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СОДЕРЖАНИЕ</w:t>
      </w:r>
    </w:p>
    <w:p w14:paraId="4AB25C82"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ВВЕДЕНИЕ</w:t>
      </w:r>
    </w:p>
    <w:p w14:paraId="3793B813"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I. ТЕОРЕТИЧЕСКИЕ СООТНОШЕНИЯ ДЛЯ СКОРОСТИ ВРАЩЕНИЯ ЛИНИИ АПСИД ТЕСНЫХ ДВОЙНЫХ СИСТЕМ.</w:t>
      </w:r>
    </w:p>
    <w:p w14:paraId="39098A5E"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§1.1 Вращение эллиптической орбиты из-за приливной и</w:t>
      </w:r>
    </w:p>
    <w:p w14:paraId="3E0E0D58"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вращательной деформации компонент</w:t>
      </w:r>
    </w:p>
    <w:p w14:paraId="3C22B09A"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§1.2 Релятивистское вращение линии апсид</w:t>
      </w:r>
    </w:p>
    <w:p w14:paraId="19DDD04D"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§1.3 Влияние третьего тела на апсидальное движение за-</w:t>
      </w:r>
    </w:p>
    <w:p w14:paraId="6D8CD0F8"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тменной системы</w:t>
      </w:r>
    </w:p>
    <w:p w14:paraId="4E39A05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§1.4 Методы определения периода апсидального движения</w:t>
      </w:r>
    </w:p>
    <w:p w14:paraId="13CA341B"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из фотометрических данных</w:t>
      </w:r>
    </w:p>
    <w:p w14:paraId="4F3DB03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II. ФОТОЭЛЕКТРИЧЕСКИЕ ИЗМЕРЕНИЯ И АНАЛИЗ КРИВЫХ БЛЕСКА ЗАТМЕННЫХ СИСТЕМ.</w:t>
      </w:r>
    </w:p>
    <w:p w14:paraId="0C9F42D2"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§2.1 Методика проведения фотоэлектрических наблюдений</w:t>
      </w:r>
    </w:p>
    <w:p w14:paraId="54D33546"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и описание использованной апппаратуры</w:t>
      </w:r>
    </w:p>
    <w:p w14:paraId="45AFA71B"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§2.2 Обработка данных фотоэлектрических измерений и</w:t>
      </w:r>
    </w:p>
    <w:p w14:paraId="7EAA8721"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учет атмосферной экстинкции</w:t>
      </w:r>
    </w:p>
    <w:p w14:paraId="6F0EF266"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§2.3 Определение фотометрических и абсолютных элементов из анализа кривых блеска затменных систем</w:t>
      </w:r>
    </w:p>
    <w:p w14:paraId="2B76252C"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III. МНОГОЦВЕТНЫЕ ФОТОЭЛЕКТРИЧЕСКИЕ ИЗМЕРЕНИЯ И ПЕРВЫЕ ОПРЕДЕЛЕНИЯ СКОРОСТИ ВРАЩЕНИЯ ЛИНИИ АПСИД ВОСЬМИ ЗАТМЕННЫХ ДВОЙНЫХ СИСТЕМ.</w:t>
      </w:r>
    </w:p>
    <w:p w14:paraId="6E7CD509"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§3.1 Широкополосная WBVR -фотометрия и скорость вращения линии апсид тесных двойных систем V451 Oph,</w:t>
      </w:r>
    </w:p>
    <w:p w14:paraId="4605A21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ОХ Cas, IT Cas, HP Aur</w:t>
      </w:r>
    </w:p>
    <w:p w14:paraId="61294FC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§3.2 Фотоэлектрические исследования затменных систем</w:t>
      </w:r>
    </w:p>
    <w:p w14:paraId="08E79C28"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СО Сер и AI Нуа на Высокогорной Памирской обсерватории РАН</w:t>
      </w:r>
    </w:p>
    <w:p w14:paraId="385E69D9"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 xml:space="preserve">§3.3 Результаты фотометрических исследований VI136 Cyg, ES Lac, MZ Lac, EQ Vul, </w:t>
      </w:r>
      <w:r w:rsidRPr="00875EF3">
        <w:rPr>
          <w:rFonts w:ascii="Helvetica" w:eastAsia="Symbol" w:hAnsi="Helvetica" w:cs="Helvetica"/>
          <w:b/>
          <w:bCs/>
          <w:color w:val="222222"/>
          <w:kern w:val="0"/>
          <w:sz w:val="21"/>
          <w:szCs w:val="21"/>
          <w:lang w:eastAsia="ru-RU"/>
        </w:rPr>
        <w:lastRenderedPageBreak/>
        <w:t>выполненых на основе международной программы изучения двойных систем с эксцентричными орбитами</w:t>
      </w:r>
    </w:p>
    <w:p w14:paraId="190F6FF8"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IV. ОБНАРУЖЕНИЕ И ИССЛЕДОВАНИЕ АНОМАЛИИ В АПСИДАЛЬНОМ ДВИЖЕНИИ У НЕКОТОРЫХ ЗАТМЕННЫХ СИСТЕМ.</w:t>
      </w:r>
    </w:p>
    <w:p w14:paraId="0047312C"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§4.1 Уникальная затменная система с релятивистким вращением линии апсид EW Ori</w:t>
      </w:r>
    </w:p>
    <w:p w14:paraId="463621AD"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§4.2 Вращение линии апсид у BWAqr - двойной системы с молодыми компонентами, находящимися на стадии эволюции до начальной главной последовательности</w:t>
      </w:r>
    </w:p>
    <w:p w14:paraId="25B6C8A3"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V. ОТКРЫТИЕ ТРЕТЬЕГО ТЕЛА И РЕШЕНИЕ ПРОБЛЕМЫ АПСИДАЛЬНОГО ДВИЖЕНИЯ В СИСТЕМЕ ASCam.</w:t>
      </w:r>
    </w:p>
    <w:p w14:paraId="703BCE75"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§5.1 Многоцветные фотоэлектрические измерения и получение кривых блеска</w:t>
      </w:r>
    </w:p>
    <w:p w14:paraId="416C5604"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§5.2 Определение фотометрических и абсолютных элементов. Третий свет в системе</w:t>
      </w:r>
    </w:p>
    <w:p w14:paraId="742CA680"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§5.3 Определение скорости вращения линии апсид</w:t>
      </w:r>
    </w:p>
    <w:p w14:paraId="6FFC6E8A"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§5.4 Построение графика О-С и определение параметров</w:t>
      </w:r>
    </w:p>
    <w:p w14:paraId="42298FA8"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третьего тела в системе</w:t>
      </w:r>
    </w:p>
    <w:p w14:paraId="4F78ECAF"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ГЛАВА VI. СРАВНЕНИЕ НАБЛЮДАЕМЫХ И ТЕОРЕТИЧЕСКИХ ПАРАМЕТРОВ АПСИДАЛЬНОГО ДВИЖЕНИЯ</w:t>
      </w:r>
    </w:p>
    <w:p w14:paraId="6D1CC871"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ЗАКЛЮЧЕНИЕ</w:t>
      </w:r>
    </w:p>
    <w:p w14:paraId="04429336" w14:textId="77777777" w:rsidR="00875EF3" w:rsidRPr="00875EF3" w:rsidRDefault="00875EF3" w:rsidP="00875EF3">
      <w:pPr>
        <w:rPr>
          <w:rFonts w:ascii="Helvetica" w:eastAsia="Symbol" w:hAnsi="Helvetica" w:cs="Helvetica"/>
          <w:b/>
          <w:bCs/>
          <w:color w:val="222222"/>
          <w:kern w:val="0"/>
          <w:sz w:val="21"/>
          <w:szCs w:val="21"/>
          <w:lang w:eastAsia="ru-RU"/>
        </w:rPr>
      </w:pPr>
      <w:r w:rsidRPr="00875EF3">
        <w:rPr>
          <w:rFonts w:ascii="Helvetica" w:eastAsia="Symbol" w:hAnsi="Helvetica" w:cs="Helvetica"/>
          <w:b/>
          <w:bCs/>
          <w:color w:val="222222"/>
          <w:kern w:val="0"/>
          <w:sz w:val="21"/>
          <w:szCs w:val="21"/>
          <w:lang w:eastAsia="ru-RU"/>
        </w:rPr>
        <w:t>СПИСОК ЛИТЕРАТУРЫ</w:t>
      </w:r>
    </w:p>
    <w:p w14:paraId="54F2B699" w14:textId="2FE64D07" w:rsidR="00F505A7" w:rsidRPr="00875EF3" w:rsidRDefault="00F505A7" w:rsidP="00875EF3"/>
    <w:sectPr w:rsidR="00F505A7" w:rsidRPr="00875E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D467" w14:textId="77777777" w:rsidR="00FC319D" w:rsidRDefault="00FC319D">
      <w:pPr>
        <w:spacing w:after="0" w:line="240" w:lineRule="auto"/>
      </w:pPr>
      <w:r>
        <w:separator/>
      </w:r>
    </w:p>
  </w:endnote>
  <w:endnote w:type="continuationSeparator" w:id="0">
    <w:p w14:paraId="181F8121" w14:textId="77777777" w:rsidR="00FC319D" w:rsidRDefault="00FC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5CAE" w14:textId="77777777" w:rsidR="00FC319D" w:rsidRDefault="00FC319D"/>
    <w:p w14:paraId="5B525587" w14:textId="77777777" w:rsidR="00FC319D" w:rsidRDefault="00FC319D"/>
    <w:p w14:paraId="00A7FF7A" w14:textId="77777777" w:rsidR="00FC319D" w:rsidRDefault="00FC319D"/>
    <w:p w14:paraId="4800A038" w14:textId="77777777" w:rsidR="00FC319D" w:rsidRDefault="00FC319D"/>
    <w:p w14:paraId="5B0F6753" w14:textId="77777777" w:rsidR="00FC319D" w:rsidRDefault="00FC319D"/>
    <w:p w14:paraId="78FBBE6E" w14:textId="77777777" w:rsidR="00FC319D" w:rsidRDefault="00FC319D"/>
    <w:p w14:paraId="6CC575A6" w14:textId="77777777" w:rsidR="00FC319D" w:rsidRDefault="00FC31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902BAA" wp14:editId="02E7DC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5503" w14:textId="77777777" w:rsidR="00FC319D" w:rsidRDefault="00FC3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02B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1A5503" w14:textId="77777777" w:rsidR="00FC319D" w:rsidRDefault="00FC3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3F4C86" w14:textId="77777777" w:rsidR="00FC319D" w:rsidRDefault="00FC319D"/>
    <w:p w14:paraId="0D67AE30" w14:textId="77777777" w:rsidR="00FC319D" w:rsidRDefault="00FC319D"/>
    <w:p w14:paraId="5D922481" w14:textId="77777777" w:rsidR="00FC319D" w:rsidRDefault="00FC31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110EC3" wp14:editId="6D700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E9B6" w14:textId="77777777" w:rsidR="00FC319D" w:rsidRDefault="00FC319D"/>
                          <w:p w14:paraId="39ACCE3F" w14:textId="77777777" w:rsidR="00FC319D" w:rsidRDefault="00FC3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10E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62E9B6" w14:textId="77777777" w:rsidR="00FC319D" w:rsidRDefault="00FC319D"/>
                    <w:p w14:paraId="39ACCE3F" w14:textId="77777777" w:rsidR="00FC319D" w:rsidRDefault="00FC3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8F4420" w14:textId="77777777" w:rsidR="00FC319D" w:rsidRDefault="00FC319D"/>
    <w:p w14:paraId="7535629A" w14:textId="77777777" w:rsidR="00FC319D" w:rsidRDefault="00FC319D">
      <w:pPr>
        <w:rPr>
          <w:sz w:val="2"/>
          <w:szCs w:val="2"/>
        </w:rPr>
      </w:pPr>
    </w:p>
    <w:p w14:paraId="1C14AC21" w14:textId="77777777" w:rsidR="00FC319D" w:rsidRDefault="00FC319D"/>
    <w:p w14:paraId="601C1CF7" w14:textId="77777777" w:rsidR="00FC319D" w:rsidRDefault="00FC319D">
      <w:pPr>
        <w:spacing w:after="0" w:line="240" w:lineRule="auto"/>
      </w:pPr>
    </w:p>
  </w:footnote>
  <w:footnote w:type="continuationSeparator" w:id="0">
    <w:p w14:paraId="4B2B6BF9" w14:textId="77777777" w:rsidR="00FC319D" w:rsidRDefault="00FC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19D"/>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107975</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1604</cp:revision>
  <cp:lastPrinted>2009-02-06T05:36:00Z</cp:lastPrinted>
  <dcterms:created xsi:type="dcterms:W3CDTF">2024-01-07T13:43:00Z</dcterms:created>
  <dcterms:modified xsi:type="dcterms:W3CDTF">2025-06-07T16:56:00Z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