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E51" w:rsidRDefault="009B671E" w:rsidP="009B671E">
      <w:pPr>
        <w:rPr>
          <w:rFonts w:ascii="Times New Roman" w:eastAsia="Times New Roman" w:hAnsi="Times New Roman" w:cs="Times New Roman"/>
          <w:kern w:val="0"/>
          <w:sz w:val="28"/>
          <w:szCs w:val="28"/>
          <w:lang w:eastAsia="ru-RU"/>
        </w:rPr>
      </w:pPr>
      <w:bookmarkStart w:id="0" w:name="_GoBack"/>
      <w:proofErr w:type="spellStart"/>
      <w:r w:rsidRPr="009B671E">
        <w:rPr>
          <w:rFonts w:ascii="Times New Roman" w:eastAsia="Times New Roman" w:hAnsi="Times New Roman" w:cs="Times New Roman" w:hint="eastAsia"/>
          <w:kern w:val="0"/>
          <w:sz w:val="28"/>
          <w:szCs w:val="28"/>
          <w:lang w:eastAsia="ru-RU"/>
        </w:rPr>
        <w:t>Писарчук</w:t>
      </w:r>
      <w:proofErr w:type="spellEnd"/>
      <w:r w:rsidRPr="009B671E">
        <w:rPr>
          <w:rFonts w:ascii="Times New Roman" w:eastAsia="Times New Roman" w:hAnsi="Times New Roman" w:cs="Times New Roman"/>
          <w:kern w:val="0"/>
          <w:sz w:val="28"/>
          <w:szCs w:val="28"/>
          <w:lang w:eastAsia="ru-RU"/>
        </w:rPr>
        <w:t xml:space="preserve"> </w:t>
      </w:r>
      <w:r w:rsidRPr="009B671E">
        <w:rPr>
          <w:rFonts w:ascii="Times New Roman" w:eastAsia="Times New Roman" w:hAnsi="Times New Roman" w:cs="Times New Roman" w:hint="eastAsia"/>
          <w:kern w:val="0"/>
          <w:sz w:val="28"/>
          <w:szCs w:val="28"/>
          <w:lang w:eastAsia="ru-RU"/>
        </w:rPr>
        <w:t>Оксана</w:t>
      </w:r>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Володимирівна</w:t>
      </w:r>
      <w:proofErr w:type="spellEnd"/>
      <w:r w:rsidRPr="009B671E">
        <w:rPr>
          <w:rFonts w:ascii="Times New Roman" w:eastAsia="Times New Roman" w:hAnsi="Times New Roman" w:cs="Times New Roman"/>
          <w:kern w:val="0"/>
          <w:sz w:val="28"/>
          <w:szCs w:val="28"/>
          <w:lang w:eastAsia="ru-RU"/>
        </w:rPr>
        <w:t xml:space="preserve">. </w:t>
      </w:r>
      <w:r w:rsidRPr="009B671E">
        <w:rPr>
          <w:rFonts w:ascii="Times New Roman" w:eastAsia="Times New Roman" w:hAnsi="Times New Roman" w:cs="Times New Roman" w:hint="eastAsia"/>
          <w:kern w:val="0"/>
          <w:sz w:val="28"/>
          <w:szCs w:val="28"/>
          <w:lang w:eastAsia="ru-RU"/>
        </w:rPr>
        <w:t>Синтез</w:t>
      </w:r>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системи</w:t>
      </w:r>
      <w:proofErr w:type="spellEnd"/>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управління</w:t>
      </w:r>
      <w:proofErr w:type="spellEnd"/>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інноваційним</w:t>
      </w:r>
      <w:proofErr w:type="spellEnd"/>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розвитком</w:t>
      </w:r>
      <w:proofErr w:type="spellEnd"/>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машинобудівного</w:t>
      </w:r>
      <w:proofErr w:type="spellEnd"/>
      <w:r w:rsidRPr="009B671E">
        <w:rPr>
          <w:rFonts w:ascii="Times New Roman" w:eastAsia="Times New Roman" w:hAnsi="Times New Roman" w:cs="Times New Roman"/>
          <w:kern w:val="0"/>
          <w:sz w:val="28"/>
          <w:szCs w:val="28"/>
          <w:lang w:eastAsia="ru-RU"/>
        </w:rPr>
        <w:t xml:space="preserve"> </w:t>
      </w:r>
      <w:proofErr w:type="spellStart"/>
      <w:proofErr w:type="gramStart"/>
      <w:r w:rsidRPr="009B671E">
        <w:rPr>
          <w:rFonts w:ascii="Times New Roman" w:eastAsia="Times New Roman" w:hAnsi="Times New Roman" w:cs="Times New Roman" w:hint="eastAsia"/>
          <w:kern w:val="0"/>
          <w:sz w:val="28"/>
          <w:szCs w:val="28"/>
          <w:lang w:eastAsia="ru-RU"/>
        </w:rPr>
        <w:t>підприємства</w:t>
      </w:r>
      <w:proofErr w:type="spellEnd"/>
      <w:r w:rsidRPr="009B671E">
        <w:rPr>
          <w:rFonts w:ascii="Times New Roman" w:eastAsia="Times New Roman" w:hAnsi="Times New Roman" w:cs="Times New Roman"/>
          <w:kern w:val="0"/>
          <w:sz w:val="28"/>
          <w:szCs w:val="28"/>
          <w:lang w:eastAsia="ru-RU"/>
        </w:rPr>
        <w:t xml:space="preserve"> :</w:t>
      </w:r>
      <w:proofErr w:type="gramEnd"/>
      <w:r w:rsidRPr="009B671E">
        <w:rPr>
          <w:rFonts w:ascii="Times New Roman" w:eastAsia="Times New Roman" w:hAnsi="Times New Roman" w:cs="Times New Roman"/>
          <w:kern w:val="0"/>
          <w:sz w:val="28"/>
          <w:szCs w:val="28"/>
          <w:lang w:eastAsia="ru-RU"/>
        </w:rPr>
        <w:t xml:space="preserve"> </w:t>
      </w:r>
      <w:proofErr w:type="spellStart"/>
      <w:r w:rsidRPr="009B671E">
        <w:rPr>
          <w:rFonts w:ascii="Times New Roman" w:eastAsia="Times New Roman" w:hAnsi="Times New Roman" w:cs="Times New Roman" w:hint="eastAsia"/>
          <w:kern w:val="0"/>
          <w:sz w:val="28"/>
          <w:szCs w:val="28"/>
          <w:lang w:eastAsia="ru-RU"/>
        </w:rPr>
        <w:t>Дис</w:t>
      </w:r>
      <w:proofErr w:type="spellEnd"/>
      <w:r w:rsidRPr="009B671E">
        <w:rPr>
          <w:rFonts w:ascii="Times New Roman" w:eastAsia="Times New Roman" w:hAnsi="Times New Roman" w:cs="Times New Roman"/>
          <w:kern w:val="0"/>
          <w:sz w:val="28"/>
          <w:szCs w:val="28"/>
          <w:lang w:eastAsia="ru-RU"/>
        </w:rPr>
        <w:t xml:space="preserve">... </w:t>
      </w:r>
      <w:r w:rsidRPr="009B671E">
        <w:rPr>
          <w:rFonts w:ascii="Times New Roman" w:eastAsia="Times New Roman" w:hAnsi="Times New Roman" w:cs="Times New Roman" w:hint="eastAsia"/>
          <w:kern w:val="0"/>
          <w:sz w:val="28"/>
          <w:szCs w:val="28"/>
          <w:lang w:eastAsia="ru-RU"/>
        </w:rPr>
        <w:t>канд</w:t>
      </w:r>
      <w:r w:rsidRPr="009B671E">
        <w:rPr>
          <w:rFonts w:ascii="Times New Roman" w:eastAsia="Times New Roman" w:hAnsi="Times New Roman" w:cs="Times New Roman"/>
          <w:kern w:val="0"/>
          <w:sz w:val="28"/>
          <w:szCs w:val="28"/>
          <w:lang w:eastAsia="ru-RU"/>
        </w:rPr>
        <w:t xml:space="preserve">. </w:t>
      </w:r>
      <w:r w:rsidRPr="009B671E">
        <w:rPr>
          <w:rFonts w:ascii="Times New Roman" w:eastAsia="Times New Roman" w:hAnsi="Times New Roman" w:cs="Times New Roman" w:hint="eastAsia"/>
          <w:kern w:val="0"/>
          <w:sz w:val="28"/>
          <w:szCs w:val="28"/>
          <w:lang w:eastAsia="ru-RU"/>
        </w:rPr>
        <w:t>наук</w:t>
      </w:r>
      <w:r w:rsidRPr="009B671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B671E">
        <w:rPr>
          <w:rFonts w:ascii="Times New Roman" w:eastAsia="Times New Roman" w:hAnsi="Times New Roman" w:cs="Times New Roman"/>
          <w:kern w:val="0"/>
          <w:sz w:val="28"/>
          <w:szCs w:val="28"/>
          <w:lang w:eastAsia="ru-RU"/>
        </w:rPr>
        <w:t xml:space="preserve"> 2008</w:t>
      </w:r>
    </w:p>
    <w:p w:rsidR="00726ACE" w:rsidRDefault="00726ACE" w:rsidP="00726ACE">
      <w:r>
        <w:rPr>
          <w:rFonts w:hint="eastAsia"/>
        </w:rPr>
        <w:t>Писарчук</w:t>
      </w:r>
      <w:r>
        <w:t></w:t>
      </w:r>
      <w:r>
        <w:rPr>
          <w:rFonts w:hint="eastAsia"/>
        </w:rPr>
        <w:t>О</w:t>
      </w:r>
      <w:r>
        <w:t></w:t>
      </w:r>
      <w:r>
        <w:rPr>
          <w:rFonts w:hint="eastAsia"/>
        </w:rPr>
        <w:t>В</w:t>
      </w:r>
      <w:r>
        <w:t></w:t>
      </w:r>
      <w:r>
        <w:t></w:t>
      </w:r>
      <w:r>
        <w:rPr>
          <w:rFonts w:hint="eastAsia"/>
        </w:rPr>
        <w:t>Синтез</w:t>
      </w:r>
      <w:r>
        <w:t></w:t>
      </w:r>
      <w:r>
        <w:rPr>
          <w:rFonts w:hint="eastAsia"/>
        </w:rPr>
        <w:t>системи</w:t>
      </w:r>
      <w:r>
        <w:t></w:t>
      </w:r>
      <w:r>
        <w:rPr>
          <w:rFonts w:hint="eastAsia"/>
        </w:rPr>
        <w:t>управління</w:t>
      </w:r>
      <w:r>
        <w:t></w:t>
      </w:r>
      <w:r>
        <w:rPr>
          <w:rFonts w:hint="eastAsia"/>
        </w:rPr>
        <w:t>інноваційним</w:t>
      </w:r>
      <w:r>
        <w:t></w:t>
      </w:r>
      <w:r>
        <w:rPr>
          <w:rFonts w:hint="eastAsia"/>
        </w:rPr>
        <w:t>розвитком</w:t>
      </w:r>
      <w:r>
        <w:t></w:t>
      </w:r>
      <w:r>
        <w:rPr>
          <w:rFonts w:hint="eastAsia"/>
        </w:rPr>
        <w:t>машинобудівного</w:t>
      </w:r>
      <w:r>
        <w:t></w:t>
      </w:r>
      <w:r>
        <w:rPr>
          <w:rFonts w:hint="eastAsia"/>
        </w:rPr>
        <w:t>підприємства</w:t>
      </w:r>
      <w:r>
        <w:t></w:t>
      </w:r>
      <w:r>
        <w:t></w:t>
      </w:r>
      <w:r>
        <w:rPr>
          <w:rFonts w:hint="eastAsia"/>
        </w:rPr>
        <w:t>–</w:t>
      </w:r>
      <w:r>
        <w:t></w:t>
      </w:r>
      <w:r>
        <w:rPr>
          <w:rFonts w:hint="eastAsia"/>
        </w:rPr>
        <w:t>Рукопис</w:t>
      </w:r>
      <w:r>
        <w:t></w:t>
      </w:r>
    </w:p>
    <w:p w:rsidR="00726ACE" w:rsidRDefault="00726ACE" w:rsidP="00726ACE"/>
    <w:p w:rsidR="00726ACE" w:rsidRDefault="00726ACE" w:rsidP="00726AC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726ACE" w:rsidRDefault="00726ACE" w:rsidP="00726ACE"/>
    <w:p w:rsidR="00726ACE" w:rsidRDefault="00726ACE" w:rsidP="00726ACE">
      <w:r>
        <w:rPr>
          <w:rFonts w:hint="eastAsia"/>
        </w:rPr>
        <w:t>Дисертацію</w:t>
      </w:r>
      <w:r>
        <w:t></w:t>
      </w:r>
      <w:r>
        <w:rPr>
          <w:rFonts w:hint="eastAsia"/>
        </w:rPr>
        <w:t>присвячено</w:t>
      </w:r>
      <w:r>
        <w:t></w:t>
      </w:r>
      <w:r>
        <w:rPr>
          <w:rFonts w:hint="eastAsia"/>
        </w:rPr>
        <w:t>обґрунтуванню</w:t>
      </w:r>
      <w:r>
        <w:t></w:t>
      </w:r>
      <w:r>
        <w:rPr>
          <w:rFonts w:hint="eastAsia"/>
        </w:rPr>
        <w:t>теоретичних</w:t>
      </w:r>
      <w:r>
        <w:t></w:t>
      </w:r>
      <w:r>
        <w:rPr>
          <w:rFonts w:hint="eastAsia"/>
        </w:rPr>
        <w:t>і</w:t>
      </w:r>
      <w:r>
        <w:t></w:t>
      </w:r>
      <w:r>
        <w:rPr>
          <w:rFonts w:hint="eastAsia"/>
        </w:rPr>
        <w:t>методичних</w:t>
      </w:r>
      <w:r>
        <w:t></w:t>
      </w:r>
      <w:r>
        <w:rPr>
          <w:rFonts w:hint="eastAsia"/>
        </w:rPr>
        <w:t>підходів</w:t>
      </w:r>
      <w:r>
        <w:t></w:t>
      </w:r>
      <w:r>
        <w:t></w:t>
      </w:r>
      <w:r>
        <w:rPr>
          <w:rFonts w:hint="eastAsia"/>
        </w:rPr>
        <w:t>а</w:t>
      </w:r>
      <w:r>
        <w:t></w:t>
      </w:r>
      <w:r>
        <w:rPr>
          <w:rFonts w:hint="eastAsia"/>
        </w:rPr>
        <w:t>також</w:t>
      </w:r>
      <w:r>
        <w:t></w:t>
      </w:r>
      <w:r>
        <w:rPr>
          <w:rFonts w:hint="eastAsia"/>
        </w:rPr>
        <w:t>розробленню</w:t>
      </w:r>
      <w:r>
        <w:t></w:t>
      </w:r>
      <w:r>
        <w:rPr>
          <w:rFonts w:hint="eastAsia"/>
        </w:rPr>
        <w:t>практичних</w:t>
      </w:r>
      <w:r>
        <w:t></w:t>
      </w:r>
      <w:r>
        <w:rPr>
          <w:rFonts w:hint="eastAsia"/>
        </w:rPr>
        <w:t>рекомендацій</w:t>
      </w:r>
      <w:r>
        <w:t></w:t>
      </w:r>
      <w:r>
        <w:rPr>
          <w:rFonts w:hint="eastAsia"/>
        </w:rPr>
        <w:t>щодо</w:t>
      </w:r>
      <w:r>
        <w:t></w:t>
      </w:r>
      <w:r>
        <w:rPr>
          <w:rFonts w:hint="eastAsia"/>
        </w:rPr>
        <w:t>синтезу</w:t>
      </w:r>
      <w:r>
        <w:t></w:t>
      </w:r>
      <w:r>
        <w:rPr>
          <w:rFonts w:hint="eastAsia"/>
        </w:rPr>
        <w:t>системи</w:t>
      </w:r>
      <w:r>
        <w:t></w:t>
      </w:r>
      <w:r>
        <w:rPr>
          <w:rFonts w:hint="eastAsia"/>
        </w:rPr>
        <w:t>управління</w:t>
      </w:r>
      <w:r>
        <w:t></w:t>
      </w:r>
      <w:r>
        <w:rPr>
          <w:rFonts w:hint="eastAsia"/>
        </w:rPr>
        <w:t>інноваційним</w:t>
      </w:r>
      <w:r>
        <w:t></w:t>
      </w:r>
      <w:r>
        <w:rPr>
          <w:rFonts w:hint="eastAsia"/>
        </w:rPr>
        <w:t>розвитком</w:t>
      </w:r>
      <w:r>
        <w:t></w:t>
      </w:r>
      <w:r>
        <w:rPr>
          <w:rFonts w:hint="eastAsia"/>
        </w:rPr>
        <w:t>машинобудівного</w:t>
      </w:r>
      <w:r>
        <w:t></w:t>
      </w:r>
      <w:r>
        <w:rPr>
          <w:rFonts w:hint="eastAsia"/>
        </w:rPr>
        <w:t>підприємства</w:t>
      </w:r>
      <w:r>
        <w:t></w:t>
      </w:r>
    </w:p>
    <w:p w:rsidR="00726ACE" w:rsidRDefault="00726ACE" w:rsidP="00726ACE"/>
    <w:p w:rsidR="009B671E" w:rsidRPr="009B671E" w:rsidRDefault="00726ACE" w:rsidP="00726ACE">
      <w:r>
        <w:rPr>
          <w:rFonts w:hint="eastAsia"/>
        </w:rPr>
        <w:t>На</w:t>
      </w:r>
      <w:r>
        <w:t></w:t>
      </w:r>
      <w:r>
        <w:rPr>
          <w:rFonts w:hint="eastAsia"/>
        </w:rPr>
        <w:t>основі</w:t>
      </w:r>
      <w:r>
        <w:t></w:t>
      </w:r>
      <w:r>
        <w:rPr>
          <w:rFonts w:hint="eastAsia"/>
        </w:rPr>
        <w:t>узагальнення</w:t>
      </w:r>
      <w:r>
        <w:t></w:t>
      </w:r>
      <w:r>
        <w:rPr>
          <w:rFonts w:hint="eastAsia"/>
        </w:rPr>
        <w:t>літературних</w:t>
      </w:r>
      <w:r>
        <w:t></w:t>
      </w:r>
      <w:r>
        <w:rPr>
          <w:rFonts w:hint="eastAsia"/>
        </w:rPr>
        <w:t>джерел</w:t>
      </w:r>
      <w:r>
        <w:t></w:t>
      </w:r>
      <w:r>
        <w:rPr>
          <w:rFonts w:hint="eastAsia"/>
        </w:rPr>
        <w:t>у</w:t>
      </w:r>
      <w:r>
        <w:t></w:t>
      </w:r>
      <w:r>
        <w:rPr>
          <w:rFonts w:hint="eastAsia"/>
        </w:rPr>
        <w:t>роботі</w:t>
      </w:r>
      <w:r>
        <w:t></w:t>
      </w:r>
      <w:r>
        <w:rPr>
          <w:rFonts w:hint="eastAsia"/>
        </w:rPr>
        <w:t>уточнено</w:t>
      </w:r>
      <w:r>
        <w:t></w:t>
      </w:r>
      <w:r>
        <w:rPr>
          <w:rFonts w:hint="eastAsia"/>
        </w:rPr>
        <w:t>економічну</w:t>
      </w:r>
      <w:r>
        <w:t></w:t>
      </w:r>
      <w:r>
        <w:rPr>
          <w:rFonts w:hint="eastAsia"/>
        </w:rPr>
        <w:t>сутність</w:t>
      </w:r>
      <w:r>
        <w:t></w:t>
      </w:r>
      <w:r>
        <w:t></w:t>
      </w:r>
      <w:r>
        <w:rPr>
          <w:rFonts w:hint="eastAsia"/>
        </w:rPr>
        <w:t>зміст</w:t>
      </w:r>
      <w:r>
        <w:t></w:t>
      </w:r>
      <w:r>
        <w:rPr>
          <w:rFonts w:hint="eastAsia"/>
        </w:rPr>
        <w:t>та</w:t>
      </w:r>
      <w:r>
        <w:t></w:t>
      </w:r>
      <w:r>
        <w:rPr>
          <w:rFonts w:hint="eastAsia"/>
        </w:rPr>
        <w:t>основні</w:t>
      </w:r>
      <w:r>
        <w:t></w:t>
      </w:r>
      <w:r>
        <w:rPr>
          <w:rFonts w:hint="eastAsia"/>
        </w:rPr>
        <w:t>характеристики</w:t>
      </w:r>
      <w:r>
        <w:t></w:t>
      </w:r>
      <w:r>
        <w:rPr>
          <w:rFonts w:hint="eastAsia"/>
        </w:rPr>
        <w:t>процесу</w:t>
      </w:r>
      <w:r>
        <w:t></w:t>
      </w:r>
      <w:r>
        <w:rPr>
          <w:rFonts w:hint="eastAsia"/>
        </w:rPr>
        <w:t>інноваційного</w:t>
      </w:r>
      <w:r>
        <w:t></w:t>
      </w:r>
      <w:r>
        <w:rPr>
          <w:rFonts w:hint="eastAsia"/>
        </w:rPr>
        <w:t>розвитку</w:t>
      </w:r>
      <w:r>
        <w:t></w:t>
      </w:r>
      <w:r>
        <w:rPr>
          <w:rFonts w:hint="eastAsia"/>
        </w:rPr>
        <w:t>підприємства</w:t>
      </w:r>
      <w:r>
        <w:t></w:t>
      </w:r>
      <w:r>
        <w:t></w:t>
      </w:r>
      <w:r>
        <w:rPr>
          <w:rFonts w:hint="eastAsia"/>
        </w:rPr>
        <w:t>визначено</w:t>
      </w:r>
      <w:r>
        <w:t></w:t>
      </w:r>
      <w:r>
        <w:rPr>
          <w:rFonts w:hint="eastAsia"/>
        </w:rPr>
        <w:t>систему</w:t>
      </w:r>
      <w:r>
        <w:t></w:t>
      </w:r>
      <w:r>
        <w:rPr>
          <w:rFonts w:hint="eastAsia"/>
        </w:rPr>
        <w:t>управління</w:t>
      </w:r>
      <w:r>
        <w:t></w:t>
      </w:r>
      <w:r>
        <w:rPr>
          <w:rFonts w:hint="eastAsia"/>
        </w:rPr>
        <w:t>інноваційним</w:t>
      </w:r>
      <w:r>
        <w:t></w:t>
      </w:r>
      <w:r>
        <w:rPr>
          <w:rFonts w:hint="eastAsia"/>
        </w:rPr>
        <w:t>розвитком</w:t>
      </w:r>
      <w:r>
        <w:t></w:t>
      </w:r>
      <w:r>
        <w:rPr>
          <w:rFonts w:hint="eastAsia"/>
        </w:rPr>
        <w:t>підприємства</w:t>
      </w:r>
      <w:r>
        <w:t></w:t>
      </w:r>
      <w:r>
        <w:t></w:t>
      </w:r>
      <w:r>
        <w:rPr>
          <w:rFonts w:hint="eastAsia"/>
        </w:rPr>
        <w:t>уточнено</w:t>
      </w:r>
      <w:r>
        <w:t></w:t>
      </w:r>
      <w:r>
        <w:rPr>
          <w:rFonts w:hint="eastAsia"/>
        </w:rPr>
        <w:t>її</w:t>
      </w:r>
      <w:r>
        <w:t></w:t>
      </w:r>
      <w:r>
        <w:rPr>
          <w:rFonts w:hint="eastAsia"/>
        </w:rPr>
        <w:t>структурну</w:t>
      </w:r>
      <w:r>
        <w:t></w:t>
      </w:r>
      <w:r>
        <w:rPr>
          <w:rFonts w:hint="eastAsia"/>
        </w:rPr>
        <w:t>побудову</w:t>
      </w:r>
      <w:r>
        <w:t></w:t>
      </w:r>
      <w:r>
        <w:t></w:t>
      </w:r>
      <w:r>
        <w:rPr>
          <w:rFonts w:hint="eastAsia"/>
        </w:rPr>
        <w:t>в</w:t>
      </w:r>
      <w:r>
        <w:t></w:t>
      </w:r>
      <w:r>
        <w:rPr>
          <w:rFonts w:hint="eastAsia"/>
        </w:rPr>
        <w:t>тому</w:t>
      </w:r>
      <w:r>
        <w:t></w:t>
      </w:r>
      <w:r>
        <w:rPr>
          <w:rFonts w:hint="eastAsia"/>
        </w:rPr>
        <w:t>числі</w:t>
      </w:r>
      <w:r>
        <w:t></w:t>
      </w:r>
      <w:r>
        <w:rPr>
          <w:rFonts w:hint="eastAsia"/>
        </w:rPr>
        <w:t>в</w:t>
      </w:r>
      <w:r>
        <w:t></w:t>
      </w:r>
      <w:r>
        <w:rPr>
          <w:rFonts w:hint="eastAsia"/>
        </w:rPr>
        <w:t>рамках</w:t>
      </w:r>
      <w:r>
        <w:t></w:t>
      </w:r>
      <w:r>
        <w:rPr>
          <w:rFonts w:hint="eastAsia"/>
        </w:rPr>
        <w:t>об’єкта</w:t>
      </w:r>
      <w:r>
        <w:t></w:t>
      </w:r>
      <w:r>
        <w:rPr>
          <w:rFonts w:hint="eastAsia"/>
        </w:rPr>
        <w:t>виділено</w:t>
      </w:r>
      <w:r>
        <w:t></w:t>
      </w:r>
      <w:r>
        <w:rPr>
          <w:rFonts w:hint="eastAsia"/>
        </w:rPr>
        <w:t>чотири</w:t>
      </w:r>
      <w:r>
        <w:t></w:t>
      </w:r>
      <w:r>
        <w:rPr>
          <w:rFonts w:hint="eastAsia"/>
        </w:rPr>
        <w:t>напрямки</w:t>
      </w:r>
      <w:r>
        <w:t></w:t>
      </w:r>
      <w:r>
        <w:rPr>
          <w:rFonts w:hint="eastAsia"/>
        </w:rPr>
        <w:t>управлінського</w:t>
      </w:r>
      <w:r>
        <w:t></w:t>
      </w:r>
      <w:r>
        <w:rPr>
          <w:rFonts w:hint="eastAsia"/>
        </w:rPr>
        <w:t>впливу</w:t>
      </w:r>
      <w:r>
        <w:t></w:t>
      </w:r>
      <w:r>
        <w:t></w:t>
      </w:r>
      <w:r>
        <w:rPr>
          <w:rFonts w:hint="eastAsia"/>
        </w:rPr>
        <w:t>Проаналізовано</w:t>
      </w:r>
      <w:r>
        <w:t></w:t>
      </w:r>
      <w:r>
        <w:rPr>
          <w:rFonts w:hint="eastAsia"/>
        </w:rPr>
        <w:t>особливості</w:t>
      </w:r>
      <w:r>
        <w:t></w:t>
      </w:r>
      <w:r>
        <w:rPr>
          <w:rFonts w:hint="eastAsia"/>
        </w:rPr>
        <w:t>економічного</w:t>
      </w:r>
      <w:r>
        <w:t></w:t>
      </w:r>
      <w:r>
        <w:rPr>
          <w:rFonts w:hint="eastAsia"/>
        </w:rPr>
        <w:t>середовища</w:t>
      </w:r>
      <w:r>
        <w:t></w:t>
      </w:r>
      <w:r>
        <w:rPr>
          <w:rFonts w:hint="eastAsia"/>
        </w:rPr>
        <w:t>та</w:t>
      </w:r>
      <w:r>
        <w:t></w:t>
      </w:r>
      <w:r>
        <w:rPr>
          <w:rFonts w:hint="eastAsia"/>
        </w:rPr>
        <w:t>узагальнено</w:t>
      </w:r>
      <w:r>
        <w:t></w:t>
      </w:r>
      <w:r>
        <w:rPr>
          <w:rFonts w:hint="eastAsia"/>
        </w:rPr>
        <w:t>основні</w:t>
      </w:r>
      <w:r>
        <w:t></w:t>
      </w:r>
      <w:r>
        <w:rPr>
          <w:rFonts w:hint="eastAsia"/>
        </w:rPr>
        <w:t>положення</w:t>
      </w:r>
      <w:r>
        <w:t></w:t>
      </w:r>
      <w:r>
        <w:rPr>
          <w:rFonts w:hint="eastAsia"/>
        </w:rPr>
        <w:t>синтезу</w:t>
      </w:r>
      <w:r>
        <w:t></w:t>
      </w:r>
      <w:r>
        <w:rPr>
          <w:rFonts w:hint="eastAsia"/>
        </w:rPr>
        <w:t>системи</w:t>
      </w:r>
      <w:r>
        <w:t></w:t>
      </w:r>
      <w:r>
        <w:rPr>
          <w:rFonts w:hint="eastAsia"/>
        </w:rPr>
        <w:t>управління</w:t>
      </w:r>
      <w:r>
        <w:t></w:t>
      </w:r>
      <w:r>
        <w:rPr>
          <w:rFonts w:hint="eastAsia"/>
        </w:rPr>
        <w:t>інноваційним</w:t>
      </w:r>
      <w:r>
        <w:t></w:t>
      </w:r>
      <w:r>
        <w:rPr>
          <w:rFonts w:hint="eastAsia"/>
        </w:rPr>
        <w:t>розвитком</w:t>
      </w:r>
      <w:r>
        <w:t></w:t>
      </w:r>
      <w:r>
        <w:rPr>
          <w:rFonts w:hint="eastAsia"/>
        </w:rPr>
        <w:t>підприємства</w:t>
      </w:r>
      <w:r>
        <w:t></w:t>
      </w:r>
      <w:r>
        <w:t></w:t>
      </w:r>
      <w:r>
        <w:rPr>
          <w:rFonts w:hint="eastAsia"/>
        </w:rPr>
        <w:t>Обґрунтовано</w:t>
      </w:r>
      <w:r>
        <w:t></w:t>
      </w:r>
      <w:r>
        <w:rPr>
          <w:rFonts w:hint="eastAsia"/>
        </w:rPr>
        <w:t>процедуру</w:t>
      </w:r>
      <w:r>
        <w:t></w:t>
      </w:r>
      <w:r>
        <w:rPr>
          <w:rFonts w:hint="eastAsia"/>
        </w:rPr>
        <w:t>синтезу</w:t>
      </w:r>
      <w:r>
        <w:t></w:t>
      </w:r>
      <w:r>
        <w:rPr>
          <w:rFonts w:hint="eastAsia"/>
        </w:rPr>
        <w:t>інновацій</w:t>
      </w:r>
      <w:r>
        <w:t></w:t>
      </w:r>
      <w:r>
        <w:rPr>
          <w:rFonts w:hint="eastAsia"/>
        </w:rPr>
        <w:t>на</w:t>
      </w:r>
      <w:r>
        <w:t></w:t>
      </w:r>
      <w:r>
        <w:rPr>
          <w:rFonts w:hint="eastAsia"/>
        </w:rPr>
        <w:t>основі</w:t>
      </w:r>
      <w:r>
        <w:t></w:t>
      </w:r>
      <w:r>
        <w:rPr>
          <w:rFonts w:hint="eastAsia"/>
        </w:rPr>
        <w:t>сукупності</w:t>
      </w:r>
      <w:r>
        <w:t></w:t>
      </w:r>
      <w:r>
        <w:rPr>
          <w:rFonts w:hint="eastAsia"/>
        </w:rPr>
        <w:t>параметрів</w:t>
      </w:r>
      <w:r>
        <w:t></w:t>
      </w:r>
      <w:r>
        <w:rPr>
          <w:rFonts w:hint="eastAsia"/>
        </w:rPr>
        <w:t>характеристик</w:t>
      </w:r>
      <w:r>
        <w:t></w:t>
      </w:r>
      <w:r>
        <w:rPr>
          <w:rFonts w:hint="eastAsia"/>
        </w:rPr>
        <w:t>інновації</w:t>
      </w:r>
      <w:r>
        <w:t></w:t>
      </w:r>
      <w:r>
        <w:t></w:t>
      </w:r>
      <w:r>
        <w:rPr>
          <w:rFonts w:hint="eastAsia"/>
        </w:rPr>
        <w:t>що</w:t>
      </w:r>
      <w:r>
        <w:t></w:t>
      </w:r>
      <w:r>
        <w:rPr>
          <w:rFonts w:hint="eastAsia"/>
        </w:rPr>
        <w:t>впроваджується</w:t>
      </w:r>
      <w:r>
        <w:t></w:t>
      </w:r>
      <w:bookmarkEnd w:id="0"/>
    </w:p>
    <w:sectPr w:rsidR="009B671E" w:rsidRPr="009B67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C3D" w:rsidRDefault="00310C3D">
      <w:pPr>
        <w:spacing w:after="0" w:line="240" w:lineRule="auto"/>
      </w:pPr>
      <w:r>
        <w:separator/>
      </w:r>
    </w:p>
  </w:endnote>
  <w:endnote w:type="continuationSeparator" w:id="0">
    <w:p w:rsidR="00310C3D" w:rsidRDefault="0031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C3D" w:rsidRDefault="00310C3D"/>
    <w:p w:rsidR="00310C3D" w:rsidRDefault="00310C3D"/>
    <w:p w:rsidR="00310C3D" w:rsidRDefault="00310C3D"/>
    <w:p w:rsidR="00310C3D" w:rsidRDefault="00310C3D"/>
    <w:p w:rsidR="00310C3D" w:rsidRDefault="00310C3D"/>
    <w:p w:rsidR="00310C3D" w:rsidRDefault="00310C3D"/>
    <w:p w:rsidR="00310C3D" w:rsidRDefault="00310C3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C3D" w:rsidRDefault="00310C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0C3D" w:rsidRDefault="00310C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0C3D" w:rsidRDefault="00310C3D"/>
    <w:p w:rsidR="00310C3D" w:rsidRDefault="00310C3D"/>
    <w:p w:rsidR="00310C3D" w:rsidRDefault="00310C3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C3D" w:rsidRDefault="00310C3D"/>
                          <w:p w:rsidR="00310C3D" w:rsidRDefault="00310C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0C3D" w:rsidRDefault="00310C3D"/>
                    <w:p w:rsidR="00310C3D" w:rsidRDefault="00310C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0C3D" w:rsidRDefault="00310C3D"/>
    <w:p w:rsidR="00310C3D" w:rsidRDefault="00310C3D">
      <w:pPr>
        <w:rPr>
          <w:sz w:val="2"/>
          <w:szCs w:val="2"/>
        </w:rPr>
      </w:pPr>
    </w:p>
    <w:p w:rsidR="00310C3D" w:rsidRDefault="00310C3D"/>
    <w:p w:rsidR="00310C3D" w:rsidRDefault="00310C3D">
      <w:pPr>
        <w:spacing w:after="0" w:line="240" w:lineRule="auto"/>
      </w:pPr>
    </w:p>
  </w:footnote>
  <w:footnote w:type="continuationSeparator" w:id="0">
    <w:p w:rsidR="00310C3D" w:rsidRDefault="0031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C3D"/>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02F43-C532-400E-AF6C-BF8FA160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17511</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880</cp:revision>
  <cp:lastPrinted>2009-02-06T05:36:00Z</cp:lastPrinted>
  <dcterms:created xsi:type="dcterms:W3CDTF">2023-09-07T12:38:00Z</dcterms:created>
  <dcterms:modified xsi:type="dcterms:W3CDTF">2023-11-22T19:12:00Z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