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040" w:rsidRDefault="00840040" w:rsidP="0084004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Герасимов Олександр Костянтинович</w:t>
      </w:r>
      <w:r>
        <w:rPr>
          <w:rFonts w:ascii="CIDFont+F3" w:hAnsi="CIDFont+F3" w:cs="CIDFont+F3"/>
          <w:kern w:val="0"/>
          <w:sz w:val="28"/>
          <w:szCs w:val="28"/>
          <w:lang w:eastAsia="ru-RU"/>
        </w:rPr>
        <w:t>, молодший науковий</w:t>
      </w:r>
    </w:p>
    <w:p w:rsidR="00840040" w:rsidRDefault="00840040" w:rsidP="0084004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співробітник науково-дослідного сектору Харківського національного</w:t>
      </w:r>
    </w:p>
    <w:p w:rsidR="00840040" w:rsidRDefault="00840040" w:rsidP="0084004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економічного університету імені Семена Кузнеця, тема дисертації:</w:t>
      </w:r>
    </w:p>
    <w:p w:rsidR="00840040" w:rsidRDefault="00840040" w:rsidP="0084004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«Теоретичне та методичне забезпечення ефективності діяльності</w:t>
      </w:r>
    </w:p>
    <w:p w:rsidR="00840040" w:rsidRDefault="00840040" w:rsidP="0084004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підприємства: маркетинговий аспект», (051 Економіка). Спеціалізована</w:t>
      </w:r>
    </w:p>
    <w:p w:rsidR="00840040" w:rsidRDefault="00840040" w:rsidP="0084004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ДФ 64.055.013 в Харківському національному економічному</w:t>
      </w:r>
    </w:p>
    <w:p w:rsidR="00623B9C" w:rsidRPr="00840040" w:rsidRDefault="00840040" w:rsidP="00840040">
      <w:r>
        <w:rPr>
          <w:rFonts w:ascii="CIDFont+F3" w:hAnsi="CIDFont+F3" w:cs="CIDFont+F3"/>
          <w:kern w:val="0"/>
          <w:sz w:val="28"/>
          <w:szCs w:val="28"/>
          <w:lang w:eastAsia="ru-RU"/>
        </w:rPr>
        <w:t>університеті імені Семена Кузнеця</w:t>
      </w:r>
    </w:p>
    <w:sectPr w:rsidR="00623B9C" w:rsidRPr="0084004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840040" w:rsidRPr="0084004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09E3C-346F-4100-928B-237C50B72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2181</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174</cp:revision>
  <cp:lastPrinted>2009-02-06T05:36:00Z</cp:lastPrinted>
  <dcterms:created xsi:type="dcterms:W3CDTF">2021-12-17T08:06:00Z</dcterms:created>
  <dcterms:modified xsi:type="dcterms:W3CDTF">2021-12-22T15:42:00Z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