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6051" w14:textId="5FFDDA68" w:rsidR="00C90034" w:rsidRDefault="00E4735A" w:rsidP="00E4735A">
      <w:r w:rsidRPr="00E4735A">
        <w:rPr>
          <w:rFonts w:hint="eastAsia"/>
        </w:rPr>
        <w:t>Сасова</w:t>
      </w:r>
      <w:r w:rsidRPr="00E4735A">
        <w:t xml:space="preserve"> </w:t>
      </w:r>
      <w:r w:rsidRPr="00E4735A">
        <w:rPr>
          <w:rFonts w:hint="eastAsia"/>
        </w:rPr>
        <w:t>Елена</w:t>
      </w:r>
      <w:r w:rsidRPr="00E4735A">
        <w:t xml:space="preserve"> </w:t>
      </w:r>
      <w:r w:rsidRPr="00E4735A">
        <w:rPr>
          <w:rFonts w:hint="eastAsia"/>
        </w:rPr>
        <w:t>Александровна</w:t>
      </w:r>
      <w:r>
        <w:rPr>
          <w:rFonts w:hint="cs"/>
        </w:rPr>
        <w:t xml:space="preserve"> </w:t>
      </w:r>
      <w:r w:rsidRPr="00E4735A">
        <w:rPr>
          <w:rFonts w:hint="eastAsia"/>
        </w:rPr>
        <w:t>«</w:t>
      </w:r>
      <w:r w:rsidRPr="00E4735A">
        <w:rPr>
          <w:rFonts w:hint="eastAsia"/>
        </w:rPr>
        <w:t>Литературная</w:t>
      </w:r>
      <w:r w:rsidRPr="00E4735A">
        <w:t xml:space="preserve"> </w:t>
      </w:r>
      <w:r w:rsidRPr="00E4735A">
        <w:rPr>
          <w:rFonts w:hint="eastAsia"/>
        </w:rPr>
        <w:t>личность</w:t>
      </w:r>
      <w:r w:rsidRPr="00E4735A">
        <w:rPr>
          <w:rFonts w:hint="eastAsia"/>
        </w:rPr>
        <w:t>»</w:t>
      </w:r>
      <w:r w:rsidRPr="00E4735A">
        <w:t xml:space="preserve"> </w:t>
      </w:r>
      <w:r w:rsidRPr="00E4735A">
        <w:rPr>
          <w:rFonts w:hint="eastAsia"/>
        </w:rPr>
        <w:t>Ф</w:t>
      </w:r>
      <w:r w:rsidRPr="00E4735A">
        <w:t>.</w:t>
      </w:r>
      <w:r w:rsidRPr="00E4735A">
        <w:rPr>
          <w:rFonts w:hint="eastAsia"/>
        </w:rPr>
        <w:t>М</w:t>
      </w:r>
      <w:r w:rsidRPr="00E4735A">
        <w:t xml:space="preserve">. </w:t>
      </w:r>
      <w:r w:rsidRPr="00E4735A">
        <w:rPr>
          <w:rFonts w:hint="eastAsia"/>
        </w:rPr>
        <w:t>Гримма</w:t>
      </w:r>
      <w:r w:rsidRPr="00E4735A">
        <w:t xml:space="preserve"> </w:t>
      </w:r>
      <w:r w:rsidRPr="00E4735A">
        <w:rPr>
          <w:rFonts w:hint="eastAsia"/>
        </w:rPr>
        <w:t>в</w:t>
      </w:r>
      <w:r w:rsidRPr="00E4735A">
        <w:t xml:space="preserve"> </w:t>
      </w:r>
      <w:r w:rsidRPr="00E4735A">
        <w:rPr>
          <w:rFonts w:hint="eastAsia"/>
        </w:rPr>
        <w:t>эпистолярных</w:t>
      </w:r>
      <w:r w:rsidRPr="00E4735A">
        <w:t xml:space="preserve"> </w:t>
      </w:r>
      <w:r w:rsidRPr="00E4735A">
        <w:rPr>
          <w:rFonts w:hint="eastAsia"/>
        </w:rPr>
        <w:t>текстах</w:t>
      </w:r>
      <w:r w:rsidRPr="00E4735A">
        <w:t xml:space="preserve"> (</w:t>
      </w:r>
      <w:r w:rsidRPr="00E4735A">
        <w:rPr>
          <w:rFonts w:hint="eastAsia"/>
        </w:rPr>
        <w:t>переписка</w:t>
      </w:r>
      <w:r w:rsidRPr="00E4735A">
        <w:t xml:space="preserve"> </w:t>
      </w:r>
      <w:r w:rsidRPr="00E4735A">
        <w:rPr>
          <w:rFonts w:hint="eastAsia"/>
        </w:rPr>
        <w:t>с</w:t>
      </w:r>
      <w:r w:rsidRPr="00E4735A">
        <w:t xml:space="preserve"> </w:t>
      </w:r>
      <w:r w:rsidRPr="00E4735A">
        <w:rPr>
          <w:rFonts w:hint="eastAsia"/>
        </w:rPr>
        <w:t>Н</w:t>
      </w:r>
      <w:r w:rsidRPr="00E4735A">
        <w:t>.</w:t>
      </w:r>
      <w:r w:rsidRPr="00E4735A">
        <w:rPr>
          <w:rFonts w:hint="eastAsia"/>
        </w:rPr>
        <w:t>П</w:t>
      </w:r>
      <w:r w:rsidRPr="00E4735A">
        <w:t xml:space="preserve">. </w:t>
      </w:r>
      <w:r w:rsidRPr="00E4735A">
        <w:rPr>
          <w:rFonts w:hint="eastAsia"/>
        </w:rPr>
        <w:t>и</w:t>
      </w:r>
      <w:r w:rsidRPr="00E4735A">
        <w:t xml:space="preserve"> </w:t>
      </w:r>
      <w:r w:rsidRPr="00E4735A">
        <w:rPr>
          <w:rFonts w:hint="eastAsia"/>
        </w:rPr>
        <w:t>С</w:t>
      </w:r>
      <w:r w:rsidRPr="00E4735A">
        <w:t>.</w:t>
      </w:r>
      <w:r w:rsidRPr="00E4735A">
        <w:rPr>
          <w:rFonts w:hint="eastAsia"/>
        </w:rPr>
        <w:t>П</w:t>
      </w:r>
      <w:r w:rsidRPr="00E4735A">
        <w:t xml:space="preserve">. </w:t>
      </w:r>
      <w:r w:rsidRPr="00E4735A">
        <w:rPr>
          <w:rFonts w:hint="eastAsia"/>
        </w:rPr>
        <w:t>Румянцевыми</w:t>
      </w:r>
      <w:r w:rsidRPr="00E4735A">
        <w:t>)</w:t>
      </w:r>
    </w:p>
    <w:p w14:paraId="6C1246F6" w14:textId="77777777" w:rsidR="00E4735A" w:rsidRDefault="00E4735A" w:rsidP="00E4735A">
      <w:r>
        <w:rPr>
          <w:rFonts w:hint="eastAsia"/>
        </w:rPr>
        <w:t>ОГЛАВЛЕНИЕ</w:t>
      </w:r>
      <w:r>
        <w:t xml:space="preserve"> </w:t>
      </w:r>
      <w:r>
        <w:rPr>
          <w:rFonts w:hint="eastAsia"/>
        </w:rPr>
        <w:t>ДИССЕРТАЦИИ</w:t>
      </w:r>
    </w:p>
    <w:p w14:paraId="1439394A" w14:textId="77777777" w:rsidR="00E4735A" w:rsidRDefault="00E4735A" w:rsidP="00E4735A">
      <w:r>
        <w:rPr>
          <w:rFonts w:hint="eastAsia"/>
        </w:rPr>
        <w:t>кандидат</w:t>
      </w:r>
      <w:r>
        <w:t xml:space="preserve"> </w:t>
      </w:r>
      <w:r>
        <w:rPr>
          <w:rFonts w:hint="eastAsia"/>
        </w:rPr>
        <w:t>наук</w:t>
      </w:r>
      <w:r>
        <w:t xml:space="preserve"> </w:t>
      </w:r>
      <w:r>
        <w:rPr>
          <w:rFonts w:hint="eastAsia"/>
        </w:rPr>
        <w:t>Сасова</w:t>
      </w:r>
      <w:r>
        <w:t xml:space="preserve"> </w:t>
      </w:r>
      <w:r>
        <w:rPr>
          <w:rFonts w:hint="eastAsia"/>
        </w:rPr>
        <w:t>Елена</w:t>
      </w:r>
      <w:r>
        <w:t xml:space="preserve"> </w:t>
      </w:r>
      <w:r>
        <w:rPr>
          <w:rFonts w:hint="eastAsia"/>
        </w:rPr>
        <w:t>Александровна</w:t>
      </w:r>
    </w:p>
    <w:p w14:paraId="72579157" w14:textId="77777777" w:rsidR="00E4735A" w:rsidRDefault="00E4735A" w:rsidP="00E4735A">
      <w:r>
        <w:rPr>
          <w:rFonts w:hint="eastAsia"/>
        </w:rPr>
        <w:t>СОДЕРЖАНИЕ</w:t>
      </w:r>
    </w:p>
    <w:p w14:paraId="246F9F0F" w14:textId="77777777" w:rsidR="00E4735A" w:rsidRDefault="00E4735A" w:rsidP="00E4735A"/>
    <w:p w14:paraId="6935BE04" w14:textId="77777777" w:rsidR="00E4735A" w:rsidRDefault="00E4735A" w:rsidP="00E4735A">
      <w:r>
        <w:rPr>
          <w:rFonts w:hint="eastAsia"/>
        </w:rPr>
        <w:t>ВВЕДЕНИЕ</w:t>
      </w:r>
      <w:r>
        <w:t>_4</w:t>
      </w:r>
    </w:p>
    <w:p w14:paraId="4DC788CD" w14:textId="77777777" w:rsidR="00E4735A" w:rsidRDefault="00E4735A" w:rsidP="00E4735A"/>
    <w:p w14:paraId="7AD80925" w14:textId="77777777" w:rsidR="00E4735A" w:rsidRDefault="00E4735A" w:rsidP="00E4735A">
      <w:r>
        <w:t xml:space="preserve">1. </w:t>
      </w:r>
      <w:r>
        <w:rPr>
          <w:rFonts w:hint="eastAsia"/>
        </w:rPr>
        <w:t>«</w:t>
      </w:r>
      <w:r>
        <w:rPr>
          <w:rFonts w:hint="eastAsia"/>
        </w:rPr>
        <w:t>Литературная</w:t>
      </w:r>
      <w:r>
        <w:t xml:space="preserve"> </w:t>
      </w:r>
      <w:r>
        <w:rPr>
          <w:rFonts w:hint="eastAsia"/>
        </w:rPr>
        <w:t>личность</w:t>
      </w:r>
      <w:r>
        <w:rPr>
          <w:rFonts w:hint="eastAsia"/>
        </w:rPr>
        <w:t>»</w:t>
      </w:r>
    </w:p>
    <w:p w14:paraId="4CE3C721" w14:textId="77777777" w:rsidR="00E4735A" w:rsidRDefault="00E4735A" w:rsidP="00E4735A"/>
    <w:p w14:paraId="595B0C09" w14:textId="77777777" w:rsidR="00E4735A" w:rsidRDefault="00E4735A" w:rsidP="00E4735A">
      <w:r>
        <w:t xml:space="preserve">2. </w:t>
      </w:r>
      <w:r>
        <w:rPr>
          <w:rFonts w:hint="eastAsia"/>
        </w:rPr>
        <w:t>Эпистолярный</w:t>
      </w:r>
      <w:r>
        <w:t xml:space="preserve"> </w:t>
      </w:r>
      <w:r>
        <w:rPr>
          <w:rFonts w:hint="eastAsia"/>
        </w:rPr>
        <w:t>жанр</w:t>
      </w:r>
      <w:r>
        <w:t xml:space="preserve"> </w:t>
      </w:r>
      <w:r>
        <w:rPr>
          <w:rFonts w:hint="eastAsia"/>
        </w:rPr>
        <w:t>и</w:t>
      </w:r>
      <w:r>
        <w:t xml:space="preserve"> </w:t>
      </w:r>
      <w:r>
        <w:rPr>
          <w:rFonts w:hint="eastAsia"/>
        </w:rPr>
        <w:t>риторика</w:t>
      </w:r>
    </w:p>
    <w:p w14:paraId="14E9A750" w14:textId="77777777" w:rsidR="00E4735A" w:rsidRDefault="00E4735A" w:rsidP="00E4735A"/>
    <w:p w14:paraId="62C46D12" w14:textId="77777777" w:rsidR="00E4735A" w:rsidRDefault="00E4735A" w:rsidP="00E4735A">
      <w:r>
        <w:t xml:space="preserve">3. </w:t>
      </w:r>
      <w:r>
        <w:rPr>
          <w:rFonts w:hint="eastAsia"/>
        </w:rPr>
        <w:t>Поэтика</w:t>
      </w:r>
      <w:r>
        <w:t xml:space="preserve"> </w:t>
      </w:r>
      <w:r>
        <w:rPr>
          <w:rFonts w:hint="eastAsia"/>
        </w:rPr>
        <w:t>частного</w:t>
      </w:r>
      <w:r>
        <w:t xml:space="preserve"> </w:t>
      </w:r>
      <w:r>
        <w:rPr>
          <w:rFonts w:hint="eastAsia"/>
        </w:rPr>
        <w:t>письма</w:t>
      </w:r>
    </w:p>
    <w:p w14:paraId="2499308B" w14:textId="77777777" w:rsidR="00E4735A" w:rsidRDefault="00E4735A" w:rsidP="00E4735A"/>
    <w:p w14:paraId="23E818A5" w14:textId="77777777" w:rsidR="00E4735A" w:rsidRDefault="00E4735A" w:rsidP="00E4735A">
      <w:r>
        <w:t xml:space="preserve">4. </w:t>
      </w:r>
      <w:r>
        <w:rPr>
          <w:rFonts w:hint="eastAsia"/>
        </w:rPr>
        <w:t>Фридрих</w:t>
      </w:r>
      <w:r>
        <w:t xml:space="preserve"> </w:t>
      </w:r>
      <w:r>
        <w:rPr>
          <w:rFonts w:hint="eastAsia"/>
        </w:rPr>
        <w:t>мельхиор</w:t>
      </w:r>
      <w:r>
        <w:t xml:space="preserve"> </w:t>
      </w:r>
      <w:r>
        <w:rPr>
          <w:rFonts w:hint="eastAsia"/>
        </w:rPr>
        <w:t>Гримм</w:t>
      </w:r>
      <w:r>
        <w:t xml:space="preserve"> </w:t>
      </w:r>
      <w:r>
        <w:rPr>
          <w:rFonts w:hint="eastAsia"/>
        </w:rPr>
        <w:t>в</w:t>
      </w:r>
      <w:r>
        <w:t xml:space="preserve"> </w:t>
      </w:r>
      <w:r>
        <w:rPr>
          <w:rFonts w:hint="eastAsia"/>
        </w:rPr>
        <w:t>истории</w:t>
      </w:r>
      <w:r>
        <w:t xml:space="preserve"> </w:t>
      </w:r>
      <w:r>
        <w:rPr>
          <w:rFonts w:hint="eastAsia"/>
        </w:rPr>
        <w:t>и</w:t>
      </w:r>
      <w:r>
        <w:t xml:space="preserve"> </w:t>
      </w:r>
      <w:r>
        <w:rPr>
          <w:rFonts w:hint="eastAsia"/>
        </w:rPr>
        <w:t>литературе</w:t>
      </w:r>
    </w:p>
    <w:p w14:paraId="1A0624BF" w14:textId="77777777" w:rsidR="00E4735A" w:rsidRDefault="00E4735A" w:rsidP="00E4735A"/>
    <w:p w14:paraId="78BC6CB4" w14:textId="77777777" w:rsidR="00E4735A" w:rsidRDefault="00E4735A" w:rsidP="00E4735A">
      <w:r>
        <w:rPr>
          <w:rFonts w:hint="eastAsia"/>
        </w:rPr>
        <w:t>ГЛАВА</w:t>
      </w:r>
      <w:r>
        <w:t xml:space="preserve"> I. </w:t>
      </w:r>
      <w:r>
        <w:rPr>
          <w:rFonts w:hint="eastAsia"/>
        </w:rPr>
        <w:t>ПРОБЛЕМА</w:t>
      </w:r>
      <w:r>
        <w:t xml:space="preserve"> </w:t>
      </w:r>
      <w:r>
        <w:rPr>
          <w:rFonts w:hint="eastAsia"/>
        </w:rPr>
        <w:t>АВТОРЕПРЕЗЕНТАЦИИ</w:t>
      </w:r>
      <w:r>
        <w:t xml:space="preserve"> </w:t>
      </w:r>
      <w:r>
        <w:rPr>
          <w:rFonts w:hint="eastAsia"/>
        </w:rPr>
        <w:t>В</w:t>
      </w:r>
      <w:r>
        <w:t xml:space="preserve"> </w:t>
      </w:r>
      <w:r>
        <w:rPr>
          <w:rFonts w:hint="eastAsia"/>
        </w:rPr>
        <w:t>ЭПИСТОЛЯРНОМ</w:t>
      </w:r>
      <w:r>
        <w:t xml:space="preserve"> </w:t>
      </w:r>
      <w:r>
        <w:rPr>
          <w:rFonts w:hint="eastAsia"/>
        </w:rPr>
        <w:t>ТЕКСТЕ</w:t>
      </w:r>
      <w:r>
        <w:t>._29</w:t>
      </w:r>
    </w:p>
    <w:p w14:paraId="6FA333DE" w14:textId="77777777" w:rsidR="00E4735A" w:rsidRDefault="00E4735A" w:rsidP="00E4735A"/>
    <w:p w14:paraId="6309BCDD" w14:textId="77777777" w:rsidR="00E4735A" w:rsidRDefault="00E4735A" w:rsidP="00E4735A">
      <w:r>
        <w:t xml:space="preserve">1. </w:t>
      </w:r>
      <w:r>
        <w:rPr>
          <w:rFonts w:hint="eastAsia"/>
        </w:rPr>
        <w:t>Эпистолярный</w:t>
      </w:r>
      <w:r>
        <w:t xml:space="preserve"> </w:t>
      </w:r>
      <w:r>
        <w:rPr>
          <w:rFonts w:hint="eastAsia"/>
        </w:rPr>
        <w:t>пакт</w:t>
      </w:r>
    </w:p>
    <w:p w14:paraId="079F55D0" w14:textId="77777777" w:rsidR="00E4735A" w:rsidRDefault="00E4735A" w:rsidP="00E4735A"/>
    <w:p w14:paraId="06ABB2C8" w14:textId="77777777" w:rsidR="00E4735A" w:rsidRDefault="00E4735A" w:rsidP="00E4735A">
      <w:r>
        <w:t xml:space="preserve">2. </w:t>
      </w:r>
      <w:r>
        <w:rPr>
          <w:rFonts w:hint="eastAsia"/>
        </w:rPr>
        <w:t>Эпистолярный</w:t>
      </w:r>
      <w:r>
        <w:t xml:space="preserve"> </w:t>
      </w:r>
      <w:r>
        <w:rPr>
          <w:rFonts w:hint="eastAsia"/>
        </w:rPr>
        <w:t>этос</w:t>
      </w:r>
    </w:p>
    <w:p w14:paraId="03F64833" w14:textId="77777777" w:rsidR="00E4735A" w:rsidRDefault="00E4735A" w:rsidP="00E4735A"/>
    <w:p w14:paraId="1A3C8015" w14:textId="77777777" w:rsidR="00E4735A" w:rsidRDefault="00E4735A" w:rsidP="00E4735A">
      <w:r>
        <w:t xml:space="preserve">3. </w:t>
      </w:r>
      <w:r>
        <w:rPr>
          <w:rFonts w:hint="eastAsia"/>
        </w:rPr>
        <w:t>Разлука</w:t>
      </w:r>
      <w:r>
        <w:t xml:space="preserve">: </w:t>
      </w:r>
      <w:r>
        <w:rPr>
          <w:rFonts w:hint="eastAsia"/>
        </w:rPr>
        <w:t>эйфория</w:t>
      </w:r>
      <w:r>
        <w:t xml:space="preserve"> </w:t>
      </w:r>
      <w:r>
        <w:rPr>
          <w:rFonts w:hint="eastAsia"/>
        </w:rPr>
        <w:t>и</w:t>
      </w:r>
      <w:r>
        <w:t xml:space="preserve"> </w:t>
      </w:r>
      <w:r>
        <w:rPr>
          <w:rFonts w:hint="eastAsia"/>
        </w:rPr>
        <w:t>дисфория</w:t>
      </w:r>
    </w:p>
    <w:p w14:paraId="1E0A57E8" w14:textId="77777777" w:rsidR="00E4735A" w:rsidRDefault="00E4735A" w:rsidP="00E4735A"/>
    <w:p w14:paraId="0DDB348E" w14:textId="77777777" w:rsidR="00E4735A" w:rsidRDefault="00E4735A" w:rsidP="00E4735A">
      <w:r>
        <w:rPr>
          <w:rFonts w:hint="eastAsia"/>
        </w:rPr>
        <w:t>ГЛАВА</w:t>
      </w:r>
      <w:r>
        <w:t xml:space="preserve"> II. </w:t>
      </w:r>
      <w:r>
        <w:rPr>
          <w:rFonts w:hint="eastAsia"/>
        </w:rPr>
        <w:t>РАЗРОЗНЕННОЕ</w:t>
      </w:r>
      <w:r>
        <w:t xml:space="preserve"> </w:t>
      </w:r>
      <w:r>
        <w:rPr>
          <w:rFonts w:hint="eastAsia"/>
        </w:rPr>
        <w:t>Я</w:t>
      </w:r>
      <w:r>
        <w:t>_71</w:t>
      </w:r>
    </w:p>
    <w:p w14:paraId="2D7BD3D3" w14:textId="77777777" w:rsidR="00E4735A" w:rsidRDefault="00E4735A" w:rsidP="00E4735A"/>
    <w:p w14:paraId="027A0DE3" w14:textId="77777777" w:rsidR="00E4735A" w:rsidRDefault="00E4735A" w:rsidP="00E4735A">
      <w:r>
        <w:t xml:space="preserve">1. </w:t>
      </w:r>
      <w:r>
        <w:rPr>
          <w:rFonts w:hint="eastAsia"/>
        </w:rPr>
        <w:t>«</w:t>
      </w:r>
      <w:r>
        <w:rPr>
          <w:rFonts w:hint="eastAsia"/>
        </w:rPr>
        <w:t>Полу</w:t>
      </w:r>
      <w:r>
        <w:t>-</w:t>
      </w:r>
      <w:r>
        <w:rPr>
          <w:rFonts w:hint="eastAsia"/>
        </w:rPr>
        <w:t>француз</w:t>
      </w:r>
      <w:r>
        <w:t xml:space="preserve">, </w:t>
      </w:r>
      <w:r>
        <w:rPr>
          <w:rFonts w:hint="eastAsia"/>
        </w:rPr>
        <w:t>полу</w:t>
      </w:r>
      <w:r>
        <w:t>-</w:t>
      </w:r>
      <w:r>
        <w:rPr>
          <w:rFonts w:hint="eastAsia"/>
        </w:rPr>
        <w:t>немец</w:t>
      </w:r>
      <w:r>
        <w:t xml:space="preserve">, </w:t>
      </w:r>
      <w:r>
        <w:rPr>
          <w:rFonts w:hint="eastAsia"/>
        </w:rPr>
        <w:t>полу</w:t>
      </w:r>
      <w:r>
        <w:t>-</w:t>
      </w:r>
      <w:r>
        <w:rPr>
          <w:rFonts w:hint="eastAsia"/>
        </w:rPr>
        <w:t>русский</w:t>
      </w:r>
      <w:r>
        <w:rPr>
          <w:rFonts w:hint="eastAsia"/>
        </w:rPr>
        <w:t>»</w:t>
      </w:r>
      <w:r>
        <w:t xml:space="preserve">: </w:t>
      </w:r>
      <w:r>
        <w:rPr>
          <w:rFonts w:hint="eastAsia"/>
        </w:rPr>
        <w:t>вопрос</w:t>
      </w:r>
      <w:r>
        <w:t xml:space="preserve"> </w:t>
      </w:r>
      <w:r>
        <w:rPr>
          <w:rFonts w:hint="eastAsia"/>
        </w:rPr>
        <w:t>национальной</w:t>
      </w:r>
      <w:r>
        <w:t xml:space="preserve"> </w:t>
      </w:r>
      <w:r>
        <w:rPr>
          <w:rFonts w:hint="eastAsia"/>
        </w:rPr>
        <w:t>самоидентификации</w:t>
      </w:r>
    </w:p>
    <w:p w14:paraId="1F7374D7" w14:textId="77777777" w:rsidR="00E4735A" w:rsidRDefault="00E4735A" w:rsidP="00E4735A"/>
    <w:p w14:paraId="2B561880" w14:textId="77777777" w:rsidR="00E4735A" w:rsidRDefault="00E4735A" w:rsidP="00E4735A">
      <w:r>
        <w:rPr>
          <w:rFonts w:hint="eastAsia"/>
        </w:rPr>
        <w:t>Германия</w:t>
      </w:r>
    </w:p>
    <w:p w14:paraId="20F6C06B" w14:textId="77777777" w:rsidR="00E4735A" w:rsidRDefault="00E4735A" w:rsidP="00E4735A"/>
    <w:p w14:paraId="35407B26" w14:textId="77777777" w:rsidR="00E4735A" w:rsidRDefault="00E4735A" w:rsidP="00E4735A">
      <w:r>
        <w:rPr>
          <w:rFonts w:hint="eastAsia"/>
        </w:rPr>
        <w:t>Россия</w:t>
      </w:r>
    </w:p>
    <w:p w14:paraId="05C13614" w14:textId="77777777" w:rsidR="00E4735A" w:rsidRDefault="00E4735A" w:rsidP="00E4735A"/>
    <w:p w14:paraId="60444580" w14:textId="77777777" w:rsidR="00E4735A" w:rsidRDefault="00E4735A" w:rsidP="00E4735A">
      <w:r>
        <w:rPr>
          <w:rFonts w:hint="eastAsia"/>
        </w:rPr>
        <w:t>Франция</w:t>
      </w:r>
    </w:p>
    <w:p w14:paraId="362B2E18" w14:textId="77777777" w:rsidR="00E4735A" w:rsidRDefault="00E4735A" w:rsidP="00E4735A"/>
    <w:p w14:paraId="31942C75" w14:textId="77777777" w:rsidR="00E4735A" w:rsidRDefault="00E4735A" w:rsidP="00E4735A">
      <w:r>
        <w:rPr>
          <w:rFonts w:hint="eastAsia"/>
        </w:rPr>
        <w:t>«</w:t>
      </w:r>
      <w:r>
        <w:rPr>
          <w:rFonts w:hint="eastAsia"/>
        </w:rPr>
        <w:t>Вечный</w:t>
      </w:r>
      <w:r>
        <w:t xml:space="preserve"> </w:t>
      </w:r>
      <w:r>
        <w:rPr>
          <w:rFonts w:hint="eastAsia"/>
        </w:rPr>
        <w:t>жид</w:t>
      </w:r>
      <w:r>
        <w:rPr>
          <w:rFonts w:hint="eastAsia"/>
        </w:rPr>
        <w:t>»</w:t>
      </w:r>
      <w:r>
        <w:t xml:space="preserve">: </w:t>
      </w:r>
      <w:r>
        <w:rPr>
          <w:rFonts w:hint="eastAsia"/>
        </w:rPr>
        <w:t>мотив</w:t>
      </w:r>
      <w:r>
        <w:t xml:space="preserve"> </w:t>
      </w:r>
      <w:r>
        <w:rPr>
          <w:rFonts w:hint="eastAsia"/>
        </w:rPr>
        <w:t>бесконечных</w:t>
      </w:r>
      <w:r>
        <w:t xml:space="preserve"> </w:t>
      </w:r>
      <w:r>
        <w:rPr>
          <w:rFonts w:hint="eastAsia"/>
        </w:rPr>
        <w:t>скитаний</w:t>
      </w:r>
    </w:p>
    <w:p w14:paraId="1C7A40E6" w14:textId="77777777" w:rsidR="00E4735A" w:rsidRDefault="00E4735A" w:rsidP="00E4735A"/>
    <w:p w14:paraId="19187A78" w14:textId="77777777" w:rsidR="00E4735A" w:rsidRDefault="00E4735A" w:rsidP="00E4735A">
      <w:r>
        <w:t xml:space="preserve">2. </w:t>
      </w:r>
      <w:r>
        <w:rPr>
          <w:rFonts w:hint="eastAsia"/>
        </w:rPr>
        <w:t>Друг</w:t>
      </w:r>
      <w:r>
        <w:t xml:space="preserve"> </w:t>
      </w:r>
      <w:r>
        <w:rPr>
          <w:rFonts w:hint="eastAsia"/>
        </w:rPr>
        <w:t>монарха</w:t>
      </w:r>
    </w:p>
    <w:p w14:paraId="5B1F08F0" w14:textId="77777777" w:rsidR="00E4735A" w:rsidRDefault="00E4735A" w:rsidP="00E4735A"/>
    <w:p w14:paraId="50A6B3A2" w14:textId="77777777" w:rsidR="00E4735A" w:rsidRDefault="00E4735A" w:rsidP="00E4735A">
      <w:r>
        <w:rPr>
          <w:rFonts w:hint="eastAsia"/>
        </w:rPr>
        <w:t>ГЛАВА</w:t>
      </w:r>
      <w:r>
        <w:t xml:space="preserve"> III. </w:t>
      </w:r>
      <w:r>
        <w:rPr>
          <w:rFonts w:hint="eastAsia"/>
        </w:rPr>
        <w:t>СМЕНА</w:t>
      </w:r>
      <w:r>
        <w:t xml:space="preserve"> </w:t>
      </w:r>
      <w:r>
        <w:rPr>
          <w:rFonts w:hint="eastAsia"/>
        </w:rPr>
        <w:t>ОРИЕНТИРОВ</w:t>
      </w:r>
      <w:r>
        <w:t xml:space="preserve"> : </w:t>
      </w:r>
      <w:r>
        <w:rPr>
          <w:rFonts w:hint="eastAsia"/>
        </w:rPr>
        <w:t>ОТ</w:t>
      </w:r>
      <w:r>
        <w:t xml:space="preserve"> </w:t>
      </w:r>
      <w:r>
        <w:rPr>
          <w:rFonts w:hint="eastAsia"/>
        </w:rPr>
        <w:t>ЛИТЕРАТОРА</w:t>
      </w:r>
      <w:r>
        <w:t xml:space="preserve"> </w:t>
      </w:r>
      <w:r>
        <w:rPr>
          <w:rFonts w:hint="eastAsia"/>
        </w:rPr>
        <w:t>К</w:t>
      </w:r>
      <w:r>
        <w:t xml:space="preserve"> </w:t>
      </w:r>
      <w:r>
        <w:rPr>
          <w:rFonts w:hint="eastAsia"/>
        </w:rPr>
        <w:t>ДИПЛОМАТУ</w:t>
      </w:r>
      <w:r>
        <w:t>_110</w:t>
      </w:r>
    </w:p>
    <w:p w14:paraId="26461C87" w14:textId="77777777" w:rsidR="00E4735A" w:rsidRDefault="00E4735A" w:rsidP="00E4735A"/>
    <w:p w14:paraId="6AC1363D" w14:textId="77777777" w:rsidR="00E4735A" w:rsidRDefault="00E4735A" w:rsidP="00E4735A">
      <w:r>
        <w:t xml:space="preserve">1. </w:t>
      </w:r>
      <w:r>
        <w:rPr>
          <w:rFonts w:hint="eastAsia"/>
        </w:rPr>
        <w:t>Государственный</w:t>
      </w:r>
      <w:r>
        <w:t xml:space="preserve"> </w:t>
      </w:r>
      <w:r>
        <w:rPr>
          <w:rFonts w:hint="eastAsia"/>
        </w:rPr>
        <w:t>деятель</w:t>
      </w:r>
    </w:p>
    <w:p w14:paraId="114AC224" w14:textId="77777777" w:rsidR="00E4735A" w:rsidRDefault="00E4735A" w:rsidP="00E4735A"/>
    <w:p w14:paraId="7C069BD7" w14:textId="77777777" w:rsidR="00E4735A" w:rsidRDefault="00E4735A" w:rsidP="00E4735A">
      <w:r>
        <w:t xml:space="preserve">2. </w:t>
      </w:r>
      <w:r>
        <w:rPr>
          <w:rFonts w:hint="eastAsia"/>
        </w:rPr>
        <w:t>Эпистолярная</w:t>
      </w:r>
      <w:r>
        <w:t xml:space="preserve"> </w:t>
      </w:r>
      <w:r>
        <w:rPr>
          <w:rFonts w:hint="eastAsia"/>
        </w:rPr>
        <w:t>социабельность</w:t>
      </w:r>
      <w:r>
        <w:t xml:space="preserve">: </w:t>
      </w:r>
      <w:r>
        <w:rPr>
          <w:rFonts w:hint="eastAsia"/>
        </w:rPr>
        <w:t>форма</w:t>
      </w:r>
      <w:r>
        <w:t xml:space="preserve"> </w:t>
      </w:r>
      <w:r>
        <w:rPr>
          <w:rFonts w:hint="eastAsia"/>
        </w:rPr>
        <w:t>и</w:t>
      </w:r>
      <w:r>
        <w:t xml:space="preserve"> </w:t>
      </w:r>
      <w:r>
        <w:rPr>
          <w:rFonts w:hint="eastAsia"/>
        </w:rPr>
        <w:t>тематика</w:t>
      </w:r>
    </w:p>
    <w:p w14:paraId="24959339" w14:textId="77777777" w:rsidR="00E4735A" w:rsidRDefault="00E4735A" w:rsidP="00E4735A"/>
    <w:p w14:paraId="193DBEF6" w14:textId="77777777" w:rsidR="00E4735A" w:rsidRDefault="00E4735A" w:rsidP="00E4735A">
      <w:r>
        <w:t xml:space="preserve">3. </w:t>
      </w:r>
      <w:r>
        <w:rPr>
          <w:rFonts w:hint="eastAsia"/>
        </w:rPr>
        <w:t>Русская</w:t>
      </w:r>
      <w:r>
        <w:t xml:space="preserve"> </w:t>
      </w:r>
      <w:r>
        <w:rPr>
          <w:rFonts w:hint="eastAsia"/>
        </w:rPr>
        <w:t>тематика</w:t>
      </w:r>
      <w:r>
        <w:t xml:space="preserve"> </w:t>
      </w:r>
      <w:r>
        <w:rPr>
          <w:rFonts w:hint="eastAsia"/>
        </w:rPr>
        <w:t>переписки</w:t>
      </w:r>
    </w:p>
    <w:p w14:paraId="70D3A141" w14:textId="77777777" w:rsidR="00E4735A" w:rsidRDefault="00E4735A" w:rsidP="00E4735A"/>
    <w:p w14:paraId="01DE3C2B" w14:textId="77777777" w:rsidR="00E4735A" w:rsidRDefault="00E4735A" w:rsidP="00E4735A">
      <w:r>
        <w:rPr>
          <w:rFonts w:hint="eastAsia"/>
        </w:rPr>
        <w:t>ЗАКЛЮЧЕНИЕ</w:t>
      </w:r>
      <w:r>
        <w:t>_165</w:t>
      </w:r>
    </w:p>
    <w:p w14:paraId="45B6F358" w14:textId="77777777" w:rsidR="00E4735A" w:rsidRDefault="00E4735A" w:rsidP="00E4735A"/>
    <w:p w14:paraId="16A259E1" w14:textId="77777777" w:rsidR="00E4735A" w:rsidRDefault="00E4735A" w:rsidP="00E4735A">
      <w:r>
        <w:rPr>
          <w:rFonts w:hint="eastAsia"/>
        </w:rPr>
        <w:t>БИБЛИОГРАФИЯ</w:t>
      </w:r>
      <w:r>
        <w:t>_171</w:t>
      </w:r>
    </w:p>
    <w:p w14:paraId="6D5ECE39" w14:textId="77777777" w:rsidR="00E4735A" w:rsidRDefault="00E4735A" w:rsidP="00E4735A"/>
    <w:p w14:paraId="691A5777" w14:textId="77777777" w:rsidR="00E4735A" w:rsidRDefault="00E4735A" w:rsidP="00E4735A">
      <w:r>
        <w:t xml:space="preserve">1. </w:t>
      </w:r>
      <w:r>
        <w:rPr>
          <w:rFonts w:hint="eastAsia"/>
        </w:rPr>
        <w:t>Источники</w:t>
      </w:r>
    </w:p>
    <w:p w14:paraId="329A6CB0" w14:textId="77777777" w:rsidR="00E4735A" w:rsidRDefault="00E4735A" w:rsidP="00E4735A"/>
    <w:p w14:paraId="69486A76" w14:textId="77777777" w:rsidR="00E4735A" w:rsidRDefault="00E4735A" w:rsidP="00E4735A">
      <w:r>
        <w:rPr>
          <w:rFonts w:hint="eastAsia"/>
        </w:rPr>
        <w:t>Рукописные</w:t>
      </w:r>
      <w:r>
        <w:t xml:space="preserve"> </w:t>
      </w:r>
      <w:r>
        <w:rPr>
          <w:rFonts w:hint="eastAsia"/>
        </w:rPr>
        <w:t>источники</w:t>
      </w:r>
    </w:p>
    <w:p w14:paraId="1A29187F" w14:textId="77777777" w:rsidR="00E4735A" w:rsidRDefault="00E4735A" w:rsidP="00E4735A"/>
    <w:p w14:paraId="359D7BA1" w14:textId="77777777" w:rsidR="00E4735A" w:rsidRDefault="00E4735A" w:rsidP="00E4735A">
      <w:r>
        <w:rPr>
          <w:rFonts w:hint="eastAsia"/>
        </w:rPr>
        <w:t>Изданные</w:t>
      </w:r>
      <w:r>
        <w:t xml:space="preserve"> </w:t>
      </w:r>
      <w:r>
        <w:rPr>
          <w:rFonts w:hint="eastAsia"/>
        </w:rPr>
        <w:t>источники</w:t>
      </w:r>
    </w:p>
    <w:p w14:paraId="759CB1DE" w14:textId="77777777" w:rsidR="00E4735A" w:rsidRDefault="00E4735A" w:rsidP="00E4735A"/>
    <w:p w14:paraId="17607E72" w14:textId="77777777" w:rsidR="00E4735A" w:rsidRDefault="00E4735A" w:rsidP="00E4735A">
      <w:r>
        <w:t xml:space="preserve">2. </w:t>
      </w:r>
      <w:r>
        <w:rPr>
          <w:rFonts w:hint="eastAsia"/>
        </w:rPr>
        <w:t>Общие</w:t>
      </w:r>
      <w:r>
        <w:t xml:space="preserve"> </w:t>
      </w:r>
      <w:r>
        <w:rPr>
          <w:rFonts w:hint="eastAsia"/>
        </w:rPr>
        <w:t>работы</w:t>
      </w:r>
      <w:r>
        <w:t xml:space="preserve"> </w:t>
      </w:r>
      <w:r>
        <w:rPr>
          <w:rFonts w:hint="eastAsia"/>
        </w:rPr>
        <w:t>по</w:t>
      </w:r>
      <w:r>
        <w:t xml:space="preserve"> </w:t>
      </w:r>
      <w:r>
        <w:rPr>
          <w:rFonts w:hint="eastAsia"/>
        </w:rPr>
        <w:t>поэтике</w:t>
      </w:r>
      <w:r>
        <w:t xml:space="preserve"> </w:t>
      </w:r>
      <w:r>
        <w:rPr>
          <w:rFonts w:hint="eastAsia"/>
        </w:rPr>
        <w:t>эпистолярного</w:t>
      </w:r>
      <w:r>
        <w:t xml:space="preserve"> </w:t>
      </w:r>
      <w:r>
        <w:rPr>
          <w:rFonts w:hint="eastAsia"/>
        </w:rPr>
        <w:t>жанра</w:t>
      </w:r>
    </w:p>
    <w:p w14:paraId="6BDFAB5C" w14:textId="77777777" w:rsidR="00E4735A" w:rsidRDefault="00E4735A" w:rsidP="00E4735A"/>
    <w:p w14:paraId="7EBDE15A" w14:textId="77777777" w:rsidR="00E4735A" w:rsidRDefault="00E4735A" w:rsidP="00E4735A">
      <w:r>
        <w:t xml:space="preserve">3. </w:t>
      </w:r>
      <w:r>
        <w:rPr>
          <w:rFonts w:hint="eastAsia"/>
        </w:rPr>
        <w:t>Работы</w:t>
      </w:r>
      <w:r>
        <w:t xml:space="preserve"> </w:t>
      </w:r>
      <w:r>
        <w:rPr>
          <w:rFonts w:hint="eastAsia"/>
        </w:rPr>
        <w:t>об</w:t>
      </w:r>
      <w:r>
        <w:t xml:space="preserve"> </w:t>
      </w:r>
      <w:r>
        <w:rPr>
          <w:rFonts w:hint="eastAsia"/>
        </w:rPr>
        <w:t>образе</w:t>
      </w:r>
      <w:r>
        <w:t xml:space="preserve"> </w:t>
      </w:r>
      <w:r>
        <w:rPr>
          <w:rFonts w:hint="eastAsia"/>
        </w:rPr>
        <w:t>автора</w:t>
      </w:r>
      <w:r>
        <w:t xml:space="preserve"> </w:t>
      </w:r>
      <w:r>
        <w:rPr>
          <w:rFonts w:hint="eastAsia"/>
        </w:rPr>
        <w:t>в</w:t>
      </w:r>
      <w:r>
        <w:t xml:space="preserve"> </w:t>
      </w:r>
      <w:r>
        <w:rPr>
          <w:rFonts w:hint="eastAsia"/>
        </w:rPr>
        <w:t>эпистолярном</w:t>
      </w:r>
      <w:r>
        <w:t xml:space="preserve"> </w:t>
      </w:r>
      <w:r>
        <w:rPr>
          <w:rFonts w:hint="eastAsia"/>
        </w:rPr>
        <w:t>тексте</w:t>
      </w:r>
    </w:p>
    <w:p w14:paraId="557B407E" w14:textId="77777777" w:rsidR="00E4735A" w:rsidRDefault="00E4735A" w:rsidP="00E4735A"/>
    <w:p w14:paraId="7465F2EB" w14:textId="77777777" w:rsidR="00E4735A" w:rsidRDefault="00E4735A" w:rsidP="00E4735A">
      <w:r>
        <w:rPr>
          <w:rFonts w:hint="eastAsia"/>
        </w:rPr>
        <w:t>Риторика</w:t>
      </w:r>
    </w:p>
    <w:p w14:paraId="062516B6" w14:textId="77777777" w:rsidR="00E4735A" w:rsidRDefault="00E4735A" w:rsidP="00E4735A"/>
    <w:p w14:paraId="57E508FA" w14:textId="77777777" w:rsidR="00E4735A" w:rsidRDefault="00E4735A" w:rsidP="00E4735A">
      <w:r>
        <w:rPr>
          <w:rFonts w:hint="eastAsia"/>
        </w:rPr>
        <w:t>«</w:t>
      </w:r>
      <w:r>
        <w:rPr>
          <w:rFonts w:hint="eastAsia"/>
        </w:rPr>
        <w:t>Литературная</w:t>
      </w:r>
      <w:r>
        <w:t xml:space="preserve"> </w:t>
      </w:r>
      <w:r>
        <w:rPr>
          <w:rFonts w:hint="eastAsia"/>
        </w:rPr>
        <w:t>личность</w:t>
      </w:r>
      <w:r>
        <w:rPr>
          <w:rFonts w:hint="eastAsia"/>
        </w:rPr>
        <w:t>»</w:t>
      </w:r>
    </w:p>
    <w:p w14:paraId="089635E4" w14:textId="77777777" w:rsidR="00E4735A" w:rsidRDefault="00E4735A" w:rsidP="00E4735A"/>
    <w:p w14:paraId="059E21DB" w14:textId="77777777" w:rsidR="00E4735A" w:rsidRDefault="00E4735A" w:rsidP="00E4735A">
      <w:r>
        <w:rPr>
          <w:rFonts w:hint="eastAsia"/>
        </w:rPr>
        <w:t>Эпистолярный</w:t>
      </w:r>
      <w:r>
        <w:t xml:space="preserve"> </w:t>
      </w:r>
      <w:r>
        <w:rPr>
          <w:rFonts w:hint="eastAsia"/>
        </w:rPr>
        <w:t>жанр</w:t>
      </w:r>
    </w:p>
    <w:p w14:paraId="1E85809D" w14:textId="77777777" w:rsidR="00E4735A" w:rsidRDefault="00E4735A" w:rsidP="00E4735A"/>
    <w:p w14:paraId="02A3C767" w14:textId="77777777" w:rsidR="00E4735A" w:rsidRDefault="00E4735A" w:rsidP="00E4735A">
      <w:r>
        <w:t xml:space="preserve">4. </w:t>
      </w:r>
      <w:r>
        <w:rPr>
          <w:rFonts w:hint="eastAsia"/>
        </w:rPr>
        <w:t>Работы</w:t>
      </w:r>
      <w:r>
        <w:t xml:space="preserve"> </w:t>
      </w:r>
      <w:r>
        <w:rPr>
          <w:rFonts w:hint="eastAsia"/>
        </w:rPr>
        <w:t>о</w:t>
      </w:r>
      <w:r>
        <w:t xml:space="preserve"> </w:t>
      </w:r>
      <w:r>
        <w:rPr>
          <w:rFonts w:hint="eastAsia"/>
        </w:rPr>
        <w:t>литературе</w:t>
      </w:r>
      <w:r>
        <w:t xml:space="preserve"> </w:t>
      </w:r>
      <w:r>
        <w:rPr>
          <w:rFonts w:hint="eastAsia"/>
        </w:rPr>
        <w:t>и</w:t>
      </w:r>
      <w:r>
        <w:t xml:space="preserve"> </w:t>
      </w:r>
      <w:r>
        <w:rPr>
          <w:rFonts w:hint="eastAsia"/>
        </w:rPr>
        <w:t>культуре</w:t>
      </w:r>
      <w:r>
        <w:t xml:space="preserve"> XVIII </w:t>
      </w:r>
      <w:r>
        <w:rPr>
          <w:rFonts w:hint="eastAsia"/>
        </w:rPr>
        <w:t>века</w:t>
      </w:r>
    </w:p>
    <w:p w14:paraId="60256F04" w14:textId="77777777" w:rsidR="00E4735A" w:rsidRDefault="00E4735A" w:rsidP="00E4735A"/>
    <w:p w14:paraId="1720D9EE" w14:textId="77777777" w:rsidR="00E4735A" w:rsidRDefault="00E4735A" w:rsidP="00E4735A">
      <w:r>
        <w:t xml:space="preserve">5. </w:t>
      </w:r>
      <w:r>
        <w:rPr>
          <w:rFonts w:hint="eastAsia"/>
        </w:rPr>
        <w:t>Работы</w:t>
      </w:r>
      <w:r>
        <w:t xml:space="preserve"> </w:t>
      </w:r>
      <w:r>
        <w:rPr>
          <w:rFonts w:hint="eastAsia"/>
        </w:rPr>
        <w:t>о</w:t>
      </w:r>
      <w:r>
        <w:t xml:space="preserve"> </w:t>
      </w:r>
      <w:r>
        <w:rPr>
          <w:rFonts w:hint="eastAsia"/>
        </w:rPr>
        <w:t>Ф</w:t>
      </w:r>
      <w:r>
        <w:t>.</w:t>
      </w:r>
      <w:r>
        <w:rPr>
          <w:rFonts w:hint="eastAsia"/>
        </w:rPr>
        <w:t>М</w:t>
      </w:r>
      <w:r>
        <w:t xml:space="preserve">. </w:t>
      </w:r>
      <w:r>
        <w:rPr>
          <w:rFonts w:hint="eastAsia"/>
        </w:rPr>
        <w:t>Гримме</w:t>
      </w:r>
    </w:p>
    <w:p w14:paraId="62553209" w14:textId="77777777" w:rsidR="00E4735A" w:rsidRDefault="00E4735A" w:rsidP="00E4735A"/>
    <w:p w14:paraId="796D7468" w14:textId="77777777" w:rsidR="00E4735A" w:rsidRDefault="00E4735A" w:rsidP="00E4735A">
      <w:r>
        <w:rPr>
          <w:rFonts w:hint="eastAsia"/>
        </w:rPr>
        <w:t>ПРИЛОЖЕНИЕ</w:t>
      </w:r>
      <w:r>
        <w:t xml:space="preserve"> 1. </w:t>
      </w:r>
      <w:r>
        <w:rPr>
          <w:rFonts w:hint="eastAsia"/>
        </w:rPr>
        <w:t>ГРИММ</w:t>
      </w:r>
      <w:r>
        <w:t xml:space="preserve"> </w:t>
      </w:r>
      <w:r>
        <w:rPr>
          <w:rFonts w:hint="eastAsia"/>
        </w:rPr>
        <w:t>И</w:t>
      </w:r>
      <w:r>
        <w:t xml:space="preserve"> </w:t>
      </w:r>
      <w:r>
        <w:rPr>
          <w:rFonts w:hint="eastAsia"/>
        </w:rPr>
        <w:t>ГРАФЫ</w:t>
      </w:r>
      <w:r>
        <w:t xml:space="preserve"> </w:t>
      </w:r>
      <w:r>
        <w:rPr>
          <w:rFonts w:hint="eastAsia"/>
        </w:rPr>
        <w:t>РУМЯНЦЕВЫ</w:t>
      </w:r>
      <w:r>
        <w:t>._183</w:t>
      </w:r>
    </w:p>
    <w:p w14:paraId="7717C49F" w14:textId="77777777" w:rsidR="00E4735A" w:rsidRDefault="00E4735A" w:rsidP="00E4735A"/>
    <w:p w14:paraId="1CADC87F" w14:textId="65DEF7ED" w:rsidR="00E4735A" w:rsidRPr="00E4735A" w:rsidRDefault="00E4735A" w:rsidP="00E4735A">
      <w:r>
        <w:rPr>
          <w:rFonts w:hint="eastAsia"/>
        </w:rPr>
        <w:t>ПРИЛОЖЕНИЕ</w:t>
      </w:r>
      <w:r>
        <w:t xml:space="preserve"> 2. </w:t>
      </w:r>
      <w:r>
        <w:rPr>
          <w:rFonts w:hint="eastAsia"/>
        </w:rPr>
        <w:t>ОБРАЗЦЫ</w:t>
      </w:r>
      <w:r>
        <w:t xml:space="preserve"> </w:t>
      </w:r>
      <w:r>
        <w:rPr>
          <w:rFonts w:hint="eastAsia"/>
        </w:rPr>
        <w:t>РУКОПИСЕЙ</w:t>
      </w:r>
      <w:r>
        <w:t>._192</w:t>
      </w:r>
    </w:p>
    <w:sectPr w:rsidR="00E4735A" w:rsidRPr="00E4735A" w:rsidSect="00024F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6DE1" w14:textId="77777777" w:rsidR="00024F23" w:rsidRDefault="00024F23">
      <w:pPr>
        <w:spacing w:after="0" w:line="240" w:lineRule="auto"/>
      </w:pPr>
      <w:r>
        <w:separator/>
      </w:r>
    </w:p>
  </w:endnote>
  <w:endnote w:type="continuationSeparator" w:id="0">
    <w:p w14:paraId="306287CB" w14:textId="77777777" w:rsidR="00024F23" w:rsidRDefault="0002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AB74" w14:textId="77777777" w:rsidR="00024F23" w:rsidRDefault="00024F23"/>
    <w:p w14:paraId="234B39A3" w14:textId="77777777" w:rsidR="00024F23" w:rsidRDefault="00024F23"/>
    <w:p w14:paraId="17EEFA69" w14:textId="77777777" w:rsidR="00024F23" w:rsidRDefault="00024F23"/>
    <w:p w14:paraId="4609399A" w14:textId="77777777" w:rsidR="00024F23" w:rsidRDefault="00024F23"/>
    <w:p w14:paraId="6AF3B045" w14:textId="77777777" w:rsidR="00024F23" w:rsidRDefault="00024F23"/>
    <w:p w14:paraId="21BE336A" w14:textId="77777777" w:rsidR="00024F23" w:rsidRDefault="00024F23"/>
    <w:p w14:paraId="18C7362A" w14:textId="77777777" w:rsidR="00024F23" w:rsidRDefault="00024F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423AFB" wp14:editId="28DD7B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36C5" w14:textId="77777777" w:rsidR="00024F23" w:rsidRDefault="00024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23A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B336C5" w14:textId="77777777" w:rsidR="00024F23" w:rsidRDefault="00024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7595C4" w14:textId="77777777" w:rsidR="00024F23" w:rsidRDefault="00024F23"/>
    <w:p w14:paraId="12FF5600" w14:textId="77777777" w:rsidR="00024F23" w:rsidRDefault="00024F23"/>
    <w:p w14:paraId="6892F0A6" w14:textId="77777777" w:rsidR="00024F23" w:rsidRDefault="00024F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D63442" wp14:editId="5B9FB2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E8D2" w14:textId="77777777" w:rsidR="00024F23" w:rsidRDefault="00024F23"/>
                          <w:p w14:paraId="790BB313" w14:textId="77777777" w:rsidR="00024F23" w:rsidRDefault="00024F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634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D7E8D2" w14:textId="77777777" w:rsidR="00024F23" w:rsidRDefault="00024F23"/>
                    <w:p w14:paraId="790BB313" w14:textId="77777777" w:rsidR="00024F23" w:rsidRDefault="00024F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7086A" w14:textId="77777777" w:rsidR="00024F23" w:rsidRDefault="00024F23"/>
    <w:p w14:paraId="3C7AAADE" w14:textId="77777777" w:rsidR="00024F23" w:rsidRDefault="00024F23">
      <w:pPr>
        <w:rPr>
          <w:sz w:val="2"/>
          <w:szCs w:val="2"/>
        </w:rPr>
      </w:pPr>
    </w:p>
    <w:p w14:paraId="48F9D0C1" w14:textId="77777777" w:rsidR="00024F23" w:rsidRDefault="00024F23"/>
    <w:p w14:paraId="32CA483E" w14:textId="77777777" w:rsidR="00024F23" w:rsidRDefault="00024F23">
      <w:pPr>
        <w:spacing w:after="0" w:line="240" w:lineRule="auto"/>
      </w:pPr>
    </w:p>
  </w:footnote>
  <w:footnote w:type="continuationSeparator" w:id="0">
    <w:p w14:paraId="235A50CF" w14:textId="77777777" w:rsidR="00024F23" w:rsidRDefault="0002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23"/>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36857</TotalTime>
  <Pages>3</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5025</cp:revision>
  <cp:lastPrinted>2009-02-06T05:36:00Z</cp:lastPrinted>
  <dcterms:created xsi:type="dcterms:W3CDTF">2024-01-07T13:43:00Z</dcterms:created>
  <dcterms:modified xsi:type="dcterms:W3CDTF">2024-03-06T22:07:00Z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