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AEB6" w14:textId="07B147C8" w:rsidR="00923056" w:rsidRDefault="00E872A7" w:rsidP="00E872A7">
      <w:r w:rsidRPr="00E872A7">
        <w:rPr>
          <w:rFonts w:hint="eastAsia"/>
        </w:rPr>
        <w:t>Воробьёва</w:t>
      </w:r>
      <w:r w:rsidRPr="00E872A7">
        <w:t xml:space="preserve"> </w:t>
      </w:r>
      <w:r w:rsidRPr="00E872A7">
        <w:rPr>
          <w:rFonts w:hint="eastAsia"/>
        </w:rPr>
        <w:t>Вера</w:t>
      </w:r>
      <w:r w:rsidRPr="00E872A7">
        <w:t xml:space="preserve"> </w:t>
      </w:r>
      <w:r w:rsidRPr="00E872A7">
        <w:rPr>
          <w:rFonts w:hint="eastAsia"/>
        </w:rPr>
        <w:t>Георгиевна</w:t>
      </w:r>
      <w:r>
        <w:t xml:space="preserve"> </w:t>
      </w:r>
      <w:r w:rsidRPr="00E872A7">
        <w:rPr>
          <w:rFonts w:hint="eastAsia"/>
        </w:rPr>
        <w:t>Совершенствование</w:t>
      </w:r>
      <w:r w:rsidRPr="00E872A7">
        <w:t xml:space="preserve"> </w:t>
      </w:r>
      <w:r w:rsidRPr="00E872A7">
        <w:rPr>
          <w:rFonts w:hint="eastAsia"/>
        </w:rPr>
        <w:t>системы</w:t>
      </w:r>
      <w:r w:rsidRPr="00E872A7">
        <w:t xml:space="preserve"> </w:t>
      </w:r>
      <w:r w:rsidRPr="00E872A7">
        <w:rPr>
          <w:rFonts w:hint="eastAsia"/>
        </w:rPr>
        <w:t>государственной</w:t>
      </w:r>
      <w:r w:rsidRPr="00E872A7">
        <w:t xml:space="preserve"> </w:t>
      </w:r>
      <w:r w:rsidRPr="00E872A7">
        <w:rPr>
          <w:rFonts w:hint="eastAsia"/>
        </w:rPr>
        <w:t>поддержки</w:t>
      </w:r>
      <w:r w:rsidRPr="00E872A7">
        <w:t xml:space="preserve"> </w:t>
      </w:r>
      <w:r w:rsidRPr="00E872A7">
        <w:rPr>
          <w:rFonts w:hint="eastAsia"/>
        </w:rPr>
        <w:t>малого</w:t>
      </w:r>
      <w:r w:rsidRPr="00E872A7">
        <w:t xml:space="preserve"> </w:t>
      </w:r>
      <w:r w:rsidRPr="00E872A7">
        <w:rPr>
          <w:rFonts w:hint="eastAsia"/>
        </w:rPr>
        <w:t>и</w:t>
      </w:r>
      <w:r w:rsidRPr="00E872A7">
        <w:t xml:space="preserve"> </w:t>
      </w:r>
      <w:r w:rsidRPr="00E872A7">
        <w:rPr>
          <w:rFonts w:hint="eastAsia"/>
        </w:rPr>
        <w:t>среднего</w:t>
      </w:r>
      <w:r w:rsidRPr="00E872A7">
        <w:t xml:space="preserve"> </w:t>
      </w:r>
      <w:r w:rsidRPr="00E872A7">
        <w:rPr>
          <w:rFonts w:hint="eastAsia"/>
        </w:rPr>
        <w:t>предпринимательства</w:t>
      </w:r>
      <w:r w:rsidRPr="00E872A7">
        <w:t xml:space="preserve"> </w:t>
      </w:r>
      <w:r w:rsidRPr="00E872A7">
        <w:rPr>
          <w:rFonts w:hint="eastAsia"/>
        </w:rPr>
        <w:t>в</w:t>
      </w:r>
      <w:r w:rsidRPr="00E872A7">
        <w:t xml:space="preserve"> </w:t>
      </w:r>
      <w:r w:rsidRPr="00E872A7">
        <w:rPr>
          <w:rFonts w:hint="eastAsia"/>
        </w:rPr>
        <w:t>Смоленской</w:t>
      </w:r>
      <w:r w:rsidRPr="00E872A7">
        <w:t xml:space="preserve"> </w:t>
      </w:r>
      <w:r w:rsidRPr="00E872A7">
        <w:rPr>
          <w:rFonts w:hint="eastAsia"/>
        </w:rPr>
        <w:t>области</w:t>
      </w:r>
    </w:p>
    <w:p w14:paraId="788B3939" w14:textId="77777777" w:rsidR="00E872A7" w:rsidRDefault="00E872A7" w:rsidP="00E872A7">
      <w:r>
        <w:rPr>
          <w:rFonts w:hint="eastAsia"/>
        </w:rPr>
        <w:t>ОГЛАВЛЕНИЕ</w:t>
      </w:r>
      <w:r>
        <w:t xml:space="preserve"> </w:t>
      </w:r>
      <w:r>
        <w:rPr>
          <w:rFonts w:hint="eastAsia"/>
        </w:rPr>
        <w:t>ДИССЕРТАЦИИ</w:t>
      </w:r>
    </w:p>
    <w:p w14:paraId="101F477B" w14:textId="77777777" w:rsidR="00E872A7" w:rsidRDefault="00E872A7" w:rsidP="00E872A7">
      <w:r>
        <w:rPr>
          <w:rFonts w:hint="eastAsia"/>
        </w:rPr>
        <w:t>кандидат</w:t>
      </w:r>
      <w:r>
        <w:t xml:space="preserve"> </w:t>
      </w:r>
      <w:r>
        <w:rPr>
          <w:rFonts w:hint="eastAsia"/>
        </w:rPr>
        <w:t>наук</w:t>
      </w:r>
      <w:r>
        <w:t xml:space="preserve"> </w:t>
      </w:r>
      <w:r>
        <w:rPr>
          <w:rFonts w:hint="eastAsia"/>
        </w:rPr>
        <w:t>Воробьёва</w:t>
      </w:r>
      <w:r>
        <w:t xml:space="preserve"> </w:t>
      </w:r>
      <w:r>
        <w:rPr>
          <w:rFonts w:hint="eastAsia"/>
        </w:rPr>
        <w:t>Вера</w:t>
      </w:r>
      <w:r>
        <w:t xml:space="preserve"> </w:t>
      </w:r>
      <w:r>
        <w:rPr>
          <w:rFonts w:hint="eastAsia"/>
        </w:rPr>
        <w:t>Георгиевна</w:t>
      </w:r>
    </w:p>
    <w:p w14:paraId="1B05F242" w14:textId="77777777" w:rsidR="00E872A7" w:rsidRDefault="00E872A7" w:rsidP="00E872A7">
      <w:r>
        <w:rPr>
          <w:rFonts w:hint="eastAsia"/>
        </w:rPr>
        <w:t>ОГЛАВЛЕНИЕ</w:t>
      </w:r>
    </w:p>
    <w:p w14:paraId="4E2B86C6" w14:textId="77777777" w:rsidR="00E872A7" w:rsidRDefault="00E872A7" w:rsidP="00E872A7"/>
    <w:p w14:paraId="76DE27A1" w14:textId="77777777" w:rsidR="00E872A7" w:rsidRDefault="00E872A7" w:rsidP="00E872A7">
      <w:r>
        <w:rPr>
          <w:rFonts w:hint="eastAsia"/>
        </w:rPr>
        <w:t>В</w:t>
      </w:r>
      <w:r>
        <w:t xml:space="preserve"> </w:t>
      </w:r>
      <w:r>
        <w:rPr>
          <w:rFonts w:hint="eastAsia"/>
        </w:rPr>
        <w:t>В</w:t>
      </w:r>
      <w:r>
        <w:t xml:space="preserve"> </w:t>
      </w:r>
      <w:r>
        <w:rPr>
          <w:rFonts w:hint="eastAsia"/>
        </w:rPr>
        <w:t>Е</w:t>
      </w:r>
      <w:r>
        <w:t xml:space="preserve"> </w:t>
      </w:r>
      <w:r>
        <w:rPr>
          <w:rFonts w:hint="eastAsia"/>
        </w:rPr>
        <w:t>Д</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43A33330" w14:textId="77777777" w:rsidR="00E872A7" w:rsidRDefault="00E872A7" w:rsidP="00E872A7"/>
    <w:p w14:paraId="66EFA143" w14:textId="77777777" w:rsidR="00E872A7" w:rsidRDefault="00E872A7" w:rsidP="00E872A7">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ПРОЦЕССОВ</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РАЗВИТИИ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120A659A" w14:textId="77777777" w:rsidR="00E872A7" w:rsidRDefault="00E872A7" w:rsidP="00E872A7"/>
    <w:p w14:paraId="33E88BC1" w14:textId="77777777" w:rsidR="00E872A7" w:rsidRDefault="00E872A7" w:rsidP="00E872A7">
      <w:r>
        <w:t xml:space="preserve">1.1. </w:t>
      </w:r>
      <w:r>
        <w:rPr>
          <w:rFonts w:hint="eastAsia"/>
        </w:rPr>
        <w:t>Факторы</w:t>
      </w:r>
      <w:r>
        <w:t xml:space="preserve">, </w:t>
      </w:r>
      <w:r>
        <w:rPr>
          <w:rFonts w:hint="eastAsia"/>
        </w:rPr>
        <w:t>оказывающие</w:t>
      </w:r>
      <w:r>
        <w:t xml:space="preserve"> </w:t>
      </w:r>
      <w:r>
        <w:rPr>
          <w:rFonts w:hint="eastAsia"/>
        </w:rPr>
        <w:t>стабилизирующее</w:t>
      </w:r>
      <w:r>
        <w:t xml:space="preserve"> </w:t>
      </w:r>
      <w:r>
        <w:rPr>
          <w:rFonts w:hint="eastAsia"/>
        </w:rPr>
        <w:t>и</w:t>
      </w:r>
      <w:r>
        <w:t xml:space="preserve"> </w:t>
      </w:r>
      <w:r>
        <w:rPr>
          <w:rFonts w:hint="eastAsia"/>
        </w:rPr>
        <w:t>дестабилизирующее</w:t>
      </w:r>
      <w:r>
        <w:t xml:space="preserve"> </w:t>
      </w:r>
      <w:r>
        <w:rPr>
          <w:rFonts w:hint="eastAsia"/>
        </w:rPr>
        <w:t>воздействие</w:t>
      </w:r>
      <w:r>
        <w:t xml:space="preserve"> </w:t>
      </w:r>
      <w:r>
        <w:rPr>
          <w:rFonts w:hint="eastAsia"/>
        </w:rPr>
        <w:t>на</w:t>
      </w:r>
      <w:r>
        <w:t xml:space="preserve"> </w:t>
      </w:r>
      <w:r>
        <w:rPr>
          <w:rFonts w:hint="eastAsia"/>
        </w:rPr>
        <w:t>процесс</w:t>
      </w:r>
      <w:r>
        <w:t xml:space="preserve"> </w:t>
      </w:r>
      <w:r>
        <w:rPr>
          <w:rFonts w:hint="eastAsia"/>
        </w:rPr>
        <w:t>государственного</w:t>
      </w:r>
      <w:r>
        <w:t xml:space="preserve"> </w:t>
      </w:r>
      <w:r>
        <w:rPr>
          <w:rFonts w:hint="eastAsia"/>
        </w:rPr>
        <w:t>управления</w:t>
      </w:r>
      <w:r>
        <w:t xml:space="preserve"> </w:t>
      </w:r>
      <w:r>
        <w:rPr>
          <w:rFonts w:hint="eastAsia"/>
        </w:rPr>
        <w:t>предпринимательством</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масштабов</w:t>
      </w:r>
    </w:p>
    <w:p w14:paraId="7B463789" w14:textId="77777777" w:rsidR="00E872A7" w:rsidRDefault="00E872A7" w:rsidP="00E872A7"/>
    <w:p w14:paraId="4FCD8D76" w14:textId="77777777" w:rsidR="00E872A7" w:rsidRDefault="00E872A7" w:rsidP="00E872A7">
      <w:r>
        <w:t xml:space="preserve">1.2. </w:t>
      </w:r>
      <w:r>
        <w:rPr>
          <w:rFonts w:hint="eastAsia"/>
        </w:rPr>
        <w:t>Механизмы</w:t>
      </w:r>
      <w:r>
        <w:t xml:space="preserve"> </w:t>
      </w:r>
      <w:r>
        <w:rPr>
          <w:rFonts w:hint="eastAsia"/>
        </w:rPr>
        <w:t>государственного</w:t>
      </w:r>
      <w:r>
        <w:t xml:space="preserve"> </w:t>
      </w:r>
      <w:r>
        <w:rPr>
          <w:rFonts w:hint="eastAsia"/>
        </w:rPr>
        <w:t>управления</w:t>
      </w:r>
      <w:r>
        <w:t xml:space="preserve"> </w:t>
      </w:r>
      <w:r>
        <w:rPr>
          <w:rFonts w:hint="eastAsia"/>
        </w:rPr>
        <w:t>развитием</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предпринимательских</w:t>
      </w:r>
      <w:r>
        <w:t xml:space="preserve"> </w:t>
      </w:r>
      <w:r>
        <w:rPr>
          <w:rFonts w:hint="eastAsia"/>
        </w:rPr>
        <w:t>структур</w:t>
      </w:r>
    </w:p>
    <w:p w14:paraId="1BB8CA1A" w14:textId="77777777" w:rsidR="00E872A7" w:rsidRDefault="00E872A7" w:rsidP="00E872A7"/>
    <w:p w14:paraId="1B2DFFF2" w14:textId="77777777" w:rsidR="00E872A7" w:rsidRDefault="00E872A7" w:rsidP="00E872A7">
      <w:r>
        <w:t xml:space="preserve">1.3. </w:t>
      </w:r>
      <w:r>
        <w:rPr>
          <w:rFonts w:hint="eastAsia"/>
        </w:rPr>
        <w:t>Институциональные</w:t>
      </w:r>
      <w:r>
        <w:t xml:space="preserve"> </w:t>
      </w:r>
      <w:r>
        <w:rPr>
          <w:rFonts w:hint="eastAsia"/>
        </w:rPr>
        <w:t>контуры</w:t>
      </w:r>
      <w:r>
        <w:t xml:space="preserve"> </w:t>
      </w:r>
      <w:r>
        <w:rPr>
          <w:rFonts w:hint="eastAsia"/>
        </w:rPr>
        <w:t>организации</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EC098BE" w14:textId="77777777" w:rsidR="00E872A7" w:rsidRDefault="00E872A7" w:rsidP="00E872A7"/>
    <w:p w14:paraId="4DB082D8" w14:textId="77777777" w:rsidR="00E872A7" w:rsidRDefault="00E872A7" w:rsidP="00E872A7">
      <w:r>
        <w:rPr>
          <w:rFonts w:hint="eastAsia"/>
        </w:rPr>
        <w:t>Глава</w:t>
      </w:r>
      <w:r>
        <w:t xml:space="preserve"> 2. </w:t>
      </w:r>
      <w:r>
        <w:rPr>
          <w:rFonts w:hint="eastAsia"/>
        </w:rPr>
        <w:t>МЕТОДЫ</w:t>
      </w:r>
      <w:r>
        <w:t xml:space="preserve">, </w:t>
      </w:r>
      <w:r>
        <w:rPr>
          <w:rFonts w:hint="eastAsia"/>
        </w:rPr>
        <w:t>ИНСТРУМЕНТЫ</w:t>
      </w:r>
      <w:r>
        <w:t xml:space="preserve"> </w:t>
      </w:r>
      <w:r>
        <w:rPr>
          <w:rFonts w:hint="eastAsia"/>
        </w:rPr>
        <w:t>И</w:t>
      </w:r>
      <w:r>
        <w:t xml:space="preserve"> </w:t>
      </w:r>
      <w:r>
        <w:rPr>
          <w:rFonts w:hint="eastAsia"/>
        </w:rPr>
        <w:t>ФОРМЫ</w:t>
      </w:r>
      <w:r>
        <w:t xml:space="preserve"> </w:t>
      </w:r>
      <w:r>
        <w:rPr>
          <w:rFonts w:hint="eastAsia"/>
        </w:rPr>
        <w:t>УЧАСТИЯ</w:t>
      </w:r>
      <w:r>
        <w:t xml:space="preserve"> </w:t>
      </w:r>
      <w:r>
        <w:rPr>
          <w:rFonts w:hint="eastAsia"/>
        </w:rPr>
        <w:t>ГОСУДАРСТВА</w:t>
      </w:r>
      <w:r>
        <w:t xml:space="preserve"> </w:t>
      </w:r>
      <w:r>
        <w:rPr>
          <w:rFonts w:hint="eastAsia"/>
        </w:rPr>
        <w:t>В</w:t>
      </w:r>
      <w:r>
        <w:t xml:space="preserve"> </w:t>
      </w:r>
      <w:r>
        <w:rPr>
          <w:rFonts w:hint="eastAsia"/>
        </w:rPr>
        <w:t>ФОРМИРОВАНИИ</w:t>
      </w:r>
      <w:r>
        <w:t xml:space="preserve"> </w:t>
      </w:r>
      <w:r>
        <w:rPr>
          <w:rFonts w:hint="eastAsia"/>
        </w:rPr>
        <w:t>СИСТЕМЫ</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07987FCC" w14:textId="77777777" w:rsidR="00E872A7" w:rsidRDefault="00E872A7" w:rsidP="00E872A7"/>
    <w:p w14:paraId="006B7B19" w14:textId="77777777" w:rsidR="00E872A7" w:rsidRDefault="00E872A7" w:rsidP="00E872A7">
      <w:r>
        <w:t xml:space="preserve">2.1. </w:t>
      </w:r>
      <w:r>
        <w:rPr>
          <w:rFonts w:hint="eastAsia"/>
        </w:rPr>
        <w:t>Проблемы</w:t>
      </w:r>
      <w:r>
        <w:t xml:space="preserve"> </w:t>
      </w:r>
      <w:r>
        <w:rPr>
          <w:rFonts w:hint="eastAsia"/>
        </w:rPr>
        <w:t>развития</w:t>
      </w:r>
      <w:r>
        <w:t xml:space="preserve"> </w:t>
      </w:r>
      <w:r>
        <w:rPr>
          <w:rFonts w:hint="eastAsia"/>
        </w:rPr>
        <w:t>процессов</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365E1439" w14:textId="77777777" w:rsidR="00E872A7" w:rsidRDefault="00E872A7" w:rsidP="00E872A7"/>
    <w:p w14:paraId="523A93A4" w14:textId="77777777" w:rsidR="00E872A7" w:rsidRDefault="00E872A7" w:rsidP="00E872A7">
      <w:r>
        <w:t xml:space="preserve">2.2. </w:t>
      </w:r>
      <w:r>
        <w:rPr>
          <w:rFonts w:hint="eastAsia"/>
        </w:rPr>
        <w:t>Реализация</w:t>
      </w:r>
      <w:r>
        <w:t xml:space="preserve"> </w:t>
      </w:r>
      <w:r>
        <w:rPr>
          <w:rFonts w:hint="eastAsia"/>
        </w:rPr>
        <w:t>программно</w:t>
      </w:r>
      <w:r>
        <w:t>-</w:t>
      </w:r>
      <w:r>
        <w:rPr>
          <w:rFonts w:hint="eastAsia"/>
        </w:rPr>
        <w:t>целевого</w:t>
      </w:r>
      <w:r>
        <w:t xml:space="preserve"> </w:t>
      </w:r>
      <w:r>
        <w:rPr>
          <w:rFonts w:hint="eastAsia"/>
        </w:rPr>
        <w:t>подхода</w:t>
      </w:r>
      <w:r>
        <w:t xml:space="preserve"> </w:t>
      </w:r>
      <w:r>
        <w:rPr>
          <w:rFonts w:hint="eastAsia"/>
        </w:rPr>
        <w:t>к</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2C3EE414" w14:textId="77777777" w:rsidR="00E872A7" w:rsidRDefault="00E872A7" w:rsidP="00E872A7"/>
    <w:p w14:paraId="03C0A385" w14:textId="77777777" w:rsidR="00E872A7" w:rsidRDefault="00E872A7" w:rsidP="00E872A7">
      <w:r>
        <w:t xml:space="preserve">2.3. </w:t>
      </w:r>
      <w:r>
        <w:rPr>
          <w:rFonts w:hint="eastAsia"/>
        </w:rPr>
        <w:t>Анализ</w:t>
      </w:r>
      <w:r>
        <w:t xml:space="preserve"> </w:t>
      </w:r>
      <w:r>
        <w:rPr>
          <w:rFonts w:hint="eastAsia"/>
        </w:rPr>
        <w:t>методов</w:t>
      </w:r>
      <w:r>
        <w:t xml:space="preserve">, </w:t>
      </w:r>
      <w:r>
        <w:rPr>
          <w:rFonts w:hint="eastAsia"/>
        </w:rPr>
        <w:t>инструментов</w:t>
      </w:r>
      <w:r>
        <w:t xml:space="preserve"> </w:t>
      </w:r>
      <w:r>
        <w:rPr>
          <w:rFonts w:hint="eastAsia"/>
        </w:rPr>
        <w:t>и</w:t>
      </w:r>
      <w:r>
        <w:t xml:space="preserve"> </w:t>
      </w:r>
      <w:r>
        <w:rPr>
          <w:rFonts w:hint="eastAsia"/>
        </w:rPr>
        <w:t>форм</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104DC70A" w14:textId="77777777" w:rsidR="00E872A7" w:rsidRDefault="00E872A7" w:rsidP="00E872A7"/>
    <w:p w14:paraId="12D97412" w14:textId="77777777" w:rsidR="00E872A7" w:rsidRDefault="00E872A7" w:rsidP="00E872A7">
      <w:r>
        <w:rPr>
          <w:rFonts w:hint="eastAsia"/>
        </w:rPr>
        <w:t>Глава</w:t>
      </w:r>
      <w:r>
        <w:t xml:space="preserve"> 3. </w:t>
      </w:r>
      <w:r>
        <w:rPr>
          <w:rFonts w:hint="eastAsia"/>
        </w:rPr>
        <w:t>АКТУАЛИЗАЦИЯ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3B469B2D" w14:textId="77777777" w:rsidR="00E872A7" w:rsidRDefault="00E872A7" w:rsidP="00E872A7"/>
    <w:p w14:paraId="1EBBCF83" w14:textId="77777777" w:rsidR="00E872A7" w:rsidRDefault="00E872A7" w:rsidP="00E872A7">
      <w:r>
        <w:t xml:space="preserve">3.1. </w:t>
      </w:r>
      <w:r>
        <w:rPr>
          <w:rFonts w:hint="eastAsia"/>
        </w:rPr>
        <w:t>Оценка</w:t>
      </w:r>
      <w:r>
        <w:t xml:space="preserve"> </w:t>
      </w:r>
      <w:r>
        <w:rPr>
          <w:rFonts w:hint="eastAsia"/>
        </w:rPr>
        <w:t>результативности</w:t>
      </w:r>
      <w:r>
        <w:t xml:space="preserve"> </w:t>
      </w:r>
      <w:r>
        <w:rPr>
          <w:rFonts w:hint="eastAsia"/>
        </w:rPr>
        <w:t>программно</w:t>
      </w:r>
      <w:r>
        <w:t>-</w:t>
      </w:r>
      <w:r>
        <w:rPr>
          <w:rFonts w:hint="eastAsia"/>
        </w:rPr>
        <w:t>целевого</w:t>
      </w:r>
      <w:r>
        <w:t xml:space="preserve"> </w:t>
      </w:r>
      <w:r>
        <w:rPr>
          <w:rFonts w:hint="eastAsia"/>
        </w:rPr>
        <w:t>подхода</w:t>
      </w:r>
      <w:r>
        <w:t xml:space="preserve"> </w:t>
      </w:r>
      <w:r>
        <w:rPr>
          <w:rFonts w:hint="eastAsia"/>
        </w:rPr>
        <w:t>к</w:t>
      </w:r>
      <w:r>
        <w:t xml:space="preserve"> </w:t>
      </w:r>
      <w:r>
        <w:rPr>
          <w:rFonts w:hint="eastAsia"/>
        </w:rPr>
        <w:t>процессу</w:t>
      </w:r>
      <w:r>
        <w:t xml:space="preserve"> </w:t>
      </w:r>
      <w:r>
        <w:rPr>
          <w:rFonts w:hint="eastAsia"/>
        </w:rPr>
        <w:t>развития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261496FA" w14:textId="77777777" w:rsidR="00E872A7" w:rsidRDefault="00E872A7" w:rsidP="00E872A7"/>
    <w:p w14:paraId="7EF0CC1C" w14:textId="77777777" w:rsidR="00E872A7" w:rsidRDefault="00E872A7" w:rsidP="00E872A7">
      <w:r>
        <w:t xml:space="preserve">3.2.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Смоленской</w:t>
      </w:r>
      <w:r>
        <w:t xml:space="preserve"> </w:t>
      </w:r>
      <w:r>
        <w:rPr>
          <w:rFonts w:hint="eastAsia"/>
        </w:rPr>
        <w:t>области</w:t>
      </w:r>
    </w:p>
    <w:p w14:paraId="76D33F76" w14:textId="77777777" w:rsidR="00E872A7" w:rsidRDefault="00E872A7" w:rsidP="00E872A7"/>
    <w:p w14:paraId="21368449" w14:textId="77777777" w:rsidR="00E872A7" w:rsidRDefault="00E872A7" w:rsidP="00E872A7">
      <w:r>
        <w:t xml:space="preserve">3.3.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37DA615" w14:textId="77777777" w:rsidR="00E872A7" w:rsidRDefault="00E872A7" w:rsidP="00E872A7"/>
    <w:p w14:paraId="3445DE8F" w14:textId="46594AFF" w:rsidR="00E872A7" w:rsidRPr="00E872A7" w:rsidRDefault="00E872A7" w:rsidP="00E872A7">
      <w:r>
        <w:rPr>
          <w:rFonts w:hint="eastAsia"/>
        </w:rPr>
        <w:t>З</w:t>
      </w:r>
      <w:r>
        <w:t xml:space="preserve"> </w:t>
      </w:r>
      <w:r>
        <w:rPr>
          <w:rFonts w:hint="eastAsia"/>
        </w:rPr>
        <w:t>А</w:t>
      </w:r>
      <w:r>
        <w:t xml:space="preserve"> </w:t>
      </w:r>
      <w:r>
        <w:rPr>
          <w:rFonts w:hint="eastAsia"/>
        </w:rPr>
        <w:t>К</w:t>
      </w:r>
      <w:r>
        <w:t xml:space="preserve"> </w:t>
      </w:r>
      <w:r>
        <w:rPr>
          <w:rFonts w:hint="eastAsia"/>
        </w:rPr>
        <w:t>Л</w:t>
      </w:r>
      <w:r>
        <w:t xml:space="preserve"> </w:t>
      </w:r>
      <w:r>
        <w:rPr>
          <w:rFonts w:hint="eastAsia"/>
        </w:rPr>
        <w:t>Ю</w:t>
      </w:r>
      <w:r>
        <w:t xml:space="preserve"> </w:t>
      </w:r>
      <w:r>
        <w:rPr>
          <w:rFonts w:hint="eastAsia"/>
        </w:rPr>
        <w:t>Ч</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sectPr w:rsidR="00E872A7" w:rsidRPr="00E872A7" w:rsidSect="002D34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8822" w14:textId="77777777" w:rsidR="002D3421" w:rsidRDefault="002D3421">
      <w:pPr>
        <w:spacing w:after="0" w:line="240" w:lineRule="auto"/>
      </w:pPr>
      <w:r>
        <w:separator/>
      </w:r>
    </w:p>
  </w:endnote>
  <w:endnote w:type="continuationSeparator" w:id="0">
    <w:p w14:paraId="49830E56" w14:textId="77777777" w:rsidR="002D3421" w:rsidRDefault="002D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DAE" w14:textId="77777777" w:rsidR="002D3421" w:rsidRDefault="002D3421"/>
    <w:p w14:paraId="7402973F" w14:textId="77777777" w:rsidR="002D3421" w:rsidRDefault="002D3421"/>
    <w:p w14:paraId="22714054" w14:textId="77777777" w:rsidR="002D3421" w:rsidRDefault="002D3421"/>
    <w:p w14:paraId="6DBD947B" w14:textId="77777777" w:rsidR="002D3421" w:rsidRDefault="002D3421"/>
    <w:p w14:paraId="1CF614D8" w14:textId="77777777" w:rsidR="002D3421" w:rsidRDefault="002D3421"/>
    <w:p w14:paraId="278A5426" w14:textId="77777777" w:rsidR="002D3421" w:rsidRDefault="002D3421"/>
    <w:p w14:paraId="00CAF9B2" w14:textId="77777777" w:rsidR="002D3421" w:rsidRDefault="002D34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078BC5" wp14:editId="6689D8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C3A9E" w14:textId="77777777" w:rsidR="002D3421" w:rsidRDefault="002D3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78B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9C3A9E" w14:textId="77777777" w:rsidR="002D3421" w:rsidRDefault="002D34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D9C482" w14:textId="77777777" w:rsidR="002D3421" w:rsidRDefault="002D3421"/>
    <w:p w14:paraId="0E547477" w14:textId="77777777" w:rsidR="002D3421" w:rsidRDefault="002D3421"/>
    <w:p w14:paraId="5904B1E8" w14:textId="77777777" w:rsidR="002D3421" w:rsidRDefault="002D34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5D78A" wp14:editId="7F6AB1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6CA8" w14:textId="77777777" w:rsidR="002D3421" w:rsidRDefault="002D3421"/>
                          <w:p w14:paraId="3A3A5C6C" w14:textId="77777777" w:rsidR="002D3421" w:rsidRDefault="002D34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5D7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296CA8" w14:textId="77777777" w:rsidR="002D3421" w:rsidRDefault="002D3421"/>
                    <w:p w14:paraId="3A3A5C6C" w14:textId="77777777" w:rsidR="002D3421" w:rsidRDefault="002D34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A0674" w14:textId="77777777" w:rsidR="002D3421" w:rsidRDefault="002D3421"/>
    <w:p w14:paraId="7B464EC7" w14:textId="77777777" w:rsidR="002D3421" w:rsidRDefault="002D3421">
      <w:pPr>
        <w:rPr>
          <w:sz w:val="2"/>
          <w:szCs w:val="2"/>
        </w:rPr>
      </w:pPr>
    </w:p>
    <w:p w14:paraId="534922CD" w14:textId="77777777" w:rsidR="002D3421" w:rsidRDefault="002D3421"/>
    <w:p w14:paraId="37C8EBB7" w14:textId="77777777" w:rsidR="002D3421" w:rsidRDefault="002D3421">
      <w:pPr>
        <w:spacing w:after="0" w:line="240" w:lineRule="auto"/>
      </w:pPr>
    </w:p>
  </w:footnote>
  <w:footnote w:type="continuationSeparator" w:id="0">
    <w:p w14:paraId="0B5D1AFA" w14:textId="77777777" w:rsidR="002D3421" w:rsidRDefault="002D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21"/>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9809</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1390</cp:revision>
  <cp:lastPrinted>2009-02-06T05:36:00Z</cp:lastPrinted>
  <dcterms:created xsi:type="dcterms:W3CDTF">2024-04-09T10:20:00Z</dcterms:created>
  <dcterms:modified xsi:type="dcterms:W3CDTF">2024-04-22T12:50:00Z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