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630D" w14:textId="77777777" w:rsidR="00EB57D1" w:rsidRDefault="00EB57D1" w:rsidP="00EB57D1">
      <w:r>
        <w:rPr>
          <w:rFonts w:hint="eastAsia"/>
        </w:rPr>
        <w:t>ГОСУДАРСТВЕННОЕ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РОССИЙСКИЙ</w:t>
      </w:r>
      <w:r>
        <w:t xml:space="preserve"> </w:t>
      </w:r>
      <w:r>
        <w:rPr>
          <w:rFonts w:hint="eastAsia"/>
        </w:rPr>
        <w:t>ГОСУДАРСТВЕННЫЙ</w:t>
      </w:r>
      <w:r>
        <w:t xml:space="preserve"> </w:t>
      </w:r>
      <w:r>
        <w:rPr>
          <w:rFonts w:hint="eastAsia"/>
        </w:rPr>
        <w:t>УНИВЕРСИТЕТ</w:t>
      </w:r>
      <w:r>
        <w:rPr>
          <w:rFonts w:hint="eastAsia"/>
        </w:rPr>
        <w:t>»</w:t>
      </w:r>
    </w:p>
    <w:p w14:paraId="14C7B6E7" w14:textId="77777777" w:rsidR="00EB57D1" w:rsidRDefault="00EB57D1" w:rsidP="00EB57D1">
      <w:r>
        <w:rPr>
          <w:rFonts w:hint="eastAsia"/>
        </w:rPr>
        <w:t>На</w:t>
      </w:r>
      <w:r>
        <w:t xml:space="preserve"> </w:t>
      </w:r>
      <w:r>
        <w:rPr>
          <w:rFonts w:hint="eastAsia"/>
        </w:rPr>
        <w:t>правах</w:t>
      </w:r>
      <w:r>
        <w:t xml:space="preserve"> </w:t>
      </w:r>
      <w:r>
        <w:rPr>
          <w:rFonts w:hint="eastAsia"/>
        </w:rPr>
        <w:t>рукописи</w:t>
      </w:r>
    </w:p>
    <w:p w14:paraId="4CC07E4E" w14:textId="77777777" w:rsidR="00EB57D1" w:rsidRDefault="00EB57D1" w:rsidP="00EB57D1">
      <w:r>
        <w:rPr>
          <w:rFonts w:hint="eastAsia"/>
        </w:rPr>
        <w:t>ХАДИКОВА</w:t>
      </w:r>
      <w:r>
        <w:t xml:space="preserve"> </w:t>
      </w:r>
      <w:r>
        <w:rPr>
          <w:rFonts w:hint="eastAsia"/>
        </w:rPr>
        <w:t>Елена</w:t>
      </w:r>
      <w:r>
        <w:t xml:space="preserve"> </w:t>
      </w:r>
      <w:r>
        <w:rPr>
          <w:rFonts w:hint="eastAsia"/>
        </w:rPr>
        <w:t>Александровна</w:t>
      </w:r>
    </w:p>
    <w:p w14:paraId="0FBA4DA1" w14:textId="77777777" w:rsidR="00EB57D1" w:rsidRDefault="00EB57D1" w:rsidP="00EB57D1">
      <w:r>
        <w:rPr>
          <w:rFonts w:hint="eastAsia"/>
        </w:rPr>
        <w:t>ВРАЧ</w:t>
      </w:r>
      <w:r>
        <w:t xml:space="preserve"> - </w:t>
      </w:r>
      <w:r>
        <w:rPr>
          <w:rFonts w:hint="eastAsia"/>
        </w:rPr>
        <w:t>МЕНЕДЖЕР</w:t>
      </w:r>
      <w:r>
        <w:t xml:space="preserve">: </w:t>
      </w:r>
      <w:r>
        <w:rPr>
          <w:rFonts w:hint="eastAsia"/>
        </w:rPr>
        <w:t>ИНТЕГРАЦИЯ</w:t>
      </w:r>
      <w:r>
        <w:t xml:space="preserve"> </w:t>
      </w:r>
      <w:r>
        <w:rPr>
          <w:rFonts w:hint="eastAsia"/>
        </w:rPr>
        <w:t>СОЦИАЛЬНЫХ</w:t>
      </w:r>
      <w:r>
        <w:t xml:space="preserve"> </w:t>
      </w:r>
      <w:r>
        <w:rPr>
          <w:rFonts w:hint="eastAsia"/>
        </w:rPr>
        <w:t>РОЛЕЙ</w:t>
      </w:r>
      <w:r>
        <w:t xml:space="preserve"> </w:t>
      </w:r>
      <w:r>
        <w:rPr>
          <w:rFonts w:hint="eastAsia"/>
        </w:rPr>
        <w:t>В</w:t>
      </w:r>
      <w:r>
        <w:t xml:space="preserve"> </w:t>
      </w:r>
      <w:r>
        <w:rPr>
          <w:rFonts w:hint="eastAsia"/>
        </w:rPr>
        <w:t>УСЛОВИЯХ</w:t>
      </w:r>
      <w:r>
        <w:t xml:space="preserve"> </w:t>
      </w:r>
      <w:r>
        <w:rPr>
          <w:rFonts w:hint="eastAsia"/>
        </w:rPr>
        <w:t>САНАТОРНО</w:t>
      </w:r>
      <w:r>
        <w:t>-</w:t>
      </w:r>
      <w:r>
        <w:rPr>
          <w:rFonts w:hint="eastAsia"/>
        </w:rPr>
        <w:t>КУРОРТНОГО</w:t>
      </w:r>
      <w:r>
        <w:t xml:space="preserve"> </w:t>
      </w:r>
      <w:r>
        <w:rPr>
          <w:rFonts w:hint="eastAsia"/>
        </w:rPr>
        <w:t>КОМПЛЕКСА</w:t>
      </w:r>
    </w:p>
    <w:p w14:paraId="7940E46A" w14:textId="77777777" w:rsidR="00EB57D1" w:rsidRDefault="00EB57D1" w:rsidP="00EB57D1">
      <w:r>
        <w:rPr>
          <w:rFonts w:hint="eastAsia"/>
        </w:rPr>
        <w:t>Диссертация</w:t>
      </w:r>
    </w:p>
    <w:p w14:paraId="4987A8EC" w14:textId="77777777" w:rsidR="00EB57D1" w:rsidRDefault="00EB57D1" w:rsidP="00EB57D1">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социологических</w:t>
      </w:r>
      <w:r>
        <w:t xml:space="preserve"> </w:t>
      </w:r>
      <w:r>
        <w:rPr>
          <w:rFonts w:hint="eastAsia"/>
        </w:rPr>
        <w:t>наук</w:t>
      </w:r>
    </w:p>
    <w:p w14:paraId="74684DA8" w14:textId="77777777" w:rsidR="00EB57D1" w:rsidRDefault="00EB57D1" w:rsidP="00EB57D1">
      <w:r>
        <w:t>&lt;</w:t>
      </w:r>
      <w:r>
        <w:rPr>
          <w:rFonts w:hint="eastAsia"/>
        </w:rPr>
        <w:t>о</w:t>
      </w:r>
      <w:r>
        <w:t xml:space="preserve"> </w:t>
      </w:r>
      <w:r>
        <w:rPr>
          <w:rFonts w:hint="eastAsia"/>
        </w:rPr>
        <w:t>ю</w:t>
      </w:r>
    </w:p>
    <w:p w14:paraId="607823C2" w14:textId="77777777" w:rsidR="00EB57D1" w:rsidRDefault="00EB57D1" w:rsidP="00EB57D1">
      <w:r>
        <w:rPr>
          <w:rFonts w:hint="eastAsia"/>
        </w:rPr>
        <w:t>Специальность</w:t>
      </w:r>
      <w:r>
        <w:t xml:space="preserve"> 14.02.05 - </w:t>
      </w:r>
      <w:r>
        <w:rPr>
          <w:rFonts w:hint="eastAsia"/>
        </w:rPr>
        <w:t>Социология</w:t>
      </w:r>
      <w:r>
        <w:t xml:space="preserve"> </w:t>
      </w:r>
      <w:r>
        <w:rPr>
          <w:rFonts w:hint="eastAsia"/>
        </w:rPr>
        <w:t>медицины</w:t>
      </w:r>
    </w:p>
    <w:p w14:paraId="7C00C1E2" w14:textId="77777777" w:rsidR="00EB57D1" w:rsidRDefault="00EB57D1" w:rsidP="00EB57D1">
      <w:r>
        <w:rPr>
          <w:rFonts w:hint="eastAsia"/>
        </w:rPr>
        <w:t>О</w:t>
      </w:r>
    </w:p>
    <w:p w14:paraId="441AF755" w14:textId="77777777" w:rsidR="00EB57D1" w:rsidRDefault="00EB57D1" w:rsidP="00EB57D1">
      <w:r>
        <w:t>^</w:t>
      </w:r>
      <w:r>
        <w:tab/>
      </w:r>
      <w:r>
        <w:rPr>
          <w:rFonts w:hint="eastAsia"/>
        </w:rPr>
        <w:t>Научный</w:t>
      </w:r>
      <w:r>
        <w:t xml:space="preserve"> </w:t>
      </w:r>
      <w:r>
        <w:rPr>
          <w:rFonts w:hint="eastAsia"/>
        </w:rPr>
        <w:t>руководитель</w:t>
      </w:r>
      <w:r>
        <w:t>:</w:t>
      </w:r>
    </w:p>
    <w:p w14:paraId="598F5803" w14:textId="77777777" w:rsidR="00EB57D1" w:rsidRDefault="00EB57D1" w:rsidP="00EB57D1">
      <w:r>
        <w:rPr>
          <w:rFonts w:hint="eastAsia"/>
        </w:rPr>
        <w:t>см</w:t>
      </w:r>
      <w:r>
        <w:t xml:space="preserve"> </w:t>
      </w:r>
      <w:r>
        <w:rPr>
          <w:rFonts w:hint="eastAsia"/>
        </w:rPr>
        <w:t>°</w:t>
      </w:r>
    </w:p>
    <w:p w14:paraId="6B3046A6" w14:textId="77777777" w:rsidR="00EB57D1" w:rsidRDefault="00EB57D1" w:rsidP="00EB57D1">
      <w:r>
        <w:rPr>
          <w:rFonts w:hint="eastAsia"/>
        </w:rPr>
        <w:t>О</w:t>
      </w:r>
    </w:p>
    <w:p w14:paraId="36134D29" w14:textId="77777777" w:rsidR="00EB57D1" w:rsidRDefault="00EB57D1" w:rsidP="00EB57D1">
      <w:r>
        <w:rPr>
          <w:rFonts w:hint="eastAsia"/>
        </w:rPr>
        <w:t>д</w:t>
      </w:r>
      <w:r>
        <w:t>.</w:t>
      </w:r>
      <w:r>
        <w:rPr>
          <w:rFonts w:hint="eastAsia"/>
        </w:rPr>
        <w:t>и</w:t>
      </w:r>
      <w:r>
        <w:t>.</w:t>
      </w:r>
      <w:r>
        <w:rPr>
          <w:rFonts w:hint="eastAsia"/>
        </w:rPr>
        <w:t>н</w:t>
      </w:r>
      <w:r>
        <w:t xml:space="preserve">., </w:t>
      </w:r>
      <w:r>
        <w:rPr>
          <w:rFonts w:hint="eastAsia"/>
        </w:rPr>
        <w:t>профессор</w:t>
      </w:r>
      <w:r>
        <w:t xml:space="preserve"> </w:t>
      </w:r>
      <w:r>
        <w:rPr>
          <w:rFonts w:hint="eastAsia"/>
        </w:rPr>
        <w:t>Бабенко</w:t>
      </w:r>
      <w:r>
        <w:t xml:space="preserve"> </w:t>
      </w:r>
      <w:r>
        <w:rPr>
          <w:rFonts w:hint="eastAsia"/>
        </w:rPr>
        <w:t>Н</w:t>
      </w:r>
      <w:r>
        <w:t>.</w:t>
      </w:r>
      <w:r>
        <w:rPr>
          <w:rFonts w:hint="eastAsia"/>
        </w:rPr>
        <w:t>А</w:t>
      </w:r>
      <w:r>
        <w:t>.</w:t>
      </w:r>
    </w:p>
    <w:p w14:paraId="1D83E54E" w14:textId="77777777" w:rsidR="00EB57D1" w:rsidRDefault="00EB57D1" w:rsidP="00EB57D1">
      <w:r>
        <w:rPr>
          <w:rFonts w:hint="eastAsia"/>
        </w:rPr>
        <w:t>Волгоград</w:t>
      </w:r>
      <w:r>
        <w:t xml:space="preserve">, 2011 </w:t>
      </w:r>
      <w:r>
        <w:rPr>
          <w:rFonts w:hint="eastAsia"/>
        </w:rPr>
        <w:t>год</w:t>
      </w:r>
      <w:r>
        <w:t>. </w:t>
      </w:r>
    </w:p>
    <w:p w14:paraId="680098C8" w14:textId="77777777" w:rsidR="00EB57D1" w:rsidRDefault="00EB57D1" w:rsidP="00EB57D1">
      <w:r>
        <w:rPr>
          <w:rFonts w:hint="eastAsia"/>
        </w:rPr>
        <w:t>ОГЛАВЛЕНИЕ</w:t>
      </w:r>
    </w:p>
    <w:p w14:paraId="79F21A60" w14:textId="77777777" w:rsidR="00EB57D1" w:rsidRDefault="00EB57D1" w:rsidP="00EB57D1">
      <w:r>
        <w:rPr>
          <w:rFonts w:hint="eastAsia"/>
        </w:rPr>
        <w:t>Введение</w:t>
      </w:r>
      <w:r>
        <w:tab/>
      </w:r>
      <w:r>
        <w:tab/>
        <w:t xml:space="preserve"> 3</w:t>
      </w:r>
    </w:p>
    <w:p w14:paraId="57EAE064" w14:textId="77777777" w:rsidR="00EB57D1" w:rsidRDefault="00EB57D1" w:rsidP="00EB57D1">
      <w:r>
        <w:rPr>
          <w:rFonts w:hint="eastAsia"/>
        </w:rPr>
        <w:t>Глава</w:t>
      </w:r>
      <w:r>
        <w:t xml:space="preserve"> 1.</w:t>
      </w:r>
      <w:r>
        <w:tab/>
      </w:r>
      <w:r>
        <w:rPr>
          <w:rFonts w:hint="eastAsia"/>
        </w:rPr>
        <w:t>Медицина</w:t>
      </w:r>
      <w:r>
        <w:t xml:space="preserve"> </w:t>
      </w:r>
      <w:r>
        <w:rPr>
          <w:rFonts w:hint="eastAsia"/>
        </w:rPr>
        <w:t>и</w:t>
      </w:r>
      <w:r>
        <w:t xml:space="preserve"> </w:t>
      </w:r>
      <w:r>
        <w:rPr>
          <w:rFonts w:hint="eastAsia"/>
        </w:rPr>
        <w:t>менеджмент</w:t>
      </w:r>
      <w:r>
        <w:t xml:space="preserve"> </w:t>
      </w:r>
      <w:r>
        <w:rPr>
          <w:rFonts w:hint="eastAsia"/>
        </w:rPr>
        <w:t>в</w:t>
      </w:r>
      <w:r>
        <w:t xml:space="preserve"> </w:t>
      </w:r>
      <w:r>
        <w:rPr>
          <w:rFonts w:hint="eastAsia"/>
        </w:rPr>
        <w:t>условиях</w:t>
      </w:r>
      <w:r>
        <w:t xml:space="preserve"> </w:t>
      </w:r>
      <w:r>
        <w:rPr>
          <w:rFonts w:hint="eastAsia"/>
        </w:rPr>
        <w:t>курортного</w:t>
      </w:r>
    </w:p>
    <w:p w14:paraId="68AF3E8F" w14:textId="77777777" w:rsidR="00EB57D1" w:rsidRDefault="00EB57D1" w:rsidP="00EB57D1">
      <w:r>
        <w:rPr>
          <w:rFonts w:hint="eastAsia"/>
        </w:rPr>
        <w:t>региона</w:t>
      </w:r>
      <w:r>
        <w:tab/>
        <w:t xml:space="preserve"> ^ j</w:t>
      </w:r>
    </w:p>
    <w:p w14:paraId="25FFD2CF" w14:textId="77777777" w:rsidR="00EB57D1" w:rsidRDefault="00EB57D1" w:rsidP="00EB57D1">
      <w:r>
        <w:t>1.1.</w:t>
      </w:r>
      <w:r>
        <w:tab/>
      </w:r>
      <w:r>
        <w:rPr>
          <w:rFonts w:hint="eastAsia"/>
        </w:rPr>
        <w:t>Институциональные</w:t>
      </w:r>
      <w:r>
        <w:t xml:space="preserve"> </w:t>
      </w:r>
      <w:r>
        <w:rPr>
          <w:rFonts w:hint="eastAsia"/>
        </w:rPr>
        <w:t>формы</w:t>
      </w:r>
      <w:r>
        <w:t xml:space="preserve"> </w:t>
      </w:r>
      <w:r>
        <w:rPr>
          <w:rFonts w:hint="eastAsia"/>
        </w:rPr>
        <w:t>развития</w:t>
      </w:r>
      <w:r>
        <w:t xml:space="preserve"> </w:t>
      </w:r>
      <w:r>
        <w:rPr>
          <w:rFonts w:hint="eastAsia"/>
        </w:rPr>
        <w:t>санаторно</w:t>
      </w:r>
      <w:r>
        <w:t xml:space="preserve">- </w:t>
      </w:r>
      <w:r>
        <w:rPr>
          <w:rFonts w:hint="eastAsia"/>
        </w:rPr>
        <w:t>курортного</w:t>
      </w:r>
      <w:r>
        <w:t xml:space="preserve"> </w:t>
      </w:r>
      <w:r>
        <w:rPr>
          <w:rFonts w:hint="eastAsia"/>
        </w:rPr>
        <w:t>комплекса</w:t>
      </w:r>
      <w:r>
        <w:t xml:space="preserve"> </w:t>
      </w:r>
      <w:r>
        <w:rPr>
          <w:rFonts w:hint="eastAsia"/>
        </w:rPr>
        <w:t>в</w:t>
      </w:r>
      <w:r>
        <w:t xml:space="preserve"> </w:t>
      </w:r>
      <w:r>
        <w:rPr>
          <w:rFonts w:hint="eastAsia"/>
        </w:rPr>
        <w:t>современных</w:t>
      </w:r>
      <w:r>
        <w:t xml:space="preserve"> </w:t>
      </w:r>
      <w:r>
        <w:rPr>
          <w:rFonts w:hint="eastAsia"/>
        </w:rPr>
        <w:t>условиях</w:t>
      </w:r>
      <w:r>
        <w:tab/>
        <w:t xml:space="preserve"> j j</w:t>
      </w:r>
    </w:p>
    <w:p w14:paraId="62472763" w14:textId="77777777" w:rsidR="00EB57D1" w:rsidRDefault="00EB57D1" w:rsidP="00EB57D1">
      <w:r>
        <w:t>1.2.</w:t>
      </w:r>
      <w:r>
        <w:tab/>
      </w:r>
      <w:r>
        <w:rPr>
          <w:rFonts w:hint="eastAsia"/>
        </w:rPr>
        <w:t>Отношения</w:t>
      </w:r>
      <w:r>
        <w:t xml:space="preserve"> </w:t>
      </w:r>
      <w:r>
        <w:rPr>
          <w:rFonts w:hint="eastAsia"/>
        </w:rPr>
        <w:t>медицины</w:t>
      </w:r>
      <w:r>
        <w:t xml:space="preserve"> </w:t>
      </w:r>
      <w:r>
        <w:rPr>
          <w:rFonts w:hint="eastAsia"/>
        </w:rPr>
        <w:t>и</w:t>
      </w:r>
      <w:r>
        <w:t xml:space="preserve"> </w:t>
      </w:r>
      <w:r>
        <w:rPr>
          <w:rFonts w:hint="eastAsia"/>
        </w:rPr>
        <w:t>бизнеса</w:t>
      </w:r>
      <w:r>
        <w:t xml:space="preserve"> </w:t>
      </w:r>
      <w:r>
        <w:rPr>
          <w:rFonts w:hint="eastAsia"/>
        </w:rPr>
        <w:t>в</w:t>
      </w:r>
      <w:r>
        <w:t xml:space="preserve"> </w:t>
      </w:r>
      <w:r>
        <w:rPr>
          <w:rFonts w:hint="eastAsia"/>
        </w:rPr>
        <w:t>курортном</w:t>
      </w:r>
      <w:r>
        <w:t xml:space="preserve"> </w:t>
      </w:r>
      <w:r>
        <w:rPr>
          <w:rFonts w:hint="eastAsia"/>
        </w:rPr>
        <w:t>регионе</w:t>
      </w:r>
      <w:r>
        <w:t>... 19</w:t>
      </w:r>
    </w:p>
    <w:p w14:paraId="5EBEF926" w14:textId="77777777" w:rsidR="00EB57D1" w:rsidRDefault="00EB57D1" w:rsidP="00EB57D1">
      <w:r>
        <w:t>1.3.</w:t>
      </w:r>
      <w:r>
        <w:tab/>
      </w:r>
      <w:r>
        <w:rPr>
          <w:rFonts w:hint="eastAsia"/>
        </w:rPr>
        <w:t>Менеджер</w:t>
      </w:r>
      <w:r>
        <w:t xml:space="preserve"> </w:t>
      </w:r>
      <w:r>
        <w:rPr>
          <w:rFonts w:hint="eastAsia"/>
        </w:rPr>
        <w:t>санаторно</w:t>
      </w:r>
      <w:r>
        <w:t>-</w:t>
      </w:r>
      <w:r>
        <w:rPr>
          <w:rFonts w:hint="eastAsia"/>
        </w:rPr>
        <w:t>курортного</w:t>
      </w:r>
      <w:r>
        <w:t xml:space="preserve"> </w:t>
      </w:r>
      <w:r>
        <w:rPr>
          <w:rFonts w:hint="eastAsia"/>
        </w:rPr>
        <w:t>комплекса</w:t>
      </w:r>
      <w:r>
        <w:tab/>
        <w:t xml:space="preserve"> 54</w:t>
      </w:r>
    </w:p>
    <w:p w14:paraId="5F690E21" w14:textId="77777777" w:rsidR="00EB57D1" w:rsidRDefault="00EB57D1" w:rsidP="00EB57D1">
      <w:r>
        <w:rPr>
          <w:rFonts w:hint="eastAsia"/>
        </w:rPr>
        <w:t>Глава</w:t>
      </w:r>
      <w:r>
        <w:t xml:space="preserve"> 2.</w:t>
      </w:r>
      <w:r>
        <w:tab/>
      </w:r>
      <w:r>
        <w:rPr>
          <w:rFonts w:hint="eastAsia"/>
        </w:rPr>
        <w:t>Социальная</w:t>
      </w:r>
      <w:r>
        <w:t xml:space="preserve"> </w:t>
      </w:r>
      <w:r>
        <w:rPr>
          <w:rFonts w:hint="eastAsia"/>
        </w:rPr>
        <w:t>роль</w:t>
      </w:r>
      <w:r>
        <w:t xml:space="preserve"> </w:t>
      </w:r>
      <w:r>
        <w:rPr>
          <w:rFonts w:hint="eastAsia"/>
        </w:rPr>
        <w:t>рукводителя</w:t>
      </w:r>
      <w:r>
        <w:t xml:space="preserve"> </w:t>
      </w:r>
      <w:r>
        <w:rPr>
          <w:rFonts w:hint="eastAsia"/>
        </w:rPr>
        <w:t>санаторно</w:t>
      </w:r>
      <w:r>
        <w:t>-</w:t>
      </w:r>
      <w:r>
        <w:rPr>
          <w:rFonts w:hint="eastAsia"/>
        </w:rPr>
        <w:t>курортного</w:t>
      </w:r>
    </w:p>
    <w:p w14:paraId="5C4FF455" w14:textId="77777777" w:rsidR="00EB57D1" w:rsidRDefault="00EB57D1" w:rsidP="00EB57D1">
      <w:r>
        <w:rPr>
          <w:rFonts w:hint="eastAsia"/>
        </w:rPr>
        <w:t>комплекса</w:t>
      </w:r>
      <w:r>
        <w:tab/>
        <w:t xml:space="preserve"> gQ</w:t>
      </w:r>
    </w:p>
    <w:p w14:paraId="025D53C0" w14:textId="77777777" w:rsidR="00EB57D1" w:rsidRDefault="00EB57D1" w:rsidP="00EB57D1">
      <w:r>
        <w:t>2.1.</w:t>
      </w:r>
      <w:r>
        <w:tab/>
      </w:r>
      <w:r>
        <w:rPr>
          <w:rFonts w:hint="eastAsia"/>
        </w:rPr>
        <w:t>Социологический</w:t>
      </w:r>
      <w:r>
        <w:t xml:space="preserve"> </w:t>
      </w:r>
      <w:r>
        <w:rPr>
          <w:rFonts w:hint="eastAsia"/>
        </w:rPr>
        <w:t>анализ</w:t>
      </w:r>
      <w:r>
        <w:t xml:space="preserve"> </w:t>
      </w:r>
      <w:r>
        <w:rPr>
          <w:rFonts w:hint="eastAsia"/>
        </w:rPr>
        <w:t>экспектаций</w:t>
      </w:r>
      <w:r>
        <w:t xml:space="preserve"> </w:t>
      </w:r>
      <w:r>
        <w:rPr>
          <w:rFonts w:hint="eastAsia"/>
        </w:rPr>
        <w:t>потребителей</w:t>
      </w:r>
      <w:r>
        <w:t xml:space="preserve"> </w:t>
      </w:r>
      <w:r>
        <w:rPr>
          <w:rFonts w:hint="eastAsia"/>
        </w:rPr>
        <w:t>санаторно</w:t>
      </w:r>
      <w:r>
        <w:t>-</w:t>
      </w:r>
      <w:r>
        <w:rPr>
          <w:rFonts w:hint="eastAsia"/>
        </w:rPr>
        <w:t>курортных</w:t>
      </w:r>
      <w:r>
        <w:t xml:space="preserve"> </w:t>
      </w:r>
      <w:r>
        <w:rPr>
          <w:rFonts w:hint="eastAsia"/>
        </w:rPr>
        <w:t>услуг</w:t>
      </w:r>
      <w:r>
        <w:tab/>
        <w:t xml:space="preserve"> ^</w:t>
      </w:r>
    </w:p>
    <w:p w14:paraId="51628B52" w14:textId="77777777" w:rsidR="00EB57D1" w:rsidRDefault="00EB57D1" w:rsidP="00EB57D1">
      <w:r>
        <w:lastRenderedPageBreak/>
        <w:t>2.2.</w:t>
      </w:r>
      <w:r>
        <w:tab/>
      </w:r>
      <w:r>
        <w:rPr>
          <w:rFonts w:hint="eastAsia"/>
        </w:rPr>
        <w:t>Этические</w:t>
      </w:r>
      <w:r>
        <w:t xml:space="preserve"> </w:t>
      </w:r>
      <w:r>
        <w:rPr>
          <w:rFonts w:hint="eastAsia"/>
        </w:rPr>
        <w:t>и</w:t>
      </w:r>
      <w:r>
        <w:t xml:space="preserve"> </w:t>
      </w:r>
      <w:r>
        <w:rPr>
          <w:rFonts w:hint="eastAsia"/>
        </w:rPr>
        <w:t>психологические</w:t>
      </w:r>
      <w:r>
        <w:t xml:space="preserve"> </w:t>
      </w:r>
      <w:r>
        <w:rPr>
          <w:rFonts w:hint="eastAsia"/>
        </w:rPr>
        <w:t>требования</w:t>
      </w:r>
      <w:r>
        <w:t xml:space="preserve"> </w:t>
      </w:r>
      <w:r>
        <w:rPr>
          <w:rFonts w:hint="eastAsia"/>
        </w:rPr>
        <w:t>к</w:t>
      </w:r>
      <w:r>
        <w:t xml:space="preserve"> </w:t>
      </w:r>
      <w:r>
        <w:rPr>
          <w:rFonts w:hint="eastAsia"/>
        </w:rPr>
        <w:t>деятельности</w:t>
      </w:r>
      <w:r>
        <w:t xml:space="preserve"> </w:t>
      </w:r>
      <w:r>
        <w:rPr>
          <w:rFonts w:hint="eastAsia"/>
        </w:rPr>
        <w:t>руководителя</w:t>
      </w:r>
      <w:r>
        <w:t xml:space="preserve"> </w:t>
      </w:r>
      <w:r>
        <w:rPr>
          <w:rFonts w:hint="eastAsia"/>
        </w:rPr>
        <w:t>санаторно</w:t>
      </w:r>
      <w:r>
        <w:t>-</w:t>
      </w:r>
      <w:r>
        <w:rPr>
          <w:rFonts w:hint="eastAsia"/>
        </w:rPr>
        <w:t>курортного</w:t>
      </w:r>
      <w:r>
        <w:t xml:space="preserve"> </w:t>
      </w:r>
      <w:r>
        <w:rPr>
          <w:rFonts w:hint="eastAsia"/>
        </w:rPr>
        <w:t>комплекса</w:t>
      </w:r>
      <w:r>
        <w:tab/>
        <w:t xml:space="preserve"> JQ^</w:t>
      </w:r>
    </w:p>
    <w:p w14:paraId="4C87A6D3" w14:textId="77777777" w:rsidR="00EB57D1" w:rsidRDefault="00EB57D1" w:rsidP="00EB57D1">
      <w:r>
        <w:t>2.3.</w:t>
      </w:r>
      <w:r>
        <w:tab/>
      </w:r>
      <w:r>
        <w:rPr>
          <w:rFonts w:hint="eastAsia"/>
        </w:rPr>
        <w:t>Научное</w:t>
      </w:r>
      <w:r>
        <w:t xml:space="preserve"> </w:t>
      </w:r>
      <w:r>
        <w:rPr>
          <w:rFonts w:hint="eastAsia"/>
        </w:rPr>
        <w:t>обоснование</w:t>
      </w:r>
      <w:r>
        <w:t xml:space="preserve"> </w:t>
      </w:r>
      <w:r>
        <w:rPr>
          <w:rFonts w:hint="eastAsia"/>
        </w:rPr>
        <w:t>модели</w:t>
      </w:r>
      <w:r>
        <w:t xml:space="preserve"> </w:t>
      </w:r>
      <w:r>
        <w:rPr>
          <w:rFonts w:hint="eastAsia"/>
        </w:rPr>
        <w:t>социальной</w:t>
      </w:r>
      <w:r>
        <w:t xml:space="preserve"> </w:t>
      </w:r>
      <w:r>
        <w:rPr>
          <w:rFonts w:hint="eastAsia"/>
        </w:rPr>
        <w:t>роли</w:t>
      </w:r>
      <w:r>
        <w:t xml:space="preserve"> 132 </w:t>
      </w:r>
      <w:r>
        <w:rPr>
          <w:rFonts w:hint="eastAsia"/>
        </w:rPr>
        <w:t>руководителя</w:t>
      </w:r>
      <w:r>
        <w:t xml:space="preserve"> </w:t>
      </w:r>
      <w:r>
        <w:rPr>
          <w:rFonts w:hint="eastAsia"/>
        </w:rPr>
        <w:t>санаторно</w:t>
      </w:r>
      <w:r>
        <w:t>-</w:t>
      </w:r>
      <w:r>
        <w:rPr>
          <w:rFonts w:hint="eastAsia"/>
        </w:rPr>
        <w:t>курортного</w:t>
      </w:r>
      <w:r>
        <w:t xml:space="preserve"> </w:t>
      </w:r>
      <w:r>
        <w:rPr>
          <w:rFonts w:hint="eastAsia"/>
        </w:rPr>
        <w:t>комплекса</w:t>
      </w:r>
      <w:r>
        <w:t>.</w:t>
      </w:r>
    </w:p>
    <w:p w14:paraId="0B17DBED" w14:textId="77777777" w:rsidR="00EB57D1" w:rsidRDefault="00EB57D1" w:rsidP="00EB57D1">
      <w:r>
        <w:rPr>
          <w:rFonts w:hint="eastAsia"/>
        </w:rPr>
        <w:t>Заключение</w:t>
      </w:r>
      <w:r>
        <w:tab/>
        <w:t xml:space="preserve"> 146</w:t>
      </w:r>
    </w:p>
    <w:p w14:paraId="2D5CBC76" w14:textId="77777777" w:rsidR="00EB57D1" w:rsidRDefault="00EB57D1" w:rsidP="00EB57D1">
      <w:r>
        <w:rPr>
          <w:rFonts w:hint="eastAsia"/>
        </w:rPr>
        <w:t>Список</w:t>
      </w:r>
    </w:p>
    <w:p w14:paraId="59B6B888" w14:textId="77777777" w:rsidR="00EB57D1" w:rsidRDefault="00EB57D1" w:rsidP="00EB57D1">
      <w:r>
        <w:rPr>
          <w:rFonts w:hint="eastAsia"/>
        </w:rPr>
        <w:t>литературы</w:t>
      </w:r>
      <w:r>
        <w:tab/>
        <w:t xml:space="preserve"> 150</w:t>
      </w:r>
    </w:p>
    <w:p w14:paraId="51D2260D" w14:textId="77777777" w:rsidR="00EB57D1" w:rsidRDefault="00EB57D1" w:rsidP="00EB57D1">
      <w:r>
        <w:rPr>
          <w:rFonts w:hint="eastAsia"/>
        </w:rPr>
        <w:t>Приложения</w:t>
      </w:r>
      <w:r>
        <w:tab/>
        <w:t xml:space="preserve"> 162</w:t>
      </w:r>
    </w:p>
    <w:p w14:paraId="38F95A54" w14:textId="007276AC" w:rsidR="00146F98" w:rsidRDefault="00146F98" w:rsidP="00EB57D1"/>
    <w:p w14:paraId="0EB01CAC" w14:textId="77777777" w:rsidR="00EB57D1" w:rsidRDefault="00EB57D1" w:rsidP="00EB57D1"/>
    <w:p w14:paraId="225AFA47" w14:textId="77777777" w:rsidR="00EB57D1" w:rsidRDefault="00EB57D1" w:rsidP="00EB57D1"/>
    <w:p w14:paraId="34BB65F6" w14:textId="77777777" w:rsidR="00EB57D1" w:rsidRDefault="00EB57D1" w:rsidP="00EB57D1">
      <w:r>
        <w:rPr>
          <w:rFonts w:hint="eastAsia"/>
        </w:rPr>
        <w:t>ЗАКЛЮЧЕНИЕ</w:t>
      </w:r>
    </w:p>
    <w:p w14:paraId="144352B4" w14:textId="77777777" w:rsidR="00EB57D1" w:rsidRDefault="00EB57D1" w:rsidP="00EB57D1">
      <w:r>
        <w:rPr>
          <w:rFonts w:hint="eastAsia"/>
        </w:rPr>
        <w:t>Современная</w:t>
      </w:r>
      <w:r>
        <w:t xml:space="preserve"> </w:t>
      </w:r>
      <w:r>
        <w:rPr>
          <w:rFonts w:hint="eastAsia"/>
        </w:rPr>
        <w:t>ситуация</w:t>
      </w:r>
      <w:r>
        <w:t xml:space="preserve"> </w:t>
      </w:r>
      <w:r>
        <w:rPr>
          <w:rFonts w:hint="eastAsia"/>
        </w:rPr>
        <w:t>в</w:t>
      </w:r>
      <w:r>
        <w:t xml:space="preserve"> </w:t>
      </w:r>
      <w:r>
        <w:rPr>
          <w:rFonts w:hint="eastAsia"/>
        </w:rPr>
        <w:t>сфере</w:t>
      </w:r>
      <w:r>
        <w:t xml:space="preserve"> </w:t>
      </w:r>
      <w:r>
        <w:rPr>
          <w:rFonts w:hint="eastAsia"/>
        </w:rPr>
        <w:t>охраны</w:t>
      </w:r>
      <w:r>
        <w:t xml:space="preserve"> </w:t>
      </w:r>
      <w:r>
        <w:rPr>
          <w:rFonts w:hint="eastAsia"/>
        </w:rPr>
        <w:t>здоровья</w:t>
      </w:r>
      <w:r>
        <w:t xml:space="preserve"> </w:t>
      </w:r>
      <w:r>
        <w:rPr>
          <w:rFonts w:hint="eastAsia"/>
        </w:rPr>
        <w:t>населения</w:t>
      </w:r>
      <w:r>
        <w:t xml:space="preserve"> </w:t>
      </w:r>
      <w:r>
        <w:rPr>
          <w:rFonts w:hint="eastAsia"/>
        </w:rPr>
        <w:t>в</w:t>
      </w:r>
      <w:r>
        <w:t xml:space="preserve"> </w:t>
      </w:r>
      <w:r>
        <w:rPr>
          <w:rFonts w:hint="eastAsia"/>
        </w:rPr>
        <w:t>России</w:t>
      </w:r>
      <w:r>
        <w:t xml:space="preserve"> </w:t>
      </w:r>
      <w:r>
        <w:rPr>
          <w:rFonts w:hint="eastAsia"/>
        </w:rPr>
        <w:t>отличается</w:t>
      </w:r>
      <w:r>
        <w:t xml:space="preserve"> </w:t>
      </w:r>
      <w:r>
        <w:rPr>
          <w:rFonts w:hint="eastAsia"/>
        </w:rPr>
        <w:t>противоречивостью</w:t>
      </w:r>
      <w:r>
        <w:t xml:space="preserve"> </w:t>
      </w:r>
      <w:r>
        <w:rPr>
          <w:rFonts w:hint="eastAsia"/>
        </w:rPr>
        <w:t>и</w:t>
      </w:r>
      <w:r>
        <w:t xml:space="preserve"> </w:t>
      </w:r>
      <w:r>
        <w:rPr>
          <w:rFonts w:hint="eastAsia"/>
        </w:rPr>
        <w:t>поливариантностью</w:t>
      </w:r>
      <w:r>
        <w:t xml:space="preserve"> </w:t>
      </w:r>
      <w:r>
        <w:rPr>
          <w:rFonts w:hint="eastAsia"/>
        </w:rPr>
        <w:t>изменений</w:t>
      </w:r>
      <w:r>
        <w:t xml:space="preserve">. </w:t>
      </w:r>
      <w:r>
        <w:rPr>
          <w:rFonts w:hint="eastAsia"/>
        </w:rPr>
        <w:t>Источник</w:t>
      </w:r>
      <w:r>
        <w:t xml:space="preserve"> </w:t>
      </w:r>
      <w:r>
        <w:rPr>
          <w:rFonts w:hint="eastAsia"/>
        </w:rPr>
        <w:t>противоречия</w:t>
      </w:r>
      <w:r>
        <w:t xml:space="preserve"> </w:t>
      </w:r>
      <w:r>
        <w:rPr>
          <w:rFonts w:hint="eastAsia"/>
        </w:rPr>
        <w:t>—</w:t>
      </w:r>
      <w:r>
        <w:t xml:space="preserve"> </w:t>
      </w:r>
      <w:r>
        <w:rPr>
          <w:rFonts w:hint="eastAsia"/>
        </w:rPr>
        <w:t>в</w:t>
      </w:r>
      <w:r>
        <w:t xml:space="preserve"> </w:t>
      </w:r>
      <w:r>
        <w:rPr>
          <w:rFonts w:hint="eastAsia"/>
        </w:rPr>
        <w:t>несовпадении</w:t>
      </w:r>
      <w:r>
        <w:t xml:space="preserve"> </w:t>
      </w:r>
      <w:r>
        <w:rPr>
          <w:rFonts w:hint="eastAsia"/>
        </w:rPr>
        <w:t>темпов</w:t>
      </w:r>
      <w:r>
        <w:t xml:space="preserve"> ( </w:t>
      </w:r>
      <w:r>
        <w:rPr>
          <w:rFonts w:hint="eastAsia"/>
        </w:rPr>
        <w:t>и</w:t>
      </w:r>
      <w:r>
        <w:t xml:space="preserve"> </w:t>
      </w:r>
      <w:r>
        <w:rPr>
          <w:rFonts w:hint="eastAsia"/>
        </w:rPr>
        <w:t>потребностей</w:t>
      </w:r>
      <w:r>
        <w:t xml:space="preserve">) </w:t>
      </w:r>
      <w:r>
        <w:rPr>
          <w:rFonts w:hint="eastAsia"/>
        </w:rPr>
        <w:t>реформирования</w:t>
      </w:r>
      <w:r>
        <w:t xml:space="preserve"> </w:t>
      </w:r>
      <w:r>
        <w:rPr>
          <w:rFonts w:hint="eastAsia"/>
        </w:rPr>
        <w:t>здравоохранения</w:t>
      </w:r>
      <w:r>
        <w:t xml:space="preserve"> </w:t>
      </w:r>
      <w:r>
        <w:rPr>
          <w:rFonts w:hint="eastAsia"/>
        </w:rPr>
        <w:t>и</w:t>
      </w:r>
      <w:r>
        <w:t xml:space="preserve"> </w:t>
      </w:r>
      <w:r>
        <w:rPr>
          <w:rFonts w:hint="eastAsia"/>
        </w:rPr>
        <w:t>улучшения</w:t>
      </w:r>
      <w:r>
        <w:t xml:space="preserve"> </w:t>
      </w:r>
      <w:r>
        <w:rPr>
          <w:rFonts w:hint="eastAsia"/>
        </w:rPr>
        <w:t>экономической</w:t>
      </w:r>
      <w:r>
        <w:t xml:space="preserve"> </w:t>
      </w:r>
      <w:r>
        <w:rPr>
          <w:rFonts w:hint="eastAsia"/>
        </w:rPr>
        <w:t>ситуации</w:t>
      </w:r>
      <w:r>
        <w:t xml:space="preserve"> </w:t>
      </w:r>
      <w:r>
        <w:rPr>
          <w:rFonts w:hint="eastAsia"/>
        </w:rPr>
        <w:t>в</w:t>
      </w:r>
      <w:r>
        <w:t xml:space="preserve"> </w:t>
      </w:r>
      <w:r>
        <w:rPr>
          <w:rFonts w:hint="eastAsia"/>
        </w:rPr>
        <w:t>стране</w:t>
      </w:r>
      <w:r>
        <w:t xml:space="preserve"> </w:t>
      </w:r>
      <w:r>
        <w:rPr>
          <w:rFonts w:hint="eastAsia"/>
        </w:rPr>
        <w:t>в</w:t>
      </w:r>
      <w:r>
        <w:t xml:space="preserve"> </w:t>
      </w:r>
      <w:r>
        <w:rPr>
          <w:rFonts w:hint="eastAsia"/>
        </w:rPr>
        <w:t>целом</w:t>
      </w:r>
      <w:r>
        <w:t xml:space="preserve">. </w:t>
      </w:r>
      <w:r>
        <w:rPr>
          <w:rFonts w:hint="eastAsia"/>
        </w:rPr>
        <w:t>С</w:t>
      </w:r>
      <w:r>
        <w:t xml:space="preserve"> </w:t>
      </w:r>
      <w:r>
        <w:rPr>
          <w:rFonts w:hint="eastAsia"/>
        </w:rPr>
        <w:t>одной</w:t>
      </w:r>
      <w:r>
        <w:t xml:space="preserve"> </w:t>
      </w:r>
      <w:r>
        <w:rPr>
          <w:rFonts w:hint="eastAsia"/>
        </w:rPr>
        <w:t>стороны</w:t>
      </w:r>
      <w:r>
        <w:t xml:space="preserve">, </w:t>
      </w:r>
      <w:r>
        <w:rPr>
          <w:rFonts w:hint="eastAsia"/>
        </w:rPr>
        <w:t>перестройка</w:t>
      </w:r>
      <w:r>
        <w:t xml:space="preserve"> </w:t>
      </w:r>
      <w:r>
        <w:rPr>
          <w:rFonts w:hint="eastAsia"/>
        </w:rPr>
        <w:t>системы</w:t>
      </w:r>
      <w:r>
        <w:t xml:space="preserve"> </w:t>
      </w:r>
      <w:r>
        <w:rPr>
          <w:rFonts w:hint="eastAsia"/>
        </w:rPr>
        <w:t>здравоохранения</w:t>
      </w:r>
      <w:r>
        <w:t xml:space="preserve"> </w:t>
      </w:r>
      <w:r>
        <w:rPr>
          <w:rFonts w:hint="eastAsia"/>
        </w:rPr>
        <w:t>необходима</w:t>
      </w:r>
      <w:r>
        <w:t xml:space="preserve">, </w:t>
      </w:r>
      <w:r>
        <w:rPr>
          <w:rFonts w:hint="eastAsia"/>
        </w:rPr>
        <w:t>потому</w:t>
      </w:r>
      <w:r>
        <w:t xml:space="preserve"> </w:t>
      </w:r>
      <w:r>
        <w:rPr>
          <w:rFonts w:hint="eastAsia"/>
        </w:rPr>
        <w:t>что</w:t>
      </w:r>
      <w:r>
        <w:t xml:space="preserve"> </w:t>
      </w:r>
      <w:r>
        <w:rPr>
          <w:rFonts w:hint="eastAsia"/>
        </w:rPr>
        <w:t>эта</w:t>
      </w:r>
      <w:r>
        <w:t xml:space="preserve"> </w:t>
      </w:r>
      <w:r>
        <w:rPr>
          <w:rFonts w:hint="eastAsia"/>
        </w:rPr>
        <w:t>система</w:t>
      </w:r>
      <w:r>
        <w:t xml:space="preserve"> </w:t>
      </w:r>
      <w:r>
        <w:rPr>
          <w:rFonts w:hint="eastAsia"/>
        </w:rPr>
        <w:t>должна</w:t>
      </w:r>
      <w:r>
        <w:t xml:space="preserve"> </w:t>
      </w:r>
      <w:r>
        <w:rPr>
          <w:rFonts w:hint="eastAsia"/>
        </w:rPr>
        <w:t>соответствовать</w:t>
      </w:r>
      <w:r>
        <w:t xml:space="preserve"> </w:t>
      </w:r>
      <w:r>
        <w:rPr>
          <w:rFonts w:hint="eastAsia"/>
        </w:rPr>
        <w:t>новой</w:t>
      </w:r>
      <w:r>
        <w:t xml:space="preserve"> </w:t>
      </w:r>
      <w:r>
        <w:rPr>
          <w:rFonts w:hint="eastAsia"/>
        </w:rPr>
        <w:t>экономической</w:t>
      </w:r>
      <w:r>
        <w:t xml:space="preserve"> </w:t>
      </w:r>
      <w:r>
        <w:rPr>
          <w:rFonts w:hint="eastAsia"/>
        </w:rPr>
        <w:t>стратегии</w:t>
      </w:r>
      <w:r>
        <w:t xml:space="preserve"> </w:t>
      </w:r>
      <w:r>
        <w:rPr>
          <w:rFonts w:hint="eastAsia"/>
        </w:rPr>
        <w:t>—</w:t>
      </w:r>
      <w:r>
        <w:t xml:space="preserve"> </w:t>
      </w:r>
      <w:r>
        <w:rPr>
          <w:rFonts w:hint="eastAsia"/>
        </w:rPr>
        <w:t>переходу</w:t>
      </w:r>
      <w:r>
        <w:t xml:space="preserve"> </w:t>
      </w:r>
      <w:r>
        <w:rPr>
          <w:rFonts w:hint="eastAsia"/>
        </w:rPr>
        <w:t>к</w:t>
      </w:r>
      <w:r>
        <w:t xml:space="preserve"> </w:t>
      </w:r>
      <w:r>
        <w:rPr>
          <w:rFonts w:hint="eastAsia"/>
        </w:rPr>
        <w:t>рынку</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на</w:t>
      </w:r>
      <w:r>
        <w:t xml:space="preserve"> </w:t>
      </w:r>
      <w:r>
        <w:rPr>
          <w:rFonts w:hint="eastAsia"/>
        </w:rPr>
        <w:t>каждую</w:t>
      </w:r>
      <w:r>
        <w:t xml:space="preserve"> </w:t>
      </w:r>
      <w:r>
        <w:rPr>
          <w:rFonts w:hint="eastAsia"/>
        </w:rPr>
        <w:t>реформу</w:t>
      </w:r>
      <w:r>
        <w:t xml:space="preserve">, </w:t>
      </w:r>
      <w:r>
        <w:rPr>
          <w:rFonts w:hint="eastAsia"/>
        </w:rPr>
        <w:t>где</w:t>
      </w:r>
      <w:r>
        <w:t xml:space="preserve"> </w:t>
      </w:r>
      <w:r>
        <w:rPr>
          <w:rFonts w:hint="eastAsia"/>
        </w:rPr>
        <w:t>бы</w:t>
      </w:r>
      <w:r>
        <w:t xml:space="preserve"> </w:t>
      </w:r>
      <w:r>
        <w:rPr>
          <w:rFonts w:hint="eastAsia"/>
        </w:rPr>
        <w:t>она</w:t>
      </w:r>
      <w:r>
        <w:t xml:space="preserve"> </w:t>
      </w:r>
      <w:r>
        <w:rPr>
          <w:rFonts w:hint="eastAsia"/>
        </w:rPr>
        <w:t>ни</w:t>
      </w:r>
      <w:r>
        <w:t xml:space="preserve"> </w:t>
      </w:r>
      <w:r>
        <w:rPr>
          <w:rFonts w:hint="eastAsia"/>
        </w:rPr>
        <w:t>происходила</w:t>
      </w:r>
      <w:r>
        <w:t xml:space="preserve">, </w:t>
      </w:r>
      <w:r>
        <w:rPr>
          <w:rFonts w:hint="eastAsia"/>
        </w:rPr>
        <w:t>требуются</w:t>
      </w:r>
      <w:r>
        <w:t xml:space="preserve"> </w:t>
      </w:r>
      <w:r>
        <w:rPr>
          <w:rFonts w:hint="eastAsia"/>
        </w:rPr>
        <w:t>средства</w:t>
      </w:r>
      <w:r>
        <w:t xml:space="preserve">, </w:t>
      </w:r>
      <w:r>
        <w:rPr>
          <w:rFonts w:hint="eastAsia"/>
        </w:rPr>
        <w:t>и</w:t>
      </w:r>
      <w:r>
        <w:t xml:space="preserve"> </w:t>
      </w:r>
      <w:r>
        <w:rPr>
          <w:rFonts w:hint="eastAsia"/>
        </w:rPr>
        <w:t>при</w:t>
      </w:r>
      <w:r>
        <w:t xml:space="preserve"> </w:t>
      </w:r>
      <w:r>
        <w:rPr>
          <w:rFonts w:hint="eastAsia"/>
        </w:rPr>
        <w:t>том</w:t>
      </w:r>
      <w:r>
        <w:t xml:space="preserve"> </w:t>
      </w:r>
      <w:r>
        <w:rPr>
          <w:rFonts w:hint="eastAsia"/>
        </w:rPr>
        <w:t>немалые</w:t>
      </w:r>
      <w:r>
        <w:t xml:space="preserve">, </w:t>
      </w:r>
      <w:r>
        <w:rPr>
          <w:rFonts w:hint="eastAsia"/>
        </w:rPr>
        <w:t>а</w:t>
      </w:r>
      <w:r>
        <w:t xml:space="preserve"> </w:t>
      </w:r>
      <w:r>
        <w:rPr>
          <w:rFonts w:hint="eastAsia"/>
        </w:rPr>
        <w:t>их</w:t>
      </w:r>
      <w:r>
        <w:t>-</w:t>
      </w:r>
      <w:r>
        <w:rPr>
          <w:rFonts w:hint="eastAsia"/>
        </w:rPr>
        <w:t>то</w:t>
      </w:r>
      <w:r>
        <w:t xml:space="preserve"> </w:t>
      </w:r>
      <w:r>
        <w:rPr>
          <w:rFonts w:hint="eastAsia"/>
        </w:rPr>
        <w:t>как</w:t>
      </w:r>
      <w:r>
        <w:t xml:space="preserve"> </w:t>
      </w:r>
      <w:r>
        <w:rPr>
          <w:rFonts w:hint="eastAsia"/>
        </w:rPr>
        <w:t>раз</w:t>
      </w:r>
      <w:r>
        <w:t xml:space="preserve"> </w:t>
      </w:r>
      <w:r>
        <w:rPr>
          <w:rFonts w:hint="eastAsia"/>
        </w:rPr>
        <w:t>и</w:t>
      </w:r>
      <w:r>
        <w:t xml:space="preserve"> </w:t>
      </w:r>
      <w:r>
        <w:rPr>
          <w:rFonts w:hint="eastAsia"/>
        </w:rPr>
        <w:t>не</w:t>
      </w:r>
      <w:r>
        <w:t xml:space="preserve"> </w:t>
      </w:r>
      <w:r>
        <w:rPr>
          <w:rFonts w:hint="eastAsia"/>
        </w:rPr>
        <w:t>хватает</w:t>
      </w:r>
      <w:r>
        <w:t xml:space="preserve">, </w:t>
      </w:r>
      <w:r>
        <w:rPr>
          <w:rFonts w:hint="eastAsia"/>
        </w:rPr>
        <w:t>потому</w:t>
      </w:r>
      <w:r>
        <w:t xml:space="preserve"> </w:t>
      </w:r>
      <w:r>
        <w:rPr>
          <w:rFonts w:hint="eastAsia"/>
        </w:rPr>
        <w:t>что</w:t>
      </w:r>
      <w:r>
        <w:t xml:space="preserve"> </w:t>
      </w:r>
      <w:r>
        <w:rPr>
          <w:rFonts w:hint="eastAsia"/>
        </w:rPr>
        <w:t>сама</w:t>
      </w:r>
      <w:r>
        <w:t xml:space="preserve"> </w:t>
      </w:r>
      <w:r>
        <w:rPr>
          <w:rFonts w:hint="eastAsia"/>
        </w:rPr>
        <w:t>экономика</w:t>
      </w:r>
      <w:r>
        <w:t xml:space="preserve"> </w:t>
      </w:r>
      <w:r>
        <w:rPr>
          <w:rFonts w:hint="eastAsia"/>
        </w:rPr>
        <w:t>реформируется</w:t>
      </w:r>
      <w:r>
        <w:t>.</w:t>
      </w:r>
    </w:p>
    <w:p w14:paraId="75C8900A" w14:textId="77777777" w:rsidR="00EB57D1" w:rsidRDefault="00EB57D1" w:rsidP="00EB57D1">
      <w:r>
        <w:rPr>
          <w:rFonts w:hint="eastAsia"/>
        </w:rPr>
        <w:t>Обеспечить</w:t>
      </w:r>
      <w:r>
        <w:t xml:space="preserve"> </w:t>
      </w:r>
      <w:r>
        <w:rPr>
          <w:rFonts w:hint="eastAsia"/>
        </w:rPr>
        <w:t>максимально</w:t>
      </w:r>
      <w:r>
        <w:t xml:space="preserve"> </w:t>
      </w:r>
      <w:r>
        <w:rPr>
          <w:rFonts w:hint="eastAsia"/>
        </w:rPr>
        <w:t>безболезненное</w:t>
      </w:r>
      <w:r>
        <w:t xml:space="preserve"> </w:t>
      </w:r>
      <w:r>
        <w:rPr>
          <w:rFonts w:hint="eastAsia"/>
        </w:rPr>
        <w:t>разрешение</w:t>
      </w:r>
      <w:r>
        <w:t xml:space="preserve"> </w:t>
      </w:r>
      <w:r>
        <w:rPr>
          <w:rFonts w:hint="eastAsia"/>
        </w:rPr>
        <w:t>указанного</w:t>
      </w:r>
      <w:r>
        <w:t xml:space="preserve"> </w:t>
      </w:r>
      <w:r>
        <w:rPr>
          <w:rFonts w:hint="eastAsia"/>
        </w:rPr>
        <w:t>противоречия</w:t>
      </w:r>
      <w:r>
        <w:t xml:space="preserve"> </w:t>
      </w:r>
      <w:r>
        <w:rPr>
          <w:rFonts w:hint="eastAsia"/>
        </w:rPr>
        <w:t>призваны</w:t>
      </w:r>
      <w:r>
        <w:t xml:space="preserve"> </w:t>
      </w:r>
      <w:r>
        <w:rPr>
          <w:rFonts w:hint="eastAsia"/>
        </w:rPr>
        <w:t>руководители</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потому</w:t>
      </w:r>
      <w:r>
        <w:t xml:space="preserve"> </w:t>
      </w:r>
      <w:r>
        <w:rPr>
          <w:rFonts w:hint="eastAsia"/>
        </w:rPr>
        <w:t>что</w:t>
      </w:r>
      <w:r>
        <w:t xml:space="preserve"> </w:t>
      </w:r>
      <w:r>
        <w:rPr>
          <w:rFonts w:hint="eastAsia"/>
        </w:rPr>
        <w:t>именно</w:t>
      </w:r>
      <w:r>
        <w:t xml:space="preserve"> </w:t>
      </w:r>
      <w:r>
        <w:rPr>
          <w:rFonts w:hint="eastAsia"/>
        </w:rPr>
        <w:t>они</w:t>
      </w:r>
      <w:r>
        <w:t xml:space="preserve"> </w:t>
      </w:r>
      <w:r>
        <w:rPr>
          <w:rFonts w:hint="eastAsia"/>
        </w:rPr>
        <w:t>являются</w:t>
      </w:r>
      <w:r>
        <w:t xml:space="preserve"> </w:t>
      </w:r>
      <w:r>
        <w:rPr>
          <w:rFonts w:hint="eastAsia"/>
        </w:rPr>
        <w:t>непосредственными</w:t>
      </w:r>
      <w:r>
        <w:t xml:space="preserve"> </w:t>
      </w:r>
      <w:r>
        <w:rPr>
          <w:rFonts w:hint="eastAsia"/>
        </w:rPr>
        <w:t>трансляторами</w:t>
      </w:r>
      <w:r>
        <w:t xml:space="preserve"> </w:t>
      </w:r>
      <w:r>
        <w:rPr>
          <w:rFonts w:hint="eastAsia"/>
        </w:rPr>
        <w:t>реформаторских</w:t>
      </w:r>
      <w:r>
        <w:t xml:space="preserve"> </w:t>
      </w:r>
      <w:r>
        <w:rPr>
          <w:rFonts w:hint="eastAsia"/>
        </w:rPr>
        <w:t>идей</w:t>
      </w:r>
      <w:r>
        <w:t xml:space="preserve"> </w:t>
      </w:r>
      <w:r>
        <w:rPr>
          <w:rFonts w:hint="eastAsia"/>
        </w:rPr>
        <w:t>в</w:t>
      </w:r>
      <w:r>
        <w:t xml:space="preserve"> </w:t>
      </w:r>
      <w:r>
        <w:rPr>
          <w:rFonts w:hint="eastAsia"/>
        </w:rPr>
        <w:t>практику</w:t>
      </w:r>
      <w:r>
        <w:t xml:space="preserve">. </w:t>
      </w:r>
      <w:r>
        <w:rPr>
          <w:rFonts w:hint="eastAsia"/>
        </w:rPr>
        <w:t>При</w:t>
      </w:r>
      <w:r>
        <w:t xml:space="preserve"> </w:t>
      </w:r>
      <w:r>
        <w:rPr>
          <w:rFonts w:hint="eastAsia"/>
        </w:rPr>
        <w:t>этом</w:t>
      </w:r>
      <w:r>
        <w:t xml:space="preserve"> </w:t>
      </w:r>
      <w:r>
        <w:rPr>
          <w:rFonts w:hint="eastAsia"/>
        </w:rPr>
        <w:t>социальные</w:t>
      </w:r>
      <w:r>
        <w:t xml:space="preserve"> </w:t>
      </w:r>
      <w:r>
        <w:rPr>
          <w:rFonts w:hint="eastAsia"/>
        </w:rPr>
        <w:t>условия</w:t>
      </w:r>
      <w:r>
        <w:t xml:space="preserve"> </w:t>
      </w:r>
      <w:r>
        <w:rPr>
          <w:rFonts w:hint="eastAsia"/>
        </w:rPr>
        <w:t>деятельности</w:t>
      </w:r>
      <w:r>
        <w:t xml:space="preserve"> </w:t>
      </w:r>
      <w:r>
        <w:rPr>
          <w:rFonts w:hint="eastAsia"/>
        </w:rPr>
        <w:t>этих</w:t>
      </w:r>
      <w:r>
        <w:t xml:space="preserve"> </w:t>
      </w:r>
      <w:r>
        <w:rPr>
          <w:rFonts w:hint="eastAsia"/>
        </w:rPr>
        <w:t>руководителей</w:t>
      </w:r>
      <w:r>
        <w:t xml:space="preserve"> </w:t>
      </w:r>
      <w:r>
        <w:rPr>
          <w:rFonts w:hint="eastAsia"/>
        </w:rPr>
        <w:t>приближаются</w:t>
      </w:r>
      <w:r>
        <w:t xml:space="preserve"> </w:t>
      </w:r>
      <w:r>
        <w:rPr>
          <w:rFonts w:hint="eastAsia"/>
        </w:rPr>
        <w:t>к</w:t>
      </w:r>
      <w:r>
        <w:t xml:space="preserve"> </w:t>
      </w:r>
      <w:r>
        <w:rPr>
          <w:rFonts w:hint="eastAsia"/>
        </w:rPr>
        <w:t>экстремальным</w:t>
      </w:r>
      <w:r>
        <w:t xml:space="preserve">, </w:t>
      </w:r>
      <w:r>
        <w:rPr>
          <w:rFonts w:hint="eastAsia"/>
        </w:rPr>
        <w:t>поскольку</w:t>
      </w:r>
      <w:r>
        <w:t xml:space="preserve"> </w:t>
      </w:r>
      <w:r>
        <w:rPr>
          <w:rFonts w:hint="eastAsia"/>
        </w:rPr>
        <w:t>статусные</w:t>
      </w:r>
      <w:r>
        <w:t xml:space="preserve"> </w:t>
      </w:r>
      <w:r>
        <w:rPr>
          <w:rFonts w:hint="eastAsia"/>
        </w:rPr>
        <w:t>характеристики</w:t>
      </w:r>
      <w:r>
        <w:t xml:space="preserve"> </w:t>
      </w:r>
      <w:r>
        <w:rPr>
          <w:rFonts w:hint="eastAsia"/>
        </w:rPr>
        <w:t>включают</w:t>
      </w:r>
      <w:r>
        <w:t xml:space="preserve"> </w:t>
      </w:r>
      <w:r>
        <w:rPr>
          <w:rFonts w:hint="eastAsia"/>
        </w:rPr>
        <w:t>несколько</w:t>
      </w:r>
      <w:r>
        <w:t xml:space="preserve"> </w:t>
      </w:r>
      <w:r>
        <w:rPr>
          <w:rFonts w:hint="eastAsia"/>
        </w:rPr>
        <w:t>конфликтующих</w:t>
      </w:r>
      <w:r>
        <w:t xml:space="preserve"> </w:t>
      </w:r>
      <w:r>
        <w:rPr>
          <w:rFonts w:hint="eastAsia"/>
        </w:rPr>
        <w:t>социальных</w:t>
      </w:r>
      <w:r>
        <w:t xml:space="preserve"> </w:t>
      </w:r>
      <w:r>
        <w:rPr>
          <w:rFonts w:hint="eastAsia"/>
        </w:rPr>
        <w:t>ролей</w:t>
      </w:r>
      <w:r>
        <w:t>.</w:t>
      </w:r>
    </w:p>
    <w:p w14:paraId="2A4AC8DE" w14:textId="77777777" w:rsidR="00EB57D1" w:rsidRDefault="00EB57D1" w:rsidP="00EB57D1">
      <w:r>
        <w:rPr>
          <w:rFonts w:hint="eastAsia"/>
        </w:rPr>
        <w:t>Современный</w:t>
      </w:r>
      <w:r>
        <w:t xml:space="preserve"> </w:t>
      </w:r>
      <w:r>
        <w:rPr>
          <w:rFonts w:hint="eastAsia"/>
        </w:rPr>
        <w:t>российский</w:t>
      </w:r>
      <w:r>
        <w:t xml:space="preserve"> </w:t>
      </w:r>
      <w:r>
        <w:rPr>
          <w:rFonts w:hint="eastAsia"/>
        </w:rPr>
        <w:t>руководитель</w:t>
      </w:r>
      <w:r>
        <w:t xml:space="preserve"> </w:t>
      </w:r>
      <w:r>
        <w:rPr>
          <w:rFonts w:hint="eastAsia"/>
        </w:rPr>
        <w:t>лечебно</w:t>
      </w:r>
      <w:r>
        <w:t>-</w:t>
      </w:r>
      <w:r>
        <w:rPr>
          <w:rFonts w:hint="eastAsia"/>
        </w:rPr>
        <w:t>профилактического</w:t>
      </w:r>
      <w:r>
        <w:t xml:space="preserve"> </w:t>
      </w:r>
      <w:r>
        <w:rPr>
          <w:rFonts w:hint="eastAsia"/>
        </w:rPr>
        <w:t>учреждения</w:t>
      </w:r>
      <w:r>
        <w:t xml:space="preserve"> (</w:t>
      </w:r>
      <w:r>
        <w:rPr>
          <w:rFonts w:hint="eastAsia"/>
        </w:rPr>
        <w:t>ЛПУ</w:t>
      </w:r>
      <w:r>
        <w:t xml:space="preserve">) </w:t>
      </w:r>
      <w:r>
        <w:rPr>
          <w:rFonts w:hint="eastAsia"/>
        </w:rPr>
        <w:t>должен</w:t>
      </w:r>
      <w:r>
        <w:t xml:space="preserve"> </w:t>
      </w:r>
      <w:r>
        <w:rPr>
          <w:rFonts w:hint="eastAsia"/>
        </w:rPr>
        <w:t>быть</w:t>
      </w:r>
      <w:r>
        <w:t xml:space="preserve"> </w:t>
      </w:r>
      <w:r>
        <w:rPr>
          <w:rFonts w:hint="eastAsia"/>
        </w:rPr>
        <w:t>и</w:t>
      </w:r>
      <w:r>
        <w:t xml:space="preserve"> </w:t>
      </w:r>
      <w:r>
        <w:rPr>
          <w:rFonts w:hint="eastAsia"/>
        </w:rPr>
        <w:t>врачом</w:t>
      </w:r>
      <w:r>
        <w:t>-</w:t>
      </w:r>
      <w:r>
        <w:rPr>
          <w:rFonts w:hint="eastAsia"/>
        </w:rPr>
        <w:t>профессионалом</w:t>
      </w:r>
      <w:r>
        <w:t xml:space="preserve">, </w:t>
      </w:r>
      <w:r>
        <w:rPr>
          <w:rFonts w:hint="eastAsia"/>
        </w:rPr>
        <w:t>и</w:t>
      </w:r>
      <w:r>
        <w:t xml:space="preserve"> </w:t>
      </w:r>
      <w:r>
        <w:rPr>
          <w:rFonts w:hint="eastAsia"/>
        </w:rPr>
        <w:t>менеджером</w:t>
      </w:r>
      <w:r>
        <w:t xml:space="preserve">, </w:t>
      </w:r>
      <w:r>
        <w:rPr>
          <w:rFonts w:hint="eastAsia"/>
        </w:rPr>
        <w:t>и</w:t>
      </w:r>
      <w:r>
        <w:t xml:space="preserve"> </w:t>
      </w:r>
      <w:r>
        <w:rPr>
          <w:rFonts w:hint="eastAsia"/>
        </w:rPr>
        <w:t>экономистом</w:t>
      </w:r>
      <w:r>
        <w:t xml:space="preserve">, </w:t>
      </w:r>
      <w:r>
        <w:rPr>
          <w:rFonts w:hint="eastAsia"/>
        </w:rPr>
        <w:t>и</w:t>
      </w:r>
      <w:r>
        <w:t xml:space="preserve"> </w:t>
      </w:r>
      <w:r>
        <w:rPr>
          <w:rFonts w:hint="eastAsia"/>
        </w:rPr>
        <w:t>администратором</w:t>
      </w:r>
      <w:r>
        <w:t xml:space="preserve">, </w:t>
      </w:r>
      <w:r>
        <w:rPr>
          <w:rFonts w:hint="eastAsia"/>
        </w:rPr>
        <w:t>а</w:t>
      </w:r>
      <w:r>
        <w:t xml:space="preserve"> </w:t>
      </w:r>
      <w:r>
        <w:rPr>
          <w:rFonts w:hint="eastAsia"/>
        </w:rPr>
        <w:t>в</w:t>
      </w:r>
      <w:r>
        <w:t xml:space="preserve"> </w:t>
      </w:r>
      <w:r>
        <w:rPr>
          <w:rFonts w:hint="eastAsia"/>
        </w:rPr>
        <w:t>санаторно</w:t>
      </w:r>
      <w:r>
        <w:t>-</w:t>
      </w:r>
      <w:r>
        <w:rPr>
          <w:rFonts w:hint="eastAsia"/>
        </w:rPr>
        <w:t>курортных</w:t>
      </w:r>
    </w:p>
    <w:p w14:paraId="1208C298" w14:textId="77777777" w:rsidR="00EB57D1" w:rsidRDefault="00EB57D1" w:rsidP="00EB57D1">
      <w:r>
        <w:rPr>
          <w:rFonts w:hint="eastAsia"/>
        </w:rPr>
        <w:t>учреждениях</w:t>
      </w:r>
      <w:r>
        <w:t>(</w:t>
      </w:r>
      <w:r>
        <w:rPr>
          <w:rFonts w:hint="eastAsia"/>
        </w:rPr>
        <w:t>СКУ</w:t>
      </w:r>
      <w:r>
        <w:t xml:space="preserve">) </w:t>
      </w:r>
      <w:r>
        <w:rPr>
          <w:rFonts w:hint="eastAsia"/>
        </w:rPr>
        <w:t>еще</w:t>
      </w:r>
      <w:r>
        <w:t xml:space="preserve"> </w:t>
      </w:r>
      <w:r>
        <w:rPr>
          <w:rFonts w:hint="eastAsia"/>
        </w:rPr>
        <w:t>и</w:t>
      </w:r>
      <w:r>
        <w:t xml:space="preserve"> </w:t>
      </w:r>
      <w:r>
        <w:rPr>
          <w:rFonts w:hint="eastAsia"/>
        </w:rPr>
        <w:t>специалистом</w:t>
      </w:r>
      <w:r>
        <w:t xml:space="preserve"> </w:t>
      </w:r>
      <w:r>
        <w:rPr>
          <w:rFonts w:hint="eastAsia"/>
        </w:rPr>
        <w:t>по</w:t>
      </w:r>
      <w:r>
        <w:t xml:space="preserve"> </w:t>
      </w:r>
      <w:r>
        <w:rPr>
          <w:rFonts w:hint="eastAsia"/>
        </w:rPr>
        <w:t>социальной</w:t>
      </w:r>
      <w:r>
        <w:t xml:space="preserve"> </w:t>
      </w:r>
      <w:r>
        <w:rPr>
          <w:rFonts w:hint="eastAsia"/>
        </w:rPr>
        <w:t>работе</w:t>
      </w:r>
      <w:r>
        <w:t xml:space="preserve">, </w:t>
      </w:r>
      <w:r>
        <w:rPr>
          <w:rFonts w:hint="eastAsia"/>
        </w:rPr>
        <w:t>оккупациональной</w:t>
      </w:r>
      <w:r>
        <w:t xml:space="preserve"> </w:t>
      </w:r>
      <w:r>
        <w:rPr>
          <w:rFonts w:hint="eastAsia"/>
        </w:rPr>
        <w:t>терапии</w:t>
      </w:r>
      <w:r>
        <w:t xml:space="preserve">, </w:t>
      </w:r>
      <w:r>
        <w:rPr>
          <w:rFonts w:hint="eastAsia"/>
        </w:rPr>
        <w:t>культурно</w:t>
      </w:r>
      <w:r>
        <w:t>-</w:t>
      </w:r>
      <w:r>
        <w:rPr>
          <w:rFonts w:hint="eastAsia"/>
        </w:rPr>
        <w:t>досуговой</w:t>
      </w:r>
      <w:r>
        <w:t xml:space="preserve"> </w:t>
      </w:r>
      <w:r>
        <w:rPr>
          <w:rFonts w:hint="eastAsia"/>
        </w:rPr>
        <w:t>деятельности</w:t>
      </w:r>
      <w:r>
        <w:t xml:space="preserve">. </w:t>
      </w:r>
      <w:r>
        <w:rPr>
          <w:rFonts w:hint="eastAsia"/>
        </w:rPr>
        <w:t>Каким</w:t>
      </w:r>
      <w:r>
        <w:t xml:space="preserve"> </w:t>
      </w:r>
      <w:r>
        <w:rPr>
          <w:rFonts w:hint="eastAsia"/>
        </w:rPr>
        <w:t>образом</w:t>
      </w:r>
      <w:r>
        <w:t xml:space="preserve"> </w:t>
      </w:r>
      <w:r>
        <w:rPr>
          <w:rFonts w:hint="eastAsia"/>
        </w:rPr>
        <w:t>совмещаются</w:t>
      </w:r>
      <w:r>
        <w:t xml:space="preserve"> </w:t>
      </w:r>
      <w:r>
        <w:rPr>
          <w:rFonts w:hint="eastAsia"/>
        </w:rPr>
        <w:t>эти</w:t>
      </w:r>
      <w:r>
        <w:t xml:space="preserve"> </w:t>
      </w:r>
      <w:r>
        <w:rPr>
          <w:rFonts w:hint="eastAsia"/>
        </w:rPr>
        <w:t>профессиональные</w:t>
      </w:r>
      <w:r>
        <w:t xml:space="preserve"> </w:t>
      </w:r>
      <w:r>
        <w:rPr>
          <w:rFonts w:hint="eastAsia"/>
        </w:rPr>
        <w:t>роли</w:t>
      </w:r>
      <w:r>
        <w:t xml:space="preserve"> </w:t>
      </w:r>
      <w:r>
        <w:rPr>
          <w:rFonts w:hint="eastAsia"/>
        </w:rPr>
        <w:t>в</w:t>
      </w:r>
      <w:r>
        <w:t xml:space="preserve"> </w:t>
      </w:r>
      <w:r>
        <w:rPr>
          <w:rFonts w:hint="eastAsia"/>
        </w:rPr>
        <w:t>деятельности</w:t>
      </w:r>
      <w:r>
        <w:t xml:space="preserve"> </w:t>
      </w:r>
      <w:r>
        <w:rPr>
          <w:rFonts w:hint="eastAsia"/>
        </w:rPr>
        <w:t>руководител</w:t>
      </w:r>
      <w:r>
        <w:rPr>
          <w:rFonts w:hint="eastAsia"/>
        </w:rPr>
        <w:lastRenderedPageBreak/>
        <w:t>я</w:t>
      </w:r>
      <w:r>
        <w:t xml:space="preserve"> </w:t>
      </w:r>
      <w:r>
        <w:rPr>
          <w:rFonts w:hint="eastAsia"/>
        </w:rPr>
        <w:t>ЛПУ</w:t>
      </w:r>
      <w:r>
        <w:t xml:space="preserve"> </w:t>
      </w:r>
      <w:r>
        <w:rPr>
          <w:rFonts w:hint="eastAsia"/>
        </w:rPr>
        <w:t>и</w:t>
      </w:r>
      <w:r>
        <w:t xml:space="preserve"> </w:t>
      </w:r>
      <w:r>
        <w:rPr>
          <w:rFonts w:hint="eastAsia"/>
        </w:rPr>
        <w:t>какие</w:t>
      </w:r>
      <w:r>
        <w:t xml:space="preserve"> </w:t>
      </w:r>
      <w:r>
        <w:rPr>
          <w:rFonts w:hint="eastAsia"/>
        </w:rPr>
        <w:t>личностные</w:t>
      </w:r>
      <w:r>
        <w:t xml:space="preserve"> </w:t>
      </w:r>
      <w:r>
        <w:rPr>
          <w:rFonts w:hint="eastAsia"/>
        </w:rPr>
        <w:t>качества</w:t>
      </w:r>
      <w:r>
        <w:t xml:space="preserve"> </w:t>
      </w:r>
      <w:r>
        <w:rPr>
          <w:rFonts w:hint="eastAsia"/>
        </w:rPr>
        <w:t>необходимы</w:t>
      </w:r>
      <w:r>
        <w:t xml:space="preserve"> </w:t>
      </w:r>
      <w:r>
        <w:rPr>
          <w:rFonts w:hint="eastAsia"/>
        </w:rPr>
        <w:t>для</w:t>
      </w:r>
      <w:r>
        <w:t xml:space="preserve"> </w:t>
      </w:r>
      <w:r>
        <w:rPr>
          <w:rFonts w:hint="eastAsia"/>
        </w:rPr>
        <w:t>успешной</w:t>
      </w:r>
      <w:r>
        <w:t xml:space="preserve"> </w:t>
      </w:r>
      <w:r>
        <w:rPr>
          <w:rFonts w:hint="eastAsia"/>
        </w:rPr>
        <w:t>их</w:t>
      </w:r>
      <w:r>
        <w:t xml:space="preserve"> </w:t>
      </w:r>
      <w:r>
        <w:rPr>
          <w:rFonts w:hint="eastAsia"/>
        </w:rPr>
        <w:t>реализации</w:t>
      </w:r>
      <w:r>
        <w:t>?</w:t>
      </w:r>
    </w:p>
    <w:p w14:paraId="751E01CE" w14:textId="77777777" w:rsidR="00EB57D1" w:rsidRDefault="00EB57D1" w:rsidP="00EB57D1">
      <w:r>
        <w:rPr>
          <w:rFonts w:hint="eastAsia"/>
        </w:rPr>
        <w:t>К</w:t>
      </w:r>
      <w:r>
        <w:t xml:space="preserve"> </w:t>
      </w:r>
      <w:r>
        <w:rPr>
          <w:rFonts w:hint="eastAsia"/>
        </w:rPr>
        <w:t>сожалению</w:t>
      </w:r>
      <w:r>
        <w:t xml:space="preserve">^ </w:t>
      </w:r>
      <w:r>
        <w:rPr>
          <w:rFonts w:hint="eastAsia"/>
        </w:rPr>
        <w:t>этот</w:t>
      </w:r>
      <w:r>
        <w:t xml:space="preserve"> </w:t>
      </w:r>
      <w:r>
        <w:rPr>
          <w:rFonts w:hint="eastAsia"/>
        </w:rPr>
        <w:t>вопрос</w:t>
      </w:r>
      <w:r>
        <w:t xml:space="preserve"> </w:t>
      </w:r>
      <w:r>
        <w:rPr>
          <w:rFonts w:hint="eastAsia"/>
        </w:rPr>
        <w:t>в</w:t>
      </w:r>
      <w:r>
        <w:t xml:space="preserve"> </w:t>
      </w:r>
      <w:r>
        <w:rPr>
          <w:rFonts w:hint="eastAsia"/>
        </w:rPr>
        <w:t>нашей</w:t>
      </w:r>
      <w:r>
        <w:t xml:space="preserve"> </w:t>
      </w:r>
      <w:r>
        <w:rPr>
          <w:rFonts w:hint="eastAsia"/>
        </w:rPr>
        <w:t>литературе</w:t>
      </w:r>
      <w:r>
        <w:t xml:space="preserve"> </w:t>
      </w:r>
      <w:r>
        <w:rPr>
          <w:rFonts w:hint="eastAsia"/>
        </w:rPr>
        <w:t>по</w:t>
      </w:r>
      <w:r>
        <w:t xml:space="preserve"> </w:t>
      </w:r>
      <w:r>
        <w:rPr>
          <w:rFonts w:hint="eastAsia"/>
        </w:rPr>
        <w:t>организации</w:t>
      </w:r>
      <w:r>
        <w:t xml:space="preserve"> </w:t>
      </w:r>
      <w:r>
        <w:rPr>
          <w:rFonts w:hint="eastAsia"/>
        </w:rPr>
        <w:t>здравоохранения</w:t>
      </w:r>
      <w:r>
        <w:t xml:space="preserve"> </w:t>
      </w:r>
      <w:r>
        <w:rPr>
          <w:rFonts w:hint="eastAsia"/>
        </w:rPr>
        <w:t>и</w:t>
      </w:r>
      <w:r>
        <w:t xml:space="preserve"> </w:t>
      </w:r>
      <w:r>
        <w:rPr>
          <w:rFonts w:hint="eastAsia"/>
        </w:rPr>
        <w:t>социологии</w:t>
      </w:r>
      <w:r>
        <w:t xml:space="preserve"> </w:t>
      </w:r>
      <w:r>
        <w:rPr>
          <w:rFonts w:hint="eastAsia"/>
        </w:rPr>
        <w:t>медицины</w:t>
      </w:r>
      <w:r>
        <w:t xml:space="preserve">, </w:t>
      </w:r>
      <w:r>
        <w:rPr>
          <w:rFonts w:hint="eastAsia"/>
        </w:rPr>
        <w:t>практически</w:t>
      </w:r>
      <w:r>
        <w:t xml:space="preserve">, </w:t>
      </w:r>
      <w:r>
        <w:rPr>
          <w:rFonts w:hint="eastAsia"/>
        </w:rPr>
        <w:t>не</w:t>
      </w:r>
      <w:r>
        <w:t xml:space="preserve"> </w:t>
      </w:r>
      <w:r>
        <w:rPr>
          <w:rFonts w:hint="eastAsia"/>
        </w:rPr>
        <w:t>рассматривался</w:t>
      </w:r>
      <w:r>
        <w:t xml:space="preserve">. </w:t>
      </w:r>
      <w:r>
        <w:rPr>
          <w:rFonts w:hint="eastAsia"/>
        </w:rPr>
        <w:t>Между</w:t>
      </w:r>
      <w:r>
        <w:t xml:space="preserve"> </w:t>
      </w:r>
      <w:r>
        <w:rPr>
          <w:rFonts w:hint="eastAsia"/>
        </w:rPr>
        <w:t>тем</w:t>
      </w:r>
      <w:r>
        <w:t xml:space="preserve">, </w:t>
      </w:r>
      <w:r>
        <w:rPr>
          <w:rFonts w:hint="eastAsia"/>
        </w:rPr>
        <w:t>усиливается</w:t>
      </w:r>
      <w:r>
        <w:t xml:space="preserve">, </w:t>
      </w:r>
      <w:r>
        <w:rPr>
          <w:rFonts w:hint="eastAsia"/>
        </w:rPr>
        <w:t>процесс</w:t>
      </w:r>
      <w:r>
        <w:t xml:space="preserve"> </w:t>
      </w:r>
      <w:r>
        <w:rPr>
          <w:rFonts w:hint="eastAsia"/>
        </w:rPr>
        <w:t>социально</w:t>
      </w:r>
      <w:r>
        <w:t>-</w:t>
      </w:r>
      <w:r>
        <w:rPr>
          <w:rFonts w:hint="eastAsia"/>
        </w:rPr>
        <w:t>экономической</w:t>
      </w:r>
      <w:r>
        <w:t xml:space="preserve">; </w:t>
      </w:r>
      <w:r>
        <w:rPr>
          <w:rFonts w:hint="eastAsia"/>
        </w:rPr>
        <w:t>дифференциации</w:t>
      </w:r>
      <w:r>
        <w:t xml:space="preserve">; </w:t>
      </w:r>
      <w:r>
        <w:rPr>
          <w:rFonts w:hint="eastAsia"/>
        </w:rPr>
        <w:t>ЛПУ</w:t>
      </w:r>
      <w:r>
        <w:t>.</w:t>
      </w:r>
      <w:r>
        <w:tab/>
        <w:t>.</w:t>
      </w:r>
    </w:p>
    <w:p w14:paraId="1B382BB5" w14:textId="77777777" w:rsidR="00EB57D1" w:rsidRDefault="00EB57D1" w:rsidP="00EB57D1">
      <w:r>
        <w:rPr>
          <w:rFonts w:hint="eastAsia"/>
        </w:rPr>
        <w:t>Одни</w:t>
      </w:r>
      <w:r>
        <w:t xml:space="preserve"> </w:t>
      </w:r>
      <w:r>
        <w:rPr>
          <w:rFonts w:hint="eastAsia"/>
        </w:rPr>
        <w:t>из</w:t>
      </w:r>
      <w:r>
        <w:t xml:space="preserve">; </w:t>
      </w:r>
      <w:r>
        <w:rPr>
          <w:rFonts w:hint="eastAsia"/>
        </w:rPr>
        <w:t>них</w:t>
      </w:r>
      <w:r>
        <w:t xml:space="preserve"> </w:t>
      </w:r>
      <w:r>
        <w:rPr>
          <w:rFonts w:hint="eastAsia"/>
        </w:rPr>
        <w:t>процветают</w:t>
      </w:r>
      <w:r>
        <w:t xml:space="preserve">, </w:t>
      </w:r>
      <w:r>
        <w:rPr>
          <w:rFonts w:hint="eastAsia"/>
        </w:rPr>
        <w:t>другие</w:t>
      </w:r>
      <w:r>
        <w:t xml:space="preserve"> </w:t>
      </w:r>
      <w:r>
        <w:rPr>
          <w:rFonts w:hint="eastAsia"/>
        </w:rPr>
        <w:t>находятся</w:t>
      </w:r>
      <w:r>
        <w:t xml:space="preserve"> </w:t>
      </w:r>
      <w:r>
        <w:rPr>
          <w:rFonts w:hint="eastAsia"/>
        </w:rPr>
        <w:t>на</w:t>
      </w:r>
      <w:r>
        <w:t xml:space="preserve"> </w:t>
      </w:r>
      <w:r>
        <w:rPr>
          <w:rFonts w:hint="eastAsia"/>
        </w:rPr>
        <w:t>грани</w:t>
      </w:r>
      <w:r>
        <w:t xml:space="preserve"> </w:t>
      </w:r>
      <w:r>
        <w:rPr>
          <w:rFonts w:hint="eastAsia"/>
        </w:rPr>
        <w:t>банкротства</w:t>
      </w:r>
      <w:r>
        <w:t xml:space="preserve">, </w:t>
      </w:r>
      <w:r>
        <w:rPr>
          <w:rFonts w:hint="eastAsia"/>
        </w:rPr>
        <w:t>существует</w:t>
      </w:r>
      <w:r>
        <w:t xml:space="preserve"> </w:t>
      </w:r>
      <w:r>
        <w:rPr>
          <w:rFonts w:hint="eastAsia"/>
        </w:rPr>
        <w:t>и</w:t>
      </w:r>
      <w:r>
        <w:t xml:space="preserve"> </w:t>
      </w:r>
      <w:r>
        <w:rPr>
          <w:rFonts w:hint="eastAsia"/>
        </w:rPr>
        <w:t>несколько</w:t>
      </w:r>
      <w:r>
        <w:t xml:space="preserve"> </w:t>
      </w:r>
      <w:r>
        <w:rPr>
          <w:rFonts w:hint="eastAsia"/>
        </w:rPr>
        <w:t>промежуточных</w:t>
      </w:r>
      <w:r>
        <w:t xml:space="preserve"> </w:t>
      </w:r>
      <w:r>
        <w:rPr>
          <w:rFonts w:hint="eastAsia"/>
        </w:rPr>
        <w:t>ступеней</w:t>
      </w:r>
      <w:r>
        <w:t xml:space="preserve">. </w:t>
      </w:r>
      <w:r>
        <w:rPr>
          <w:rFonts w:hint="eastAsia"/>
        </w:rPr>
        <w:t>Такая</w:t>
      </w:r>
      <w:r>
        <w:t xml:space="preserve"> </w:t>
      </w:r>
      <w:r>
        <w:rPr>
          <w:rFonts w:hint="eastAsia"/>
        </w:rPr>
        <w:t>дифференциация</w:t>
      </w:r>
      <w:r>
        <w:t xml:space="preserve">, </w:t>
      </w:r>
      <w:r>
        <w:rPr>
          <w:rFonts w:hint="eastAsia"/>
        </w:rPr>
        <w:t>прежде</w:t>
      </w:r>
      <w:r>
        <w:t xml:space="preserve"> </w:t>
      </w:r>
      <w:r>
        <w:rPr>
          <w:rFonts w:hint="eastAsia"/>
        </w:rPr>
        <w:t>всего</w:t>
      </w:r>
      <w:r>
        <w:t xml:space="preserve">, </w:t>
      </w:r>
      <w:r>
        <w:rPr>
          <w:rFonts w:hint="eastAsia"/>
        </w:rPr>
        <w:t>связана</w:t>
      </w:r>
      <w:r>
        <w:t xml:space="preserve"> </w:t>
      </w:r>
      <w:r>
        <w:rPr>
          <w:rFonts w:hint="eastAsia"/>
        </w:rPr>
        <w:t>с</w:t>
      </w:r>
      <w:r>
        <w:t xml:space="preserve"> </w:t>
      </w:r>
      <w:r>
        <w:rPr>
          <w:rFonts w:hint="eastAsia"/>
        </w:rPr>
        <w:t>деятельностью</w:t>
      </w:r>
      <w:r>
        <w:t xml:space="preserve"> </w:t>
      </w:r>
      <w:r>
        <w:rPr>
          <w:rFonts w:hint="eastAsia"/>
        </w:rPr>
        <w:t>руководителей</w:t>
      </w:r>
      <w:r>
        <w:t xml:space="preserve"> </w:t>
      </w:r>
      <w:r>
        <w:rPr>
          <w:rFonts w:hint="eastAsia"/>
        </w:rPr>
        <w:t>этих</w:t>
      </w:r>
      <w:r>
        <w:t xml:space="preserve"> </w:t>
      </w:r>
      <w:r>
        <w:rPr>
          <w:rFonts w:hint="eastAsia"/>
        </w:rPr>
        <w:t>учреждений</w:t>
      </w:r>
      <w:r>
        <w:t>; .</w:t>
      </w:r>
    </w:p>
    <w:p w14:paraId="54F17992" w14:textId="77777777" w:rsidR="00EB57D1" w:rsidRDefault="00EB57D1" w:rsidP="00EB57D1">
      <w:r>
        <w:rPr>
          <w:rFonts w:hint="eastAsia"/>
        </w:rPr>
        <w:t>Кроме</w:t>
      </w:r>
      <w:r>
        <w:t xml:space="preserve"> </w:t>
      </w:r>
      <w:r>
        <w:rPr>
          <w:rFonts w:hint="eastAsia"/>
        </w:rPr>
        <w:t>того</w:t>
      </w:r>
      <w:r>
        <w:t xml:space="preserve">; </w:t>
      </w:r>
      <w:r>
        <w:rPr>
          <w:rFonts w:hint="eastAsia"/>
        </w:rPr>
        <w:t>что</w:t>
      </w:r>
      <w:r>
        <w:t xml:space="preserve"> </w:t>
      </w:r>
      <w:r>
        <w:rPr>
          <w:rFonts w:hint="eastAsia"/>
        </w:rPr>
        <w:t>результаты</w:t>
      </w:r>
      <w:r>
        <w:t xml:space="preserve"> </w:t>
      </w:r>
      <w:r>
        <w:rPr>
          <w:rFonts w:hint="eastAsia"/>
        </w:rPr>
        <w:t>этой</w:t>
      </w:r>
      <w:r>
        <w:t xml:space="preserve"> </w:t>
      </w:r>
      <w:r>
        <w:rPr>
          <w:rFonts w:hint="eastAsia"/>
        </w:rPr>
        <w:t>деятельности</w:t>
      </w:r>
      <w:r>
        <w:t xml:space="preserve">' </w:t>
      </w:r>
      <w:r>
        <w:rPr>
          <w:rFonts w:hint="eastAsia"/>
        </w:rPr>
        <w:t>имеют</w:t>
      </w:r>
      <w:r>
        <w:t xml:space="preserve"> </w:t>
      </w:r>
      <w:r>
        <w:rPr>
          <w:rFonts w:hint="eastAsia"/>
        </w:rPr>
        <w:t>непосредственное</w:t>
      </w:r>
      <w:r>
        <w:t xml:space="preserve"> </w:t>
      </w:r>
      <w:r>
        <w:rPr>
          <w:rFonts w:hint="eastAsia"/>
        </w:rPr>
        <w:t>отношение</w:t>
      </w:r>
      <w:r>
        <w:t xml:space="preserve"> </w:t>
      </w:r>
      <w:r>
        <w:rPr>
          <w:rFonts w:hint="eastAsia"/>
        </w:rPr>
        <w:t>к</w:t>
      </w:r>
      <w:r>
        <w:t xml:space="preserve"> </w:t>
      </w:r>
      <w:r>
        <w:rPr>
          <w:rFonts w:hint="eastAsia"/>
        </w:rPr>
        <w:t>состоянию</w:t>
      </w:r>
      <w:r>
        <w:t xml:space="preserve"> </w:t>
      </w:r>
      <w:r>
        <w:rPr>
          <w:rFonts w:hint="eastAsia"/>
        </w:rPr>
        <w:t>здоровья</w:t>
      </w:r>
      <w:r>
        <w:t xml:space="preserve"> </w:t>
      </w:r>
      <w:r>
        <w:rPr>
          <w:rFonts w:hint="eastAsia"/>
        </w:rPr>
        <w:t>населения</w:t>
      </w:r>
      <w:r>
        <w:t xml:space="preserve">- </w:t>
      </w:r>
      <w:r>
        <w:rPr>
          <w:rFonts w:hint="eastAsia"/>
        </w:rPr>
        <w:t>необходимо</w:t>
      </w:r>
      <w:r>
        <w:t xml:space="preserve"> </w:t>
      </w:r>
      <w:r>
        <w:rPr>
          <w:rFonts w:hint="eastAsia"/>
        </w:rPr>
        <w:t>еще</w:t>
      </w:r>
      <w:r>
        <w:t xml:space="preserve"> </w:t>
      </w:r>
      <w:r>
        <w:rPr>
          <w:rFonts w:hint="eastAsia"/>
        </w:rPr>
        <w:t>учесть</w:t>
      </w:r>
      <w:r>
        <w:t xml:space="preserve"> </w:t>
      </w:r>
      <w:r>
        <w:rPr>
          <w:rFonts w:hint="eastAsia"/>
        </w:rPr>
        <w:t>и</w:t>
      </w:r>
      <w:r>
        <w:t xml:space="preserve"> </w:t>
      </w:r>
      <w:r>
        <w:rPr>
          <w:rFonts w:hint="eastAsia"/>
        </w:rPr>
        <w:t>их</w:t>
      </w:r>
      <w:r>
        <w:t xml:space="preserve"> </w:t>
      </w:r>
      <w:r>
        <w:rPr>
          <w:rFonts w:hint="eastAsia"/>
        </w:rPr>
        <w:t>обратное</w:t>
      </w:r>
      <w:r>
        <w:t xml:space="preserve"> </w:t>
      </w:r>
      <w:r>
        <w:rPr>
          <w:rFonts w:hint="eastAsia"/>
        </w:rPr>
        <w:t>влияние</w:t>
      </w:r>
      <w:r>
        <w:t xml:space="preserve"> </w:t>
      </w:r>
      <w:r>
        <w:rPr>
          <w:rFonts w:hint="eastAsia"/>
        </w:rPr>
        <w:t>на</w:t>
      </w:r>
      <w:r>
        <w:t xml:space="preserve"> </w:t>
      </w:r>
      <w:r>
        <w:rPr>
          <w:rFonts w:hint="eastAsia"/>
        </w:rPr>
        <w:t>личность</w:t>
      </w:r>
      <w:r>
        <w:t xml:space="preserve"> </w:t>
      </w:r>
      <w:r>
        <w:rPr>
          <w:rFonts w:hint="eastAsia"/>
        </w:rPr>
        <w:t>руководителей</w:t>
      </w:r>
      <w:r>
        <w:t xml:space="preserve">, </w:t>
      </w:r>
      <w:r>
        <w:rPr>
          <w:rFonts w:hint="eastAsia"/>
        </w:rPr>
        <w:t>что</w:t>
      </w:r>
      <w:r>
        <w:t xml:space="preserve">; </w:t>
      </w:r>
      <w:r>
        <w:rPr>
          <w:rFonts w:hint="eastAsia"/>
        </w:rPr>
        <w:t>в</w:t>
      </w:r>
      <w:r>
        <w:t xml:space="preserve"> </w:t>
      </w:r>
      <w:r>
        <w:rPr>
          <w:rFonts w:hint="eastAsia"/>
        </w:rPr>
        <w:t>конечном</w:t>
      </w:r>
      <w:r>
        <w:t xml:space="preserve"> </w:t>
      </w:r>
      <w:r>
        <w:rPr>
          <w:rFonts w:hint="eastAsia"/>
        </w:rPr>
        <w:t>счете</w:t>
      </w:r>
      <w:r>
        <w:t xml:space="preserve">, </w:t>
      </w:r>
      <w:r>
        <w:rPr>
          <w:rFonts w:hint="eastAsia"/>
        </w:rPr>
        <w:t>выливается</w:t>
      </w:r>
      <w:r>
        <w:t xml:space="preserve">: </w:t>
      </w:r>
      <w:r>
        <w:rPr>
          <w:rFonts w:hint="eastAsia"/>
        </w:rPr>
        <w:t>в</w:t>
      </w:r>
      <w:r>
        <w:rPr>
          <w:rFonts w:hint="eastAsia"/>
        </w:rPr>
        <w:t>»</w:t>
      </w:r>
      <w:r>
        <w:t xml:space="preserve"> </w:t>
      </w:r>
      <w:r>
        <w:rPr>
          <w:rFonts w:hint="eastAsia"/>
        </w:rPr>
        <w:t>создание</w:t>
      </w:r>
      <w:r>
        <w:t xml:space="preserve"> </w:t>
      </w:r>
      <w:r>
        <w:rPr>
          <w:rFonts w:hint="eastAsia"/>
        </w:rPr>
        <w:t>новой</w:t>
      </w:r>
      <w:r>
        <w:t xml:space="preserve"> </w:t>
      </w:r>
      <w:r>
        <w:rPr>
          <w:rFonts w:hint="eastAsia"/>
        </w:rPr>
        <w:t>популяций</w:t>
      </w:r>
      <w:r>
        <w:t xml:space="preserve"> </w:t>
      </w:r>
      <w:r>
        <w:rPr>
          <w:rFonts w:hint="eastAsia"/>
        </w:rPr>
        <w:t>руководителей</w:t>
      </w:r>
      <w:r>
        <w:t xml:space="preserve">: </w:t>
      </w:r>
      <w:r>
        <w:rPr>
          <w:rFonts w:hint="eastAsia"/>
        </w:rPr>
        <w:t>ЛПУ</w:t>
      </w:r>
      <w:r>
        <w:t xml:space="preserve">, </w:t>
      </w:r>
      <w:r>
        <w:rPr>
          <w:rFonts w:hint="eastAsia"/>
        </w:rPr>
        <w:t>адаптированных</w:t>
      </w:r>
      <w:r>
        <w:t xml:space="preserve"> </w:t>
      </w:r>
      <w:r>
        <w:rPr>
          <w:rFonts w:hint="eastAsia"/>
        </w:rPr>
        <w:t>к</w:t>
      </w:r>
      <w:r>
        <w:t xml:space="preserve"> </w:t>
      </w:r>
      <w:r>
        <w:rPr>
          <w:rFonts w:hint="eastAsia"/>
        </w:rPr>
        <w:t>переходному</w:t>
      </w:r>
      <w:r>
        <w:t xml:space="preserve"> </w:t>
      </w:r>
      <w:r>
        <w:rPr>
          <w:rFonts w:hint="eastAsia"/>
        </w:rPr>
        <w:t>периоду</w:t>
      </w:r>
      <w:r>
        <w:t xml:space="preserve"> </w:t>
      </w:r>
      <w:r>
        <w:rPr>
          <w:rFonts w:hint="eastAsia"/>
        </w:rPr>
        <w:t>в</w:t>
      </w:r>
      <w:r>
        <w:t xml:space="preserve"> </w:t>
      </w:r>
      <w:r>
        <w:rPr>
          <w:rFonts w:hint="eastAsia"/>
        </w:rPr>
        <w:t>экономике</w:t>
      </w:r>
      <w:r>
        <w:t xml:space="preserve">, </w:t>
      </w:r>
      <w:r>
        <w:rPr>
          <w:rFonts w:hint="eastAsia"/>
        </w:rPr>
        <w:t>но</w:t>
      </w:r>
      <w:r>
        <w:t xml:space="preserve"> </w:t>
      </w:r>
      <w:r>
        <w:rPr>
          <w:rFonts w:hint="eastAsia"/>
        </w:rPr>
        <w:t>не</w:t>
      </w:r>
      <w:r>
        <w:t xml:space="preserve"> </w:t>
      </w:r>
      <w:r>
        <w:rPr>
          <w:rFonts w:hint="eastAsia"/>
        </w:rPr>
        <w:t>ориентированных</w:t>
      </w:r>
      <w:r>
        <w:t xml:space="preserve"> </w:t>
      </w:r>
      <w:r>
        <w:rPr>
          <w:rFonts w:hint="eastAsia"/>
        </w:rPr>
        <w:t>на</w:t>
      </w:r>
      <w:r>
        <w:t xml:space="preserve"> </w:t>
      </w:r>
      <w:r>
        <w:rPr>
          <w:rFonts w:hint="eastAsia"/>
        </w:rPr>
        <w:t>стабильную</w:t>
      </w:r>
      <w:r>
        <w:t xml:space="preserve"> </w:t>
      </w:r>
      <w:r>
        <w:rPr>
          <w:rFonts w:hint="eastAsia"/>
        </w:rPr>
        <w:t>работу</w:t>
      </w:r>
      <w:r>
        <w:t xml:space="preserve"> </w:t>
      </w:r>
      <w:r>
        <w:rPr>
          <w:rFonts w:hint="eastAsia"/>
        </w:rPr>
        <w:t>в</w:t>
      </w:r>
      <w:r>
        <w:t xml:space="preserve"> </w:t>
      </w:r>
      <w:r>
        <w:rPr>
          <w:rFonts w:hint="eastAsia"/>
        </w:rPr>
        <w:t>постреформенных</w:t>
      </w:r>
      <w:r>
        <w:t>.</w:t>
      </w:r>
      <w:r>
        <w:rPr>
          <w:rFonts w:hint="eastAsia"/>
        </w:rPr>
        <w:t>условиях</w:t>
      </w:r>
      <w:r>
        <w:t>.</w:t>
      </w:r>
    </w:p>
    <w:p w14:paraId="170E249E" w14:textId="4ED1C66E" w:rsidR="00EB57D1" w:rsidRPr="00EB57D1" w:rsidRDefault="00EB57D1" w:rsidP="00EB57D1">
      <w:r>
        <w:rPr>
          <w:rFonts w:hint="eastAsia"/>
        </w:rPr>
        <w:t>Особенно</w:t>
      </w:r>
      <w:r>
        <w:t xml:space="preserve"> </w:t>
      </w:r>
      <w:r>
        <w:rPr>
          <w:rFonts w:hint="eastAsia"/>
        </w:rPr>
        <w:t>остро</w:t>
      </w:r>
      <w:r>
        <w:t xml:space="preserve"> </w:t>
      </w:r>
      <w:r>
        <w:rPr>
          <w:rFonts w:hint="eastAsia"/>
        </w:rPr>
        <w:t>все</w:t>
      </w:r>
      <w:r>
        <w:t xml:space="preserve"> </w:t>
      </w:r>
      <w:r>
        <w:rPr>
          <w:rFonts w:hint="eastAsia"/>
        </w:rPr>
        <w:t>эти</w:t>
      </w:r>
      <w:r>
        <w:t xml:space="preserve"> </w:t>
      </w:r>
      <w:r>
        <w:rPr>
          <w:rFonts w:hint="eastAsia"/>
        </w:rPr>
        <w:t>и</w:t>
      </w:r>
      <w:r>
        <w:t xml:space="preserve"> </w:t>
      </w:r>
      <w:r>
        <w:rPr>
          <w:rFonts w:hint="eastAsia"/>
        </w:rPr>
        <w:t>другие</w:t>
      </w:r>
      <w:r>
        <w:t xml:space="preserve"> </w:t>
      </w:r>
      <w:r>
        <w:rPr>
          <w:rFonts w:hint="eastAsia"/>
        </w:rPr>
        <w:t>проблемы</w:t>
      </w:r>
      <w:r>
        <w:t xml:space="preserve"> </w:t>
      </w:r>
      <w:r>
        <w:rPr>
          <w:rFonts w:hint="eastAsia"/>
        </w:rPr>
        <w:t>проявляются</w:t>
      </w:r>
      <w:r>
        <w:t xml:space="preserve">, </w:t>
      </w:r>
      <w:r>
        <w:rPr>
          <w:rFonts w:hint="eastAsia"/>
        </w:rPr>
        <w:t>в</w:t>
      </w:r>
      <w:r>
        <w:t xml:space="preserve"> </w:t>
      </w:r>
      <w:r>
        <w:rPr>
          <w:rFonts w:hint="eastAsia"/>
        </w:rPr>
        <w:t>той</w:t>
      </w:r>
      <w:r>
        <w:t xml:space="preserve"> </w:t>
      </w:r>
      <w:r>
        <w:rPr>
          <w:rFonts w:hint="eastAsia"/>
        </w:rPr>
        <w:t>сфере</w:t>
      </w:r>
      <w:r>
        <w:t xml:space="preserve"> </w:t>
      </w:r>
      <w:r>
        <w:rPr>
          <w:rFonts w:hint="eastAsia"/>
        </w:rPr>
        <w:t>здравоохранения</w:t>
      </w:r>
      <w:r>
        <w:t xml:space="preserve">, </w:t>
      </w:r>
      <w:r>
        <w:rPr>
          <w:rFonts w:hint="eastAsia"/>
        </w:rPr>
        <w:t>которая</w:t>
      </w:r>
      <w:r>
        <w:t xml:space="preserve"> </w:t>
      </w:r>
      <w:r>
        <w:rPr>
          <w:rFonts w:hint="eastAsia"/>
        </w:rPr>
        <w:t>связана</w:t>
      </w:r>
      <w:r>
        <w:t xml:space="preserve"> </w:t>
      </w:r>
      <w:r>
        <w:rPr>
          <w:rFonts w:hint="eastAsia"/>
        </w:rPr>
        <w:t>с</w:t>
      </w:r>
      <w:r>
        <w:t xml:space="preserve"> </w:t>
      </w:r>
      <w:r>
        <w:rPr>
          <w:rFonts w:hint="eastAsia"/>
        </w:rPr>
        <w:t>реабилитацией</w:t>
      </w:r>
      <w:r>
        <w:t xml:space="preserve"> </w:t>
      </w:r>
      <w:r>
        <w:rPr>
          <w:rFonts w:hint="eastAsia"/>
        </w:rPr>
        <w:t>пациентов</w:t>
      </w:r>
      <w:r>
        <w:t xml:space="preserve">. </w:t>
      </w:r>
      <w:r>
        <w:rPr>
          <w:rFonts w:hint="eastAsia"/>
        </w:rPr>
        <w:t>Санаторно</w:t>
      </w:r>
      <w:r>
        <w:t xml:space="preserve">- </w:t>
      </w:r>
      <w:r>
        <w:rPr>
          <w:rFonts w:hint="eastAsia"/>
        </w:rPr>
        <w:t>курортная</w:t>
      </w:r>
      <w:r>
        <w:t xml:space="preserve"> </w:t>
      </w:r>
      <w:r>
        <w:rPr>
          <w:rFonts w:hint="eastAsia"/>
        </w:rPr>
        <w:t>система</w:t>
      </w:r>
      <w:r>
        <w:t xml:space="preserve"> </w:t>
      </w:r>
      <w:r>
        <w:rPr>
          <w:rFonts w:hint="eastAsia"/>
        </w:rPr>
        <w:t>в</w:t>
      </w:r>
      <w:r>
        <w:t xml:space="preserve"> </w:t>
      </w:r>
      <w:r>
        <w:rPr>
          <w:rFonts w:hint="eastAsia"/>
        </w:rPr>
        <w:t>большей</w:t>
      </w:r>
      <w:r>
        <w:t xml:space="preserve"> </w:t>
      </w:r>
      <w:r>
        <w:rPr>
          <w:rFonts w:hint="eastAsia"/>
        </w:rPr>
        <w:t>степени</w:t>
      </w:r>
      <w:r>
        <w:t xml:space="preserve"> </w:t>
      </w:r>
      <w:r>
        <w:rPr>
          <w:rFonts w:hint="eastAsia"/>
        </w:rPr>
        <w:t>зависит</w:t>
      </w:r>
      <w:r>
        <w:t xml:space="preserve"> </w:t>
      </w:r>
      <w:r>
        <w:rPr>
          <w:rFonts w:hint="eastAsia"/>
        </w:rPr>
        <w:t>от</w:t>
      </w:r>
      <w:r>
        <w:t xml:space="preserve"> </w:t>
      </w:r>
      <w:r>
        <w:rPr>
          <w:rFonts w:hint="eastAsia"/>
        </w:rPr>
        <w:t>рыночных</w:t>
      </w:r>
      <w:r>
        <w:t xml:space="preserve"> </w:t>
      </w:r>
      <w:r>
        <w:rPr>
          <w:rFonts w:hint="eastAsia"/>
        </w:rPr>
        <w:t>механизмов</w:t>
      </w:r>
      <w:r>
        <w:t xml:space="preserve">; </w:t>
      </w:r>
      <w:r>
        <w:rPr>
          <w:rFonts w:hint="eastAsia"/>
        </w:rPr>
        <w:t>здесь</w:t>
      </w:r>
      <w:r>
        <w:t xml:space="preserve"> </w:t>
      </w:r>
      <w:r>
        <w:rPr>
          <w:rFonts w:hint="eastAsia"/>
        </w:rPr>
        <w:t>сложнее</w:t>
      </w:r>
      <w:r>
        <w:t xml:space="preserve"> </w:t>
      </w:r>
      <w:r>
        <w:rPr>
          <w:rFonts w:hint="eastAsia"/>
        </w:rPr>
        <w:t>складываются</w:t>
      </w:r>
      <w:r>
        <w:t xml:space="preserve"> </w:t>
      </w:r>
      <w:r>
        <w:rPr>
          <w:rFonts w:hint="eastAsia"/>
        </w:rPr>
        <w:t>отношения</w:t>
      </w:r>
      <w:r>
        <w:t xml:space="preserve"> </w:t>
      </w:r>
      <w:r>
        <w:rPr>
          <w:rFonts w:hint="eastAsia"/>
        </w:rPr>
        <w:t>с</w:t>
      </w:r>
      <w:r>
        <w:t xml:space="preserve"> </w:t>
      </w:r>
      <w:r>
        <w:rPr>
          <w:rFonts w:hint="eastAsia"/>
        </w:rPr>
        <w:t>системой</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w:t>
      </w:r>
      <w:r>
        <w:rPr>
          <w:rFonts w:hint="eastAsia"/>
        </w:rPr>
        <w:t>ярче</w:t>
      </w:r>
      <w:r>
        <w:t xml:space="preserve"> </w:t>
      </w:r>
      <w:r>
        <w:rPr>
          <w:rFonts w:hint="eastAsia"/>
        </w:rPr>
        <w:t>проявляются</w:t>
      </w:r>
      <w:r>
        <w:t xml:space="preserve"> </w:t>
      </w:r>
      <w:r>
        <w:rPr>
          <w:rFonts w:hint="eastAsia"/>
        </w:rPr>
        <w:t>социально</w:t>
      </w:r>
      <w:r>
        <w:t>-</w:t>
      </w:r>
      <w:r>
        <w:rPr>
          <w:rFonts w:hint="eastAsia"/>
        </w:rPr>
        <w:t>психологические</w:t>
      </w:r>
      <w:r>
        <w:t xml:space="preserve"> </w:t>
      </w:r>
      <w:r>
        <w:rPr>
          <w:rFonts w:hint="eastAsia"/>
        </w:rPr>
        <w:t>компоненты</w:t>
      </w:r>
      <w:r>
        <w:t xml:space="preserve"> </w:t>
      </w:r>
      <w:r>
        <w:rPr>
          <w:rFonts w:hint="eastAsia"/>
        </w:rPr>
        <w:t>лечения</w:t>
      </w:r>
      <w:r>
        <w:t xml:space="preserve"> </w:t>
      </w:r>
      <w:r>
        <w:rPr>
          <w:rFonts w:hint="eastAsia"/>
        </w:rPr>
        <w:t>и</w:t>
      </w:r>
      <w:r>
        <w:t xml:space="preserve"> </w:t>
      </w:r>
      <w:r>
        <w:rPr>
          <w:rFonts w:hint="eastAsia"/>
        </w:rPr>
        <w:t>оздоровления</w:t>
      </w:r>
      <w:r>
        <w:t>.</w:t>
      </w:r>
    </w:p>
    <w:sectPr w:rsidR="00EB57D1" w:rsidRPr="00EB57D1" w:rsidSect="001F61D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7228" w14:textId="77777777" w:rsidR="001F61D5" w:rsidRDefault="001F61D5">
      <w:pPr>
        <w:spacing w:after="0" w:line="240" w:lineRule="auto"/>
      </w:pPr>
      <w:r>
        <w:separator/>
      </w:r>
    </w:p>
  </w:endnote>
  <w:endnote w:type="continuationSeparator" w:id="0">
    <w:p w14:paraId="0A0256E0" w14:textId="77777777" w:rsidR="001F61D5" w:rsidRDefault="001F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69D6" w14:textId="77777777" w:rsidR="001F61D5" w:rsidRDefault="001F61D5"/>
    <w:p w14:paraId="22FD021F" w14:textId="77777777" w:rsidR="001F61D5" w:rsidRDefault="001F61D5"/>
    <w:p w14:paraId="5F472EC2" w14:textId="77777777" w:rsidR="001F61D5" w:rsidRDefault="001F61D5"/>
    <w:p w14:paraId="48D9BDF7" w14:textId="77777777" w:rsidR="001F61D5" w:rsidRDefault="001F61D5"/>
    <w:p w14:paraId="64597F60" w14:textId="77777777" w:rsidR="001F61D5" w:rsidRDefault="001F61D5"/>
    <w:p w14:paraId="58786D20" w14:textId="77777777" w:rsidR="001F61D5" w:rsidRDefault="001F61D5"/>
    <w:p w14:paraId="1EFF4A01" w14:textId="77777777" w:rsidR="001F61D5" w:rsidRDefault="001F61D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86B222" wp14:editId="776C7DF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450DF" w14:textId="77777777" w:rsidR="001F61D5" w:rsidRDefault="001F61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86B22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A450DF" w14:textId="77777777" w:rsidR="001F61D5" w:rsidRDefault="001F61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2C6D8FC" w14:textId="77777777" w:rsidR="001F61D5" w:rsidRDefault="001F61D5"/>
    <w:p w14:paraId="617F2678" w14:textId="77777777" w:rsidR="001F61D5" w:rsidRDefault="001F61D5"/>
    <w:p w14:paraId="65F3AB26" w14:textId="77777777" w:rsidR="001F61D5" w:rsidRDefault="001F61D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2A6998" wp14:editId="2E21AA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B51A0" w14:textId="77777777" w:rsidR="001F61D5" w:rsidRDefault="001F61D5"/>
                          <w:p w14:paraId="62A738B8" w14:textId="77777777" w:rsidR="001F61D5" w:rsidRDefault="001F61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A69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EB51A0" w14:textId="77777777" w:rsidR="001F61D5" w:rsidRDefault="001F61D5"/>
                    <w:p w14:paraId="62A738B8" w14:textId="77777777" w:rsidR="001F61D5" w:rsidRDefault="001F61D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F9BDAD" w14:textId="77777777" w:rsidR="001F61D5" w:rsidRDefault="001F61D5"/>
    <w:p w14:paraId="3AEE6CC4" w14:textId="77777777" w:rsidR="001F61D5" w:rsidRDefault="001F61D5">
      <w:pPr>
        <w:rPr>
          <w:sz w:val="2"/>
          <w:szCs w:val="2"/>
        </w:rPr>
      </w:pPr>
    </w:p>
    <w:p w14:paraId="67CF69A7" w14:textId="77777777" w:rsidR="001F61D5" w:rsidRDefault="001F61D5"/>
    <w:p w14:paraId="1B150C54" w14:textId="77777777" w:rsidR="001F61D5" w:rsidRDefault="001F61D5">
      <w:pPr>
        <w:spacing w:after="0" w:line="240" w:lineRule="auto"/>
      </w:pPr>
    </w:p>
  </w:footnote>
  <w:footnote w:type="continuationSeparator" w:id="0">
    <w:p w14:paraId="088AE9E4" w14:textId="77777777" w:rsidR="001F61D5" w:rsidRDefault="001F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1D5"/>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16527</TotalTime>
  <Pages>3</Pages>
  <Words>571</Words>
  <Characters>3256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2532</cp:revision>
  <cp:lastPrinted>2009-02-06T05:36:00Z</cp:lastPrinted>
  <dcterms:created xsi:type="dcterms:W3CDTF">2024-04-09T10:20:00Z</dcterms:created>
  <dcterms:modified xsi:type="dcterms:W3CDTF">2024-04-29T09:19:00Z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