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Савенкова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Владислава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Геннадіївна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викладач</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кафе</w:t>
      </w:r>
      <w:r w:rsidRPr="00F1085A">
        <w:rPr>
          <w:rFonts w:ascii="Verdana" w:eastAsia="Times New Roman" w:hAnsi="Verdana" w:cs="Times New Roman"/>
          <w:color w:val="000000"/>
          <w:kern w:val="0"/>
          <w:sz w:val="24"/>
          <w:szCs w:val="24"/>
          <w:lang w:eastAsia="ru-RU"/>
        </w:rPr>
        <w:t>&amp;shy;</w:t>
      </w:r>
      <w:r w:rsidRPr="00F1085A">
        <w:rPr>
          <w:rFonts w:ascii="Verdana" w:eastAsia="Times New Roman" w:hAnsi="Verdana" w:cs="Times New Roman" w:hint="eastAsia"/>
          <w:color w:val="000000"/>
          <w:kern w:val="0"/>
          <w:sz w:val="24"/>
          <w:szCs w:val="24"/>
          <w:lang w:eastAsia="ru-RU"/>
        </w:rPr>
        <w:t>дри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правознавства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ПВНЗ</w:t>
      </w:r>
      <w:r w:rsidRPr="00F1085A">
        <w:rPr>
          <w:rFonts w:ascii="Verdana" w:eastAsia="Times New Roman" w:hAnsi="Verdana" w:cs="Times New Roman"/>
          <w:color w:val="000000"/>
          <w:kern w:val="0"/>
          <w:sz w:val="24"/>
          <w:szCs w:val="24"/>
          <w:lang w:eastAsia="ru-RU"/>
        </w:rPr>
        <w:t xml:space="preserve"> &amp;laquo;</w:t>
      </w:r>
      <w:r w:rsidRPr="00F1085A">
        <w:rPr>
          <w:rFonts w:ascii="Verdana" w:eastAsia="Times New Roman" w:hAnsi="Verdana" w:cs="Times New Roman" w:hint="eastAsia"/>
          <w:color w:val="000000"/>
          <w:kern w:val="0"/>
          <w:sz w:val="24"/>
          <w:szCs w:val="24"/>
          <w:lang w:eastAsia="ru-RU"/>
        </w:rPr>
        <w:t>Фінансово</w:t>
      </w:r>
      <w:r w:rsidRPr="00F1085A">
        <w:rPr>
          <w:rFonts w:ascii="Verdana" w:eastAsia="Times New Roman" w:hAnsi="Verdana" w:cs="Times New Roman"/>
          <w:color w:val="000000"/>
          <w:kern w:val="0"/>
          <w:sz w:val="24"/>
          <w:szCs w:val="24"/>
          <w:lang w:eastAsia="ru-RU"/>
        </w:rPr>
        <w:t>-</w:t>
      </w:r>
      <w:r w:rsidRPr="00F1085A">
        <w:rPr>
          <w:rFonts w:ascii="Verdana" w:eastAsia="Times New Roman" w:hAnsi="Verdana" w:cs="Times New Roman" w:hint="eastAsia"/>
          <w:color w:val="000000"/>
          <w:kern w:val="0"/>
          <w:sz w:val="24"/>
          <w:szCs w:val="24"/>
          <w:lang w:eastAsia="ru-RU"/>
        </w:rPr>
        <w:t>правовий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коледж</w:t>
      </w:r>
      <w:r w:rsidRPr="00F1085A">
        <w:rPr>
          <w:rFonts w:ascii="Verdana" w:eastAsia="Times New Roman" w:hAnsi="Verdana" w:cs="Times New Roman"/>
          <w:color w:val="000000"/>
          <w:kern w:val="0"/>
          <w:sz w:val="24"/>
          <w:szCs w:val="24"/>
          <w:lang w:eastAsia="ru-RU"/>
        </w:rPr>
        <w:t>&amp;raquo;: &amp;laquo;</w:t>
      </w:r>
      <w:r w:rsidRPr="00F1085A">
        <w:rPr>
          <w:rFonts w:ascii="Verdana" w:eastAsia="Times New Roman" w:hAnsi="Verdana" w:cs="Times New Roman" w:hint="eastAsia"/>
          <w:color w:val="000000"/>
          <w:kern w:val="0"/>
          <w:sz w:val="24"/>
          <w:szCs w:val="24"/>
          <w:lang w:eastAsia="ru-RU"/>
        </w:rPr>
        <w:t>Правове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регулювання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відносин</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Україні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та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країнах</w:t>
      </w:r>
      <w:r w:rsidRPr="00F1085A">
        <w:rPr>
          <w:rFonts w:ascii="Verdana" w:eastAsia="Times New Roman" w:hAnsi="Verdana" w:cs="Times New Roman"/>
          <w:color w:val="000000"/>
          <w:kern w:val="0"/>
          <w:sz w:val="24"/>
          <w:szCs w:val="24"/>
          <w:lang w:eastAsia="ru-RU"/>
        </w:rPr>
        <w:t>-</w:t>
      </w:r>
      <w:r w:rsidRPr="00F1085A">
        <w:rPr>
          <w:rFonts w:ascii="Verdana" w:eastAsia="Times New Roman" w:hAnsi="Verdana" w:cs="Times New Roman" w:hint="eastAsia"/>
          <w:color w:val="000000"/>
          <w:kern w:val="0"/>
          <w:sz w:val="24"/>
          <w:szCs w:val="24"/>
          <w:lang w:eastAsia="ru-RU"/>
        </w:rPr>
        <w:t>членах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Європейського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Союзу</w:t>
      </w:r>
      <w:r w:rsidRPr="00F1085A">
        <w:rPr>
          <w:rFonts w:ascii="Verdana" w:eastAsia="Times New Roman" w:hAnsi="Verdana" w:cs="Times New Roman"/>
          <w:color w:val="000000"/>
          <w:kern w:val="0"/>
          <w:sz w:val="24"/>
          <w:szCs w:val="24"/>
          <w:lang w:eastAsia="ru-RU"/>
        </w:rPr>
        <w:t xml:space="preserve">&amp;raquo; (12.00.07 - </w:t>
      </w:r>
      <w:r w:rsidRPr="00F1085A">
        <w:rPr>
          <w:rFonts w:ascii="Verdana" w:eastAsia="Times New Roman" w:hAnsi="Verdana" w:cs="Times New Roman" w:hint="eastAsia"/>
          <w:color w:val="000000"/>
          <w:kern w:val="0"/>
          <w:sz w:val="24"/>
          <w:szCs w:val="24"/>
          <w:lang w:eastAsia="ru-RU"/>
        </w:rPr>
        <w:t>адміні</w:t>
      </w:r>
      <w:r w:rsidRPr="00F1085A">
        <w:rPr>
          <w:rFonts w:ascii="Verdana" w:eastAsia="Times New Roman" w:hAnsi="Verdana" w:cs="Times New Roman"/>
          <w:color w:val="000000"/>
          <w:kern w:val="0"/>
          <w:sz w:val="24"/>
          <w:szCs w:val="24"/>
          <w:lang w:eastAsia="ru-RU"/>
        </w:rPr>
        <w:t>&amp;shy;</w:t>
      </w:r>
      <w:r w:rsidRPr="00F1085A">
        <w:rPr>
          <w:rFonts w:ascii="Verdana" w:eastAsia="Times New Roman" w:hAnsi="Verdana" w:cs="Times New Roman" w:hint="eastAsia"/>
          <w:color w:val="000000"/>
          <w:kern w:val="0"/>
          <w:sz w:val="24"/>
          <w:szCs w:val="24"/>
          <w:lang w:eastAsia="ru-RU"/>
        </w:rPr>
        <w:t>стративне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процес</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фінансове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інформаційне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Спецрада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w:t>
      </w:r>
      <w:r w:rsidRPr="00F1085A">
        <w:rPr>
          <w:rFonts w:ascii="Verdana" w:eastAsia="Times New Roman" w:hAnsi="Verdana" w:cs="Times New Roman"/>
          <w:color w:val="000000"/>
          <w:kern w:val="0"/>
          <w:sz w:val="24"/>
          <w:szCs w:val="24"/>
          <w:lang w:eastAsia="ru-RU"/>
        </w:rPr>
        <w:t xml:space="preserve"> 26.001.04 </w:t>
      </w:r>
      <w:r w:rsidRPr="00F1085A">
        <w:rPr>
          <w:rFonts w:ascii="Verdana" w:eastAsia="Times New Roman" w:hAnsi="Verdana" w:cs="Times New Roman" w:hint="eastAsia"/>
          <w:color w:val="000000"/>
          <w:kern w:val="0"/>
          <w:sz w:val="24"/>
          <w:szCs w:val="24"/>
          <w:lang w:eastAsia="ru-RU"/>
        </w:rPr>
        <w:t>у</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Київському</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національному</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університеті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імені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Тараса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Шевченка</w:t>
      </w:r>
    </w:p>
    <w:p w:rsidR="00F1085A" w:rsidRPr="00F1085A" w:rsidRDefault="00F1085A" w:rsidP="00F1085A">
      <w:pPr>
        <w:rPr>
          <w:rFonts w:ascii="Verdana" w:eastAsia="Times New Roman" w:hAnsi="Verdana" w:cs="Times New Roman"/>
          <w:color w:val="000000"/>
          <w:kern w:val="0"/>
          <w:sz w:val="24"/>
          <w:szCs w:val="24"/>
          <w:lang w:eastAsia="ru-RU"/>
        </w:rPr>
      </w:pPr>
    </w:p>
    <w:p w:rsidR="00F1085A" w:rsidRPr="00F1085A" w:rsidRDefault="00F1085A" w:rsidP="00F1085A">
      <w:pPr>
        <w:rPr>
          <w:rFonts w:ascii="Verdana" w:eastAsia="Times New Roman" w:hAnsi="Verdana" w:cs="Times New Roman"/>
          <w:color w:val="000000"/>
          <w:kern w:val="0"/>
          <w:sz w:val="24"/>
          <w:szCs w:val="24"/>
          <w:lang w:eastAsia="ru-RU"/>
        </w:rPr>
      </w:pPr>
    </w:p>
    <w:p w:rsidR="00F1085A" w:rsidRPr="00F1085A" w:rsidRDefault="00F1085A" w:rsidP="00F1085A">
      <w:pPr>
        <w:rPr>
          <w:rFonts w:ascii="Verdana" w:eastAsia="Times New Roman" w:hAnsi="Verdana" w:cs="Times New Roman"/>
          <w:color w:val="000000"/>
          <w:kern w:val="0"/>
          <w:sz w:val="24"/>
          <w:szCs w:val="24"/>
          <w:lang w:eastAsia="ru-RU"/>
        </w:rPr>
      </w:pP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КИЇВСЬКИЙ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НАЦІОНАЛЬНИЙ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УНІВЕРСИТЕТ</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ІМЕНІ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ТАРАСА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ШЕВЧЕНКА</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МІНІСТЕРСТВО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ОСВІТИ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НАУКИ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УКРАЇНИ</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Кваліфікаційна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наукова</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праця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правах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рукопису</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САВЕНКОВА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ВЛАДИСЛАВА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ГЕННАДІЇВНА</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Прим</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w:t>
      </w:r>
      <w:r w:rsidRPr="00F1085A">
        <w:rPr>
          <w:rFonts w:ascii="Verdana" w:eastAsia="Times New Roman" w:hAnsi="Verdana" w:cs="Times New Roman"/>
          <w:color w:val="000000"/>
          <w:kern w:val="0"/>
          <w:sz w:val="24"/>
          <w:szCs w:val="24"/>
          <w:lang w:eastAsia="ru-RU"/>
        </w:rPr>
        <w:t xml:space="preserve"> _____</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УДК</w:t>
      </w:r>
      <w:r w:rsidRPr="00F1085A">
        <w:rPr>
          <w:rFonts w:ascii="Verdana" w:eastAsia="Times New Roman" w:hAnsi="Verdana" w:cs="Times New Roman"/>
          <w:color w:val="000000"/>
          <w:kern w:val="0"/>
          <w:sz w:val="24"/>
          <w:szCs w:val="24"/>
          <w:lang w:eastAsia="ru-RU"/>
        </w:rPr>
        <w:t xml:space="preserve"> 347.734 (477+4-672 </w:t>
      </w:r>
      <w:r w:rsidRPr="00F1085A">
        <w:rPr>
          <w:rFonts w:ascii="Verdana" w:eastAsia="Times New Roman" w:hAnsi="Verdana" w:cs="Times New Roman" w:hint="eastAsia"/>
          <w:color w:val="000000"/>
          <w:kern w:val="0"/>
          <w:sz w:val="24"/>
          <w:szCs w:val="24"/>
          <w:lang w:eastAsia="ru-RU"/>
        </w:rPr>
        <w:t>ЄС</w:t>
      </w:r>
      <w:r w:rsidRPr="00F1085A">
        <w:rPr>
          <w:rFonts w:ascii="Verdana" w:eastAsia="Times New Roman" w:hAnsi="Verdana" w:cs="Times New Roman"/>
          <w:color w:val="000000"/>
          <w:kern w:val="0"/>
          <w:sz w:val="24"/>
          <w:szCs w:val="24"/>
          <w:lang w:eastAsia="ru-RU"/>
        </w:rPr>
        <w:t>)</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ДИСЕРТАЦІЯ</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ПРАВОВЕ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РЕГУЛЮВАННЯ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ВІДНОСИН</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УКРАЇНІ</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ТА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КРАЇНАХ–ЧЛЕНАХ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ЄВРОПЕЙСЬКОГО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СОЮЗУ</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12.00.07 </w:t>
      </w:r>
      <w:r w:rsidRPr="00F1085A">
        <w:rPr>
          <w:rFonts w:ascii="Verdana" w:eastAsia="Times New Roman" w:hAnsi="Verdana" w:cs="Times New Roman" w:hint="eastAsia"/>
          <w:color w:val="000000"/>
          <w:kern w:val="0"/>
          <w:sz w:val="24"/>
          <w:szCs w:val="24"/>
          <w:lang w:eastAsia="ru-RU"/>
        </w:rPr>
        <w:t>–</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адміністративне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процес</w:t>
      </w:r>
      <w:r w:rsidRPr="00F1085A">
        <w:rPr>
          <w:rFonts w:ascii="Verdana" w:eastAsia="Times New Roman" w:hAnsi="Verdana" w:cs="Times New Roman"/>
          <w:color w:val="000000"/>
          <w:kern w:val="0"/>
          <w:sz w:val="24"/>
          <w:szCs w:val="24"/>
          <w:lang w:eastAsia="ru-RU"/>
        </w:rPr>
        <w:t>;</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фінансове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інформаційне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Подається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здобуття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наукового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ступеня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кандидата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юридичних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наук</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Дисертація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містить</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результати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власних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досліджень</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Використання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ідей</w:t>
      </w:r>
      <w:r w:rsidRPr="00F1085A">
        <w:rPr>
          <w:rFonts w:ascii="Verdana" w:eastAsia="Times New Roman" w:hAnsi="Verdana" w:cs="Times New Roman"/>
          <w:color w:val="000000"/>
          <w:kern w:val="0"/>
          <w:sz w:val="24"/>
          <w:szCs w:val="24"/>
          <w:lang w:eastAsia="ru-RU"/>
        </w:rPr>
        <w:t>,</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результатів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текстів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інших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авторів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мають</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посилання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відповідне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джерело</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___________________________</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Науковий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керівник</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доктор</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юридичних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наук</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професор</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Воронова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Лідія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Костянтинівна</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Науковий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керівник</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доктор</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юридичних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наук</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професор</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Пришва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Надія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Юріївна</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Київ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w:t>
      </w:r>
      <w:r w:rsidRPr="00F1085A">
        <w:rPr>
          <w:rFonts w:ascii="Verdana" w:eastAsia="Times New Roman" w:hAnsi="Verdana" w:cs="Times New Roman"/>
          <w:color w:val="000000"/>
          <w:kern w:val="0"/>
          <w:sz w:val="24"/>
          <w:szCs w:val="24"/>
          <w:lang w:eastAsia="ru-RU"/>
        </w:rPr>
        <w:t xml:space="preserve"> 2018</w:t>
      </w:r>
    </w:p>
    <w:p w:rsidR="00F1085A" w:rsidRPr="00F1085A" w:rsidRDefault="00F1085A" w:rsidP="00F1085A">
      <w:pPr>
        <w:rPr>
          <w:rFonts w:ascii="Verdana" w:eastAsia="Times New Roman" w:hAnsi="Verdana" w:cs="Times New Roman"/>
          <w:color w:val="000000"/>
          <w:kern w:val="0"/>
          <w:sz w:val="24"/>
          <w:szCs w:val="24"/>
          <w:lang w:eastAsia="ru-RU"/>
        </w:rPr>
      </w:pPr>
    </w:p>
    <w:p w:rsidR="00F1085A" w:rsidRPr="00F1085A" w:rsidRDefault="00F1085A" w:rsidP="00F1085A">
      <w:pPr>
        <w:rPr>
          <w:rFonts w:ascii="Verdana" w:eastAsia="Times New Roman" w:hAnsi="Verdana" w:cs="Times New Roman"/>
          <w:color w:val="000000"/>
          <w:kern w:val="0"/>
          <w:sz w:val="24"/>
          <w:szCs w:val="24"/>
          <w:lang w:eastAsia="ru-RU"/>
        </w:rPr>
      </w:pP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ЗМІСТ</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ПЕРЕЛІК</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УМОВНИХ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ПОЗНАЧЕНЬ</w:t>
      </w:r>
      <w:r w:rsidRPr="00F1085A">
        <w:rPr>
          <w:rFonts w:ascii="Verdana" w:eastAsia="Times New Roman" w:hAnsi="Verdana" w:cs="Times New Roman"/>
          <w:color w:val="000000"/>
          <w:kern w:val="0"/>
          <w:sz w:val="24"/>
          <w:szCs w:val="24"/>
          <w:lang w:eastAsia="ru-RU"/>
        </w:rPr>
        <w:t>...............................................................4</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ВСТУП</w:t>
      </w:r>
      <w:r w:rsidRPr="00F1085A">
        <w:rPr>
          <w:rFonts w:ascii="Verdana" w:eastAsia="Times New Roman" w:hAnsi="Verdana" w:cs="Times New Roman"/>
          <w:color w:val="000000"/>
          <w:kern w:val="0"/>
          <w:sz w:val="24"/>
          <w:szCs w:val="24"/>
          <w:lang w:eastAsia="ru-RU"/>
        </w:rPr>
        <w:t>.....................................................................................................................5</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РОЗДІЛ</w:t>
      </w:r>
      <w:r w:rsidRPr="00F1085A">
        <w:rPr>
          <w:rFonts w:ascii="Verdana" w:eastAsia="Times New Roman" w:hAnsi="Verdana" w:cs="Times New Roman"/>
          <w:color w:val="000000"/>
          <w:kern w:val="0"/>
          <w:sz w:val="24"/>
          <w:szCs w:val="24"/>
          <w:lang w:eastAsia="ru-RU"/>
        </w:rPr>
        <w:t xml:space="preserve"> 1 </w:t>
      </w:r>
      <w:r w:rsidRPr="00F1085A">
        <w:rPr>
          <w:rFonts w:ascii="Verdana" w:eastAsia="Times New Roman" w:hAnsi="Verdana" w:cs="Times New Roman" w:hint="eastAsia"/>
          <w:color w:val="000000"/>
          <w:kern w:val="0"/>
          <w:sz w:val="24"/>
          <w:szCs w:val="24"/>
          <w:lang w:eastAsia="ru-RU"/>
        </w:rPr>
        <w:t>ТЕОРЕТИКО</w:t>
      </w:r>
      <w:r w:rsidRPr="00F1085A">
        <w:rPr>
          <w:rFonts w:ascii="Verdana" w:eastAsia="Times New Roman" w:hAnsi="Verdana" w:cs="Times New Roman"/>
          <w:color w:val="000000"/>
          <w:kern w:val="0"/>
          <w:sz w:val="24"/>
          <w:szCs w:val="24"/>
          <w:lang w:eastAsia="ru-RU"/>
        </w:rPr>
        <w:t>-</w:t>
      </w:r>
      <w:r w:rsidRPr="00F1085A">
        <w:rPr>
          <w:rFonts w:ascii="Verdana" w:eastAsia="Times New Roman" w:hAnsi="Verdana" w:cs="Times New Roman" w:hint="eastAsia"/>
          <w:color w:val="000000"/>
          <w:kern w:val="0"/>
          <w:sz w:val="24"/>
          <w:szCs w:val="24"/>
          <w:lang w:eastAsia="ru-RU"/>
        </w:rPr>
        <w:t>ПРАВОВІ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ОСНОВИ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РЕГУЛЮВАННЯ</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БАНКІВСЬКИХ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ВІДНОСИН</w:t>
      </w:r>
      <w:r w:rsidRPr="00F1085A">
        <w:rPr>
          <w:rFonts w:ascii="Verdana" w:eastAsia="Times New Roman" w:hAnsi="Verdana" w:cs="Times New Roman"/>
          <w:color w:val="000000"/>
          <w:kern w:val="0"/>
          <w:sz w:val="24"/>
          <w:szCs w:val="24"/>
          <w:lang w:eastAsia="ru-RU"/>
        </w:rPr>
        <w:t xml:space="preserve"> ...........................................................................14</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1.1 </w:t>
      </w:r>
      <w:r w:rsidRPr="00F1085A">
        <w:rPr>
          <w:rFonts w:ascii="Verdana" w:eastAsia="Times New Roman" w:hAnsi="Verdana" w:cs="Times New Roman" w:hint="eastAsia"/>
          <w:color w:val="000000"/>
          <w:kern w:val="0"/>
          <w:sz w:val="24"/>
          <w:szCs w:val="24"/>
          <w:lang w:eastAsia="ru-RU"/>
        </w:rPr>
        <w:t>Публічні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відносини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поняття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та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вплив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банківську</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діяльність</w:t>
      </w:r>
      <w:r w:rsidRPr="00F1085A">
        <w:rPr>
          <w:rFonts w:ascii="Verdana" w:eastAsia="Times New Roman" w:hAnsi="Verdana" w:cs="Times New Roman"/>
          <w:color w:val="000000"/>
          <w:kern w:val="0"/>
          <w:sz w:val="24"/>
          <w:szCs w:val="24"/>
          <w:lang w:eastAsia="ru-RU"/>
        </w:rPr>
        <w:t>................................................................................................................14</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1.2 </w:t>
      </w:r>
      <w:r w:rsidRPr="00F1085A">
        <w:rPr>
          <w:rFonts w:ascii="Verdana" w:eastAsia="Times New Roman" w:hAnsi="Verdana" w:cs="Times New Roman" w:hint="eastAsia"/>
          <w:color w:val="000000"/>
          <w:kern w:val="0"/>
          <w:sz w:val="24"/>
          <w:szCs w:val="24"/>
          <w:lang w:eastAsia="ru-RU"/>
        </w:rPr>
        <w:t>Нормативно</w:t>
      </w:r>
      <w:r w:rsidRPr="00F1085A">
        <w:rPr>
          <w:rFonts w:ascii="Verdana" w:eastAsia="Times New Roman" w:hAnsi="Verdana" w:cs="Times New Roman"/>
          <w:color w:val="000000"/>
          <w:kern w:val="0"/>
          <w:sz w:val="24"/>
          <w:szCs w:val="24"/>
          <w:lang w:eastAsia="ru-RU"/>
        </w:rPr>
        <w:t>-</w:t>
      </w:r>
      <w:r w:rsidRPr="00F1085A">
        <w:rPr>
          <w:rFonts w:ascii="Verdana" w:eastAsia="Times New Roman" w:hAnsi="Verdana" w:cs="Times New Roman" w:hint="eastAsia"/>
          <w:color w:val="000000"/>
          <w:kern w:val="0"/>
          <w:sz w:val="24"/>
          <w:szCs w:val="24"/>
          <w:lang w:eastAsia="ru-RU"/>
        </w:rPr>
        <w:t>правове</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забезпечення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регулювання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банківських</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відносин</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Україні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та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Європейському</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Союзі</w:t>
      </w:r>
      <w:r w:rsidRPr="00F1085A">
        <w:rPr>
          <w:rFonts w:ascii="Verdana" w:eastAsia="Times New Roman" w:hAnsi="Verdana" w:cs="Times New Roman"/>
          <w:color w:val="000000"/>
          <w:kern w:val="0"/>
          <w:sz w:val="24"/>
          <w:szCs w:val="24"/>
          <w:lang w:eastAsia="ru-RU"/>
        </w:rPr>
        <w:t>.....................................................36</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1.3 </w:t>
      </w:r>
      <w:r w:rsidRPr="00F1085A">
        <w:rPr>
          <w:rFonts w:ascii="Verdana" w:eastAsia="Times New Roman" w:hAnsi="Verdana" w:cs="Times New Roman" w:hint="eastAsia"/>
          <w:color w:val="000000"/>
          <w:kern w:val="0"/>
          <w:sz w:val="24"/>
          <w:szCs w:val="24"/>
          <w:lang w:eastAsia="ru-RU"/>
        </w:rPr>
        <w:t>Правові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принципи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регулювання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банківської</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діяльності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Європейському</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Союзі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та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Україні</w:t>
      </w:r>
      <w:r w:rsidRPr="00F1085A">
        <w:rPr>
          <w:rFonts w:ascii="Verdana" w:eastAsia="Times New Roman" w:hAnsi="Verdana" w:cs="Times New Roman"/>
          <w:color w:val="000000"/>
          <w:kern w:val="0"/>
          <w:sz w:val="24"/>
          <w:szCs w:val="24"/>
          <w:lang w:eastAsia="ru-RU"/>
        </w:rPr>
        <w:t xml:space="preserve"> .......................................................................63</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Висновки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розділу</w:t>
      </w:r>
      <w:r w:rsidRPr="00F1085A">
        <w:rPr>
          <w:rFonts w:ascii="Verdana" w:eastAsia="Times New Roman" w:hAnsi="Verdana" w:cs="Times New Roman"/>
          <w:color w:val="000000"/>
          <w:kern w:val="0"/>
          <w:sz w:val="24"/>
          <w:szCs w:val="24"/>
          <w:lang w:eastAsia="ru-RU"/>
        </w:rPr>
        <w:t xml:space="preserve"> 1 ..........................................................................................84</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РОЗДІЛ</w:t>
      </w:r>
      <w:r w:rsidRPr="00F1085A">
        <w:rPr>
          <w:rFonts w:ascii="Verdana" w:eastAsia="Times New Roman" w:hAnsi="Verdana" w:cs="Times New Roman"/>
          <w:color w:val="000000"/>
          <w:kern w:val="0"/>
          <w:sz w:val="24"/>
          <w:szCs w:val="24"/>
          <w:lang w:eastAsia="ru-RU"/>
        </w:rPr>
        <w:t xml:space="preserve"> 2 </w:t>
      </w:r>
      <w:r w:rsidRPr="00F1085A">
        <w:rPr>
          <w:rFonts w:ascii="Verdana" w:eastAsia="Times New Roman" w:hAnsi="Verdana" w:cs="Times New Roman" w:hint="eastAsia"/>
          <w:color w:val="000000"/>
          <w:kern w:val="0"/>
          <w:sz w:val="24"/>
          <w:szCs w:val="24"/>
          <w:lang w:eastAsia="ru-RU"/>
        </w:rPr>
        <w:t>ПРАВОВИЙ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СТАТУС</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ЦЕНТРАЛЬНИХ</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БАНКІВСЬКИХ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УСТАНОВ</w:t>
      </w:r>
      <w:r w:rsidRPr="00F1085A">
        <w:rPr>
          <w:rFonts w:ascii="Verdana" w:eastAsia="Times New Roman" w:hAnsi="Verdana" w:cs="Times New Roman"/>
          <w:color w:val="000000"/>
          <w:kern w:val="0"/>
          <w:sz w:val="24"/>
          <w:szCs w:val="24"/>
          <w:lang w:eastAsia="ru-RU"/>
        </w:rPr>
        <w:t xml:space="preserve"> .............................................................................87</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2.1 </w:t>
      </w:r>
      <w:r w:rsidRPr="00F1085A">
        <w:rPr>
          <w:rFonts w:ascii="Verdana" w:eastAsia="Times New Roman" w:hAnsi="Verdana" w:cs="Times New Roman" w:hint="eastAsia"/>
          <w:color w:val="000000"/>
          <w:kern w:val="0"/>
          <w:sz w:val="24"/>
          <w:szCs w:val="24"/>
          <w:lang w:eastAsia="ru-RU"/>
        </w:rPr>
        <w:t>Загальна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характеристика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суб’єктів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правовідносин</w:t>
      </w:r>
      <w:r w:rsidRPr="00F1085A">
        <w:rPr>
          <w:rFonts w:ascii="Verdana" w:eastAsia="Times New Roman" w:hAnsi="Verdana" w:cs="Times New Roman"/>
          <w:color w:val="000000"/>
          <w:kern w:val="0"/>
          <w:sz w:val="24"/>
          <w:szCs w:val="24"/>
          <w:lang w:eastAsia="ru-RU"/>
        </w:rPr>
        <w:t>................87</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2.2 </w:t>
      </w:r>
      <w:r w:rsidRPr="00F1085A">
        <w:rPr>
          <w:rFonts w:ascii="Verdana" w:eastAsia="Times New Roman" w:hAnsi="Verdana" w:cs="Times New Roman" w:hint="eastAsia"/>
          <w:color w:val="000000"/>
          <w:kern w:val="0"/>
          <w:sz w:val="24"/>
          <w:szCs w:val="24"/>
          <w:lang w:eastAsia="ru-RU"/>
        </w:rPr>
        <w:t>Фінансово</w:t>
      </w:r>
      <w:r w:rsidRPr="00F1085A">
        <w:rPr>
          <w:rFonts w:ascii="Verdana" w:eastAsia="Times New Roman" w:hAnsi="Verdana" w:cs="Times New Roman"/>
          <w:color w:val="000000"/>
          <w:kern w:val="0"/>
          <w:sz w:val="24"/>
          <w:szCs w:val="24"/>
          <w:lang w:eastAsia="ru-RU"/>
        </w:rPr>
        <w:t>-</w:t>
      </w:r>
      <w:r w:rsidRPr="00F1085A">
        <w:rPr>
          <w:rFonts w:ascii="Verdana" w:eastAsia="Times New Roman" w:hAnsi="Verdana" w:cs="Times New Roman" w:hint="eastAsia"/>
          <w:color w:val="000000"/>
          <w:kern w:val="0"/>
          <w:sz w:val="24"/>
          <w:szCs w:val="24"/>
          <w:lang w:eastAsia="ru-RU"/>
        </w:rPr>
        <w:t>правовий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статус</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Національного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банку</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України</w:t>
      </w:r>
      <w:r w:rsidRPr="00F1085A">
        <w:rPr>
          <w:rFonts w:ascii="Verdana" w:eastAsia="Times New Roman" w:hAnsi="Verdana" w:cs="Times New Roman"/>
          <w:color w:val="000000"/>
          <w:kern w:val="0"/>
          <w:sz w:val="24"/>
          <w:szCs w:val="24"/>
          <w:lang w:eastAsia="ru-RU"/>
        </w:rPr>
        <w:t xml:space="preserve"> .......................99</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2.3 </w:t>
      </w:r>
      <w:r w:rsidRPr="00F1085A">
        <w:rPr>
          <w:rFonts w:ascii="Verdana" w:eastAsia="Times New Roman" w:hAnsi="Verdana" w:cs="Times New Roman" w:hint="eastAsia"/>
          <w:color w:val="000000"/>
          <w:kern w:val="0"/>
          <w:sz w:val="24"/>
          <w:szCs w:val="24"/>
          <w:lang w:eastAsia="ru-RU"/>
        </w:rPr>
        <w:t>Правовий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статус</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Європейського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центрального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банку</w:t>
      </w:r>
      <w:r w:rsidRPr="00F1085A">
        <w:rPr>
          <w:rFonts w:ascii="Verdana" w:eastAsia="Times New Roman" w:hAnsi="Verdana" w:cs="Times New Roman"/>
          <w:color w:val="000000"/>
          <w:kern w:val="0"/>
          <w:sz w:val="24"/>
          <w:szCs w:val="24"/>
          <w:lang w:eastAsia="ru-RU"/>
        </w:rPr>
        <w:t xml:space="preserve"> ..............................121</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2.4 </w:t>
      </w:r>
      <w:r w:rsidRPr="00F1085A">
        <w:rPr>
          <w:rFonts w:ascii="Verdana" w:eastAsia="Times New Roman" w:hAnsi="Verdana" w:cs="Times New Roman" w:hint="eastAsia"/>
          <w:color w:val="000000"/>
          <w:kern w:val="0"/>
          <w:sz w:val="24"/>
          <w:szCs w:val="24"/>
          <w:lang w:eastAsia="ru-RU"/>
        </w:rPr>
        <w:t>Правовий</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статус</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центральних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країн</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Європейського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Союзу</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w:t>
      </w:r>
      <w:r w:rsidRPr="00F1085A">
        <w:rPr>
          <w:rFonts w:ascii="Verdana" w:eastAsia="Times New Roman" w:hAnsi="Verdana" w:cs="Times New Roman" w:hint="eastAsia"/>
          <w:color w:val="000000"/>
          <w:kern w:val="0"/>
          <w:sz w:val="24"/>
          <w:szCs w:val="24"/>
          <w:lang w:eastAsia="ru-RU"/>
        </w:rPr>
        <w:t>на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прикладі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Республіки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Польщі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та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Федеративної</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Республіки</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Німеччини</w:t>
      </w:r>
      <w:r w:rsidRPr="00F1085A">
        <w:rPr>
          <w:rFonts w:ascii="Verdana" w:eastAsia="Times New Roman" w:hAnsi="Verdana" w:cs="Times New Roman"/>
          <w:color w:val="000000"/>
          <w:kern w:val="0"/>
          <w:sz w:val="24"/>
          <w:szCs w:val="24"/>
          <w:lang w:eastAsia="ru-RU"/>
        </w:rPr>
        <w:t>)...........................................................................................................136</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Висновки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розділу</w:t>
      </w:r>
      <w:r w:rsidRPr="00F1085A">
        <w:rPr>
          <w:rFonts w:ascii="Verdana" w:eastAsia="Times New Roman" w:hAnsi="Verdana" w:cs="Times New Roman"/>
          <w:color w:val="000000"/>
          <w:kern w:val="0"/>
          <w:sz w:val="24"/>
          <w:szCs w:val="24"/>
          <w:lang w:eastAsia="ru-RU"/>
        </w:rPr>
        <w:t xml:space="preserve"> 2 ........................................................................................147</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РОЗДІЛ</w:t>
      </w:r>
      <w:r w:rsidRPr="00F1085A">
        <w:rPr>
          <w:rFonts w:ascii="Verdana" w:eastAsia="Times New Roman" w:hAnsi="Verdana" w:cs="Times New Roman"/>
          <w:color w:val="000000"/>
          <w:kern w:val="0"/>
          <w:sz w:val="24"/>
          <w:szCs w:val="24"/>
          <w:lang w:eastAsia="ru-RU"/>
        </w:rPr>
        <w:t xml:space="preserve"> 3 </w:t>
      </w:r>
      <w:r w:rsidRPr="00F1085A">
        <w:rPr>
          <w:rFonts w:ascii="Verdana" w:eastAsia="Times New Roman" w:hAnsi="Verdana" w:cs="Times New Roman" w:hint="eastAsia"/>
          <w:color w:val="000000"/>
          <w:kern w:val="0"/>
          <w:sz w:val="24"/>
          <w:szCs w:val="24"/>
          <w:lang w:eastAsia="ru-RU"/>
        </w:rPr>
        <w:t>АДАПТАЦІЯ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ЗАКОНОДАВСТВА</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УКРАЇНИ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УМОВАХ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ЄВРОІНТЕГРАЦІЙНИХ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ПРОЦЕСІВ</w:t>
      </w:r>
      <w:r w:rsidRPr="00F1085A">
        <w:rPr>
          <w:rFonts w:ascii="Verdana" w:eastAsia="Times New Roman" w:hAnsi="Verdana" w:cs="Times New Roman"/>
          <w:color w:val="000000"/>
          <w:kern w:val="0"/>
          <w:sz w:val="24"/>
          <w:szCs w:val="24"/>
          <w:lang w:eastAsia="ru-RU"/>
        </w:rPr>
        <w:t xml:space="preserve"> ...............150</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3.1 </w:t>
      </w:r>
      <w:r w:rsidRPr="00F1085A">
        <w:rPr>
          <w:rFonts w:ascii="Verdana" w:eastAsia="Times New Roman" w:hAnsi="Verdana" w:cs="Times New Roman" w:hint="eastAsia"/>
          <w:color w:val="000000"/>
          <w:kern w:val="0"/>
          <w:sz w:val="24"/>
          <w:szCs w:val="24"/>
          <w:lang w:eastAsia="ru-RU"/>
        </w:rPr>
        <w:t>Основні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заходи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адаптації</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законодавства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України</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відповідно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вимог</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Європейського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Союзу</w:t>
      </w:r>
      <w:r w:rsidRPr="00F1085A">
        <w:rPr>
          <w:rFonts w:ascii="Verdana" w:eastAsia="Times New Roman" w:hAnsi="Verdana" w:cs="Times New Roman"/>
          <w:color w:val="000000"/>
          <w:kern w:val="0"/>
          <w:sz w:val="24"/>
          <w:szCs w:val="24"/>
          <w:lang w:eastAsia="ru-RU"/>
        </w:rPr>
        <w:t xml:space="preserve"> .....................................................150</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 xml:space="preserve">3.2 </w:t>
      </w:r>
      <w:r w:rsidRPr="00F1085A">
        <w:rPr>
          <w:rFonts w:ascii="Verdana" w:eastAsia="Times New Roman" w:hAnsi="Verdana" w:cs="Times New Roman" w:hint="eastAsia"/>
          <w:color w:val="000000"/>
          <w:kern w:val="0"/>
          <w:sz w:val="24"/>
          <w:szCs w:val="24"/>
          <w:lang w:eastAsia="ru-RU"/>
        </w:rPr>
        <w:t>Основні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шляхи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вдосконалення</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банківського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законодавства</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України</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у</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процесі</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його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адаптації</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з</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правом</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Європейського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Союзу</w:t>
      </w:r>
      <w:r w:rsidRPr="00F1085A">
        <w:rPr>
          <w:rFonts w:ascii="Verdana" w:eastAsia="Times New Roman" w:hAnsi="Verdana" w:cs="Times New Roman"/>
          <w:color w:val="000000"/>
          <w:kern w:val="0"/>
          <w:sz w:val="24"/>
          <w:szCs w:val="24"/>
          <w:lang w:eastAsia="ru-RU"/>
        </w:rPr>
        <w:t xml:space="preserve"> ..............................167</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color w:val="000000"/>
          <w:kern w:val="0"/>
          <w:sz w:val="24"/>
          <w:szCs w:val="24"/>
          <w:lang w:eastAsia="ru-RU"/>
        </w:rPr>
        <w:t>3</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Висновки</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до</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розділу</w:t>
      </w:r>
      <w:r w:rsidRPr="00F1085A">
        <w:rPr>
          <w:rFonts w:ascii="Verdana" w:eastAsia="Times New Roman" w:hAnsi="Verdana" w:cs="Times New Roman"/>
          <w:color w:val="000000"/>
          <w:kern w:val="0"/>
          <w:sz w:val="24"/>
          <w:szCs w:val="24"/>
          <w:lang w:eastAsia="ru-RU"/>
        </w:rPr>
        <w:t xml:space="preserve"> 3 ........................................................................................187</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ВИСНОВКИ</w:t>
      </w:r>
      <w:r w:rsidRPr="00F1085A">
        <w:rPr>
          <w:rFonts w:ascii="Verdana" w:eastAsia="Times New Roman" w:hAnsi="Verdana" w:cs="Times New Roman"/>
          <w:color w:val="000000"/>
          <w:kern w:val="0"/>
          <w:sz w:val="24"/>
          <w:szCs w:val="24"/>
          <w:lang w:eastAsia="ru-RU"/>
        </w:rPr>
        <w:t xml:space="preserve"> .......................................................................................................190</w:t>
      </w:r>
    </w:p>
    <w:p w:rsidR="00F1085A" w:rsidRPr="00F1085A"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СПИСОК</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ВИКОРИСТАНИХ</w:t>
      </w:r>
      <w:r w:rsidRPr="00F1085A">
        <w:rPr>
          <w:rFonts w:ascii="Verdana" w:eastAsia="Times New Roman" w:hAnsi="Verdana" w:cs="Times New Roman"/>
          <w:color w:val="000000"/>
          <w:kern w:val="0"/>
          <w:sz w:val="24"/>
          <w:szCs w:val="24"/>
          <w:lang w:eastAsia="ru-RU"/>
        </w:rPr>
        <w:t xml:space="preserve"> </w:t>
      </w:r>
      <w:r w:rsidRPr="00F1085A">
        <w:rPr>
          <w:rFonts w:ascii="Verdana" w:eastAsia="Times New Roman" w:hAnsi="Verdana" w:cs="Times New Roman" w:hint="eastAsia"/>
          <w:color w:val="000000"/>
          <w:kern w:val="0"/>
          <w:sz w:val="24"/>
          <w:szCs w:val="24"/>
          <w:lang w:eastAsia="ru-RU"/>
        </w:rPr>
        <w:t>ДЖЕРЕЛ</w:t>
      </w:r>
      <w:r w:rsidRPr="00F1085A">
        <w:rPr>
          <w:rFonts w:ascii="Verdana" w:eastAsia="Times New Roman" w:hAnsi="Verdana" w:cs="Times New Roman"/>
          <w:color w:val="000000"/>
          <w:kern w:val="0"/>
          <w:sz w:val="24"/>
          <w:szCs w:val="24"/>
          <w:lang w:eastAsia="ru-RU"/>
        </w:rPr>
        <w:t xml:space="preserve"> ......................................................195</w:t>
      </w:r>
    </w:p>
    <w:p w:rsidR="00791B04" w:rsidRDefault="00F1085A" w:rsidP="00F1085A">
      <w:pPr>
        <w:rPr>
          <w:rFonts w:ascii="Verdana" w:eastAsia="Times New Roman" w:hAnsi="Verdana" w:cs="Times New Roman"/>
          <w:color w:val="000000"/>
          <w:kern w:val="0"/>
          <w:sz w:val="24"/>
          <w:szCs w:val="24"/>
          <w:lang w:eastAsia="ru-RU"/>
        </w:rPr>
      </w:pPr>
      <w:r w:rsidRPr="00F1085A">
        <w:rPr>
          <w:rFonts w:ascii="Verdana" w:eastAsia="Times New Roman" w:hAnsi="Verdana" w:cs="Times New Roman" w:hint="eastAsia"/>
          <w:color w:val="000000"/>
          <w:kern w:val="0"/>
          <w:sz w:val="24"/>
          <w:szCs w:val="24"/>
          <w:lang w:eastAsia="ru-RU"/>
        </w:rPr>
        <w:t>ДОДАТКИ</w:t>
      </w:r>
      <w:r w:rsidRPr="00F1085A">
        <w:rPr>
          <w:rFonts w:ascii="Verdana" w:eastAsia="Times New Roman" w:hAnsi="Verdana" w:cs="Times New Roman"/>
          <w:color w:val="000000"/>
          <w:kern w:val="0"/>
          <w:sz w:val="24"/>
          <w:szCs w:val="24"/>
          <w:lang w:eastAsia="ru-RU"/>
        </w:rPr>
        <w:t>...........................................................................................................225</w:t>
      </w:r>
    </w:p>
    <w:p w:rsidR="00F1085A" w:rsidRDefault="00F1085A" w:rsidP="00F1085A">
      <w:pPr>
        <w:rPr>
          <w:rFonts w:ascii="Verdana" w:eastAsia="Times New Roman" w:hAnsi="Verdana" w:cs="Times New Roman"/>
          <w:color w:val="000000"/>
          <w:kern w:val="0"/>
          <w:sz w:val="24"/>
          <w:szCs w:val="24"/>
          <w:lang w:eastAsia="ru-RU"/>
        </w:rPr>
      </w:pPr>
    </w:p>
    <w:p w:rsidR="00F1085A" w:rsidRDefault="00F1085A" w:rsidP="00F1085A">
      <w:pPr>
        <w:rPr>
          <w:rFonts w:ascii="Verdana" w:eastAsia="Times New Roman" w:hAnsi="Verdana" w:cs="Times New Roman"/>
          <w:color w:val="000000"/>
          <w:kern w:val="0"/>
          <w:sz w:val="24"/>
          <w:szCs w:val="24"/>
          <w:lang w:eastAsia="ru-RU"/>
        </w:rPr>
      </w:pPr>
    </w:p>
    <w:p w:rsidR="00F1085A" w:rsidRDefault="00F1085A" w:rsidP="00F1085A">
      <w:pPr>
        <w:rPr>
          <w:rFonts w:ascii="Verdana" w:eastAsia="Times New Roman" w:hAnsi="Verdana" w:cs="Times New Roman"/>
          <w:color w:val="000000"/>
          <w:kern w:val="0"/>
          <w:sz w:val="24"/>
          <w:szCs w:val="24"/>
          <w:lang w:eastAsia="ru-RU"/>
        </w:rPr>
      </w:pPr>
    </w:p>
    <w:p w:rsidR="00F1085A" w:rsidRDefault="00F1085A" w:rsidP="00F1085A">
      <w:r>
        <w:rPr>
          <w:rFonts w:hint="eastAsia"/>
        </w:rPr>
        <w:t>ВИСНОВКИ</w:t>
      </w:r>
    </w:p>
    <w:p w:rsidR="00F1085A" w:rsidRDefault="00F1085A" w:rsidP="00F1085A">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p>
    <w:p w:rsidR="00F1085A" w:rsidRDefault="00F1085A" w:rsidP="00F1085A">
      <w:r>
        <w:rPr>
          <w:rFonts w:hint="eastAsia"/>
        </w:rPr>
        <w:t>розв’язання</w:t>
      </w:r>
      <w:r>
        <w:t></w:t>
      </w:r>
      <w:r>
        <w:rPr>
          <w:rFonts w:hint="eastAsia"/>
        </w:rPr>
        <w:t>наукового</w:t>
      </w:r>
      <w:r>
        <w:t></w:t>
      </w:r>
      <w:r>
        <w:rPr>
          <w:rFonts w:hint="eastAsia"/>
        </w:rPr>
        <w:t>завдання</w:t>
      </w:r>
      <w:r>
        <w:t></w:t>
      </w:r>
      <w:r>
        <w:rPr>
          <w:rFonts w:hint="eastAsia"/>
        </w:rPr>
        <w:t>щодо</w:t>
      </w:r>
      <w:r>
        <w:t></w:t>
      </w:r>
      <w:r>
        <w:rPr>
          <w:rFonts w:hint="eastAsia"/>
        </w:rPr>
        <w:t>удосконалення</w:t>
      </w:r>
      <w:r>
        <w:t></w:t>
      </w:r>
      <w:r>
        <w:rPr>
          <w:rFonts w:hint="eastAsia"/>
        </w:rPr>
        <w:t>правового</w:t>
      </w:r>
      <w:r>
        <w:t></w:t>
      </w:r>
      <w:r>
        <w:rPr>
          <w:rFonts w:hint="eastAsia"/>
        </w:rPr>
        <w:t>регулювання</w:t>
      </w:r>
    </w:p>
    <w:p w:rsidR="00F1085A" w:rsidRDefault="00F1085A" w:rsidP="00F1085A">
      <w:r>
        <w:rPr>
          <w:rFonts w:hint="eastAsia"/>
        </w:rPr>
        <w:t>банківських</w:t>
      </w:r>
      <w:r>
        <w:t></w:t>
      </w:r>
      <w:r>
        <w:rPr>
          <w:rFonts w:hint="eastAsia"/>
        </w:rPr>
        <w:t>відносин</w:t>
      </w:r>
      <w:r>
        <w:t></w:t>
      </w:r>
      <w:r>
        <w:rPr>
          <w:rFonts w:hint="eastAsia"/>
        </w:rPr>
        <w:t>в</w:t>
      </w:r>
      <w:r>
        <w:t></w:t>
      </w:r>
      <w:r>
        <w:rPr>
          <w:rFonts w:hint="eastAsia"/>
        </w:rPr>
        <w:t>Україні</w:t>
      </w:r>
      <w:r>
        <w:t></w:t>
      </w:r>
      <w:r>
        <w:rPr>
          <w:rFonts w:hint="eastAsia"/>
        </w:rPr>
        <w:t>в</w:t>
      </w:r>
      <w:r>
        <w:t></w:t>
      </w:r>
      <w:r>
        <w:rPr>
          <w:rFonts w:hint="eastAsia"/>
        </w:rPr>
        <w:t>умовах</w:t>
      </w:r>
      <w:r>
        <w:t></w:t>
      </w:r>
      <w:r>
        <w:rPr>
          <w:rFonts w:hint="eastAsia"/>
        </w:rPr>
        <w:t>євроінтеграції</w:t>
      </w:r>
      <w:r>
        <w:t></w:t>
      </w:r>
      <w:r>
        <w:t></w:t>
      </w:r>
      <w:r>
        <w:rPr>
          <w:rFonts w:hint="eastAsia"/>
        </w:rPr>
        <w:t>У</w:t>
      </w:r>
      <w:r>
        <w:t></w:t>
      </w:r>
      <w:r>
        <w:rPr>
          <w:rFonts w:hint="eastAsia"/>
        </w:rPr>
        <w:t>результаті</w:t>
      </w:r>
    </w:p>
    <w:p w:rsidR="00F1085A" w:rsidRDefault="00F1085A" w:rsidP="00F1085A">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висновків</w:t>
      </w:r>
      <w:r>
        <w:t></w:t>
      </w:r>
      <w:r>
        <w:rPr>
          <w:rFonts w:hint="eastAsia"/>
        </w:rPr>
        <w:t>і</w:t>
      </w:r>
      <w:r>
        <w:t></w:t>
      </w:r>
      <w:r>
        <w:rPr>
          <w:rFonts w:hint="eastAsia"/>
        </w:rPr>
        <w:t>рекомендацій</w:t>
      </w:r>
      <w:r>
        <w:t></w:t>
      </w:r>
    </w:p>
    <w:p w:rsidR="00F1085A" w:rsidRDefault="00F1085A" w:rsidP="00F1085A">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p>
    <w:p w:rsidR="00F1085A" w:rsidRDefault="00F1085A" w:rsidP="00F1085A">
      <w:r>
        <w:t></w:t>
      </w:r>
      <w:r>
        <w:t></w:t>
      </w:r>
      <w:r>
        <w:t></w:t>
      </w:r>
      <w:r>
        <w:rPr>
          <w:rFonts w:hint="eastAsia"/>
        </w:rPr>
        <w:t>Запропоновано</w:t>
      </w:r>
      <w:r>
        <w:t></w:t>
      </w:r>
      <w:r>
        <w:rPr>
          <w:rFonts w:hint="eastAsia"/>
        </w:rPr>
        <w:t>авторські</w:t>
      </w:r>
      <w:r>
        <w:t></w:t>
      </w:r>
      <w:r>
        <w:rPr>
          <w:rFonts w:hint="eastAsia"/>
        </w:rPr>
        <w:t>визначення</w:t>
      </w:r>
      <w:r>
        <w:t></w:t>
      </w:r>
      <w:r>
        <w:rPr>
          <w:rFonts w:hint="eastAsia"/>
        </w:rPr>
        <w:t>окремих</w:t>
      </w:r>
      <w:r>
        <w:t></w:t>
      </w:r>
      <w:r>
        <w:rPr>
          <w:rFonts w:hint="eastAsia"/>
        </w:rPr>
        <w:t>понять</w:t>
      </w:r>
      <w:r>
        <w:t></w:t>
      </w:r>
      <w:r>
        <w:t></w:t>
      </w:r>
      <w:r>
        <w:rPr>
          <w:rFonts w:hint="eastAsia"/>
        </w:rPr>
        <w:t>а</w:t>
      </w:r>
      <w:r>
        <w:t></w:t>
      </w:r>
      <w:r>
        <w:rPr>
          <w:rFonts w:hint="eastAsia"/>
        </w:rPr>
        <w:t>саме</w:t>
      </w:r>
      <w:r>
        <w:t></w:t>
      </w:r>
    </w:p>
    <w:p w:rsidR="00F1085A" w:rsidRDefault="00F1085A" w:rsidP="00F1085A">
      <w:r>
        <w:rPr>
          <w:rFonts w:hint="eastAsia"/>
        </w:rPr>
        <w:t>адаптація</w:t>
      </w:r>
      <w:r>
        <w:t></w:t>
      </w:r>
      <w:r>
        <w:rPr>
          <w:rFonts w:hint="eastAsia"/>
        </w:rPr>
        <w:t>банківського</w:t>
      </w:r>
      <w:r>
        <w:t></w:t>
      </w:r>
      <w:r>
        <w:rPr>
          <w:rFonts w:hint="eastAsia"/>
        </w:rPr>
        <w:t>законодавства</w:t>
      </w:r>
      <w:r>
        <w:t></w:t>
      </w:r>
      <w:r>
        <w:rPr>
          <w:rFonts w:hint="eastAsia"/>
        </w:rPr>
        <w:t>–</w:t>
      </w:r>
      <w:r>
        <w:t></w:t>
      </w:r>
      <w:r>
        <w:rPr>
          <w:rFonts w:hint="eastAsia"/>
        </w:rPr>
        <w:t>процес</w:t>
      </w:r>
      <w:r>
        <w:t></w:t>
      </w:r>
      <w:r>
        <w:rPr>
          <w:rFonts w:hint="eastAsia"/>
        </w:rPr>
        <w:t>створення</w:t>
      </w:r>
      <w:r>
        <w:t></w:t>
      </w:r>
      <w:r>
        <w:rPr>
          <w:rFonts w:hint="eastAsia"/>
        </w:rPr>
        <w:t>єдиних</w:t>
      </w:r>
    </w:p>
    <w:p w:rsidR="00F1085A" w:rsidRDefault="00F1085A" w:rsidP="00F1085A">
      <w:r>
        <w:rPr>
          <w:rFonts w:hint="eastAsia"/>
        </w:rPr>
        <w:t>стандартів</w:t>
      </w:r>
      <w:r>
        <w:t></w:t>
      </w:r>
      <w:r>
        <w:t></w:t>
      </w:r>
      <w:r>
        <w:rPr>
          <w:rFonts w:hint="eastAsia"/>
        </w:rPr>
        <w:t>направлених</w:t>
      </w:r>
      <w:r>
        <w:t></w:t>
      </w:r>
      <w:r>
        <w:rPr>
          <w:rFonts w:hint="eastAsia"/>
        </w:rPr>
        <w:t>на</w:t>
      </w:r>
      <w:r>
        <w:t></w:t>
      </w:r>
      <w:r>
        <w:rPr>
          <w:rFonts w:hint="eastAsia"/>
        </w:rPr>
        <w:t>досягнення</w:t>
      </w:r>
      <w:r>
        <w:t></w:t>
      </w:r>
      <w:r>
        <w:rPr>
          <w:rFonts w:hint="eastAsia"/>
        </w:rPr>
        <w:t>узгодженості</w:t>
      </w:r>
      <w:r>
        <w:t></w:t>
      </w:r>
      <w:r>
        <w:rPr>
          <w:rFonts w:hint="eastAsia"/>
        </w:rPr>
        <w:t>законів</w:t>
      </w:r>
      <w:r>
        <w:t></w:t>
      </w:r>
      <w:r>
        <w:t></w:t>
      </w:r>
      <w:r>
        <w:rPr>
          <w:rFonts w:hint="eastAsia"/>
        </w:rPr>
        <w:t>положень</w:t>
      </w:r>
      <w:r>
        <w:t></w:t>
      </w:r>
    </w:p>
    <w:p w:rsidR="00F1085A" w:rsidRDefault="00F1085A" w:rsidP="00F1085A">
      <w:r>
        <w:rPr>
          <w:rFonts w:hint="eastAsia"/>
        </w:rPr>
        <w:t>стандартів</w:t>
      </w:r>
      <w:r>
        <w:t></w:t>
      </w:r>
      <w:r>
        <w:rPr>
          <w:rFonts w:hint="eastAsia"/>
        </w:rPr>
        <w:t>та</w:t>
      </w:r>
      <w:r>
        <w:t></w:t>
      </w:r>
      <w:r>
        <w:rPr>
          <w:rFonts w:hint="eastAsia"/>
        </w:rPr>
        <w:t>практики</w:t>
      </w:r>
      <w:r>
        <w:t></w:t>
      </w:r>
      <w:r>
        <w:rPr>
          <w:rFonts w:hint="eastAsia"/>
        </w:rPr>
        <w:t>з</w:t>
      </w:r>
      <w:r>
        <w:t></w:t>
      </w:r>
      <w:r>
        <w:rPr>
          <w:rFonts w:hint="eastAsia"/>
        </w:rPr>
        <w:t>тією</w:t>
      </w:r>
      <w:r>
        <w:t></w:t>
      </w:r>
      <w:r>
        <w:rPr>
          <w:rFonts w:hint="eastAsia"/>
        </w:rPr>
        <w:t>метою</w:t>
      </w:r>
      <w:r>
        <w:t></w:t>
      </w:r>
      <w:r>
        <w:t></w:t>
      </w:r>
      <w:r>
        <w:rPr>
          <w:rFonts w:hint="eastAsia"/>
        </w:rPr>
        <w:t>щоб</w:t>
      </w:r>
      <w:r>
        <w:t></w:t>
      </w:r>
      <w:r>
        <w:rPr>
          <w:rFonts w:hint="eastAsia"/>
        </w:rPr>
        <w:t>одні</w:t>
      </w:r>
      <w:r>
        <w:t></w:t>
      </w:r>
      <w:r>
        <w:rPr>
          <w:rFonts w:hint="eastAsia"/>
        </w:rPr>
        <w:t>й</w:t>
      </w:r>
      <w:r>
        <w:t></w:t>
      </w:r>
      <w:r>
        <w:rPr>
          <w:rFonts w:hint="eastAsia"/>
        </w:rPr>
        <w:t>ті</w:t>
      </w:r>
      <w:r>
        <w:t></w:t>
      </w:r>
      <w:r>
        <w:rPr>
          <w:rFonts w:hint="eastAsia"/>
        </w:rPr>
        <w:t>ж</w:t>
      </w:r>
      <w:r>
        <w:t></w:t>
      </w:r>
      <w:r>
        <w:rPr>
          <w:rFonts w:hint="eastAsia"/>
        </w:rPr>
        <w:t>правила</w:t>
      </w:r>
    </w:p>
    <w:p w:rsidR="00F1085A" w:rsidRDefault="00F1085A" w:rsidP="00F1085A">
      <w:r>
        <w:rPr>
          <w:rFonts w:hint="eastAsia"/>
        </w:rPr>
        <w:t>застосовувалися</w:t>
      </w:r>
      <w:r>
        <w:t></w:t>
      </w:r>
      <w:r>
        <w:rPr>
          <w:rFonts w:hint="eastAsia"/>
        </w:rPr>
        <w:t>до</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r>
        <w:t></w:t>
      </w:r>
      <w:r>
        <w:rPr>
          <w:rFonts w:hint="eastAsia"/>
        </w:rPr>
        <w:t>які</w:t>
      </w:r>
      <w:r>
        <w:t></w:t>
      </w:r>
      <w:r>
        <w:rPr>
          <w:rFonts w:hint="eastAsia"/>
        </w:rPr>
        <w:t>діють</w:t>
      </w:r>
      <w:r>
        <w:t></w:t>
      </w:r>
      <w:r>
        <w:rPr>
          <w:rFonts w:hint="eastAsia"/>
        </w:rPr>
        <w:t>в</w:t>
      </w:r>
      <w:r>
        <w:t></w:t>
      </w:r>
      <w:r>
        <w:rPr>
          <w:rFonts w:hint="eastAsia"/>
        </w:rPr>
        <w:t>країні</w:t>
      </w:r>
    </w:p>
    <w:p w:rsidR="00F1085A" w:rsidRDefault="00F1085A" w:rsidP="00F1085A">
      <w:r>
        <w:rPr>
          <w:rFonts w:hint="eastAsia"/>
        </w:rPr>
        <w:t>відповідно</w:t>
      </w:r>
      <w:r>
        <w:t></w:t>
      </w:r>
      <w:r>
        <w:rPr>
          <w:rFonts w:hint="eastAsia"/>
        </w:rPr>
        <w:t>до</w:t>
      </w:r>
      <w:r>
        <w:t></w:t>
      </w:r>
      <w:r>
        <w:rPr>
          <w:rFonts w:hint="eastAsia"/>
        </w:rPr>
        <w:t>взятих</w:t>
      </w:r>
      <w:r>
        <w:t></w:t>
      </w:r>
      <w:r>
        <w:rPr>
          <w:rFonts w:hint="eastAsia"/>
        </w:rPr>
        <w:t>Україною</w:t>
      </w:r>
      <w:r>
        <w:t></w:t>
      </w:r>
      <w:r>
        <w:rPr>
          <w:rFonts w:hint="eastAsia"/>
        </w:rPr>
        <w:t>зобов’язань</w:t>
      </w:r>
      <w:r>
        <w:t></w:t>
      </w:r>
      <w:r>
        <w:rPr>
          <w:rFonts w:hint="eastAsia"/>
        </w:rPr>
        <w:t>за</w:t>
      </w:r>
      <w:r>
        <w:t></w:t>
      </w:r>
      <w:r>
        <w:rPr>
          <w:rFonts w:hint="eastAsia"/>
        </w:rPr>
        <w:t>Угодою</w:t>
      </w:r>
      <w:r>
        <w:t></w:t>
      </w:r>
      <w:r>
        <w:rPr>
          <w:rFonts w:hint="eastAsia"/>
        </w:rPr>
        <w:t>про</w:t>
      </w:r>
      <w:r>
        <w:t></w:t>
      </w:r>
      <w:r>
        <w:rPr>
          <w:rFonts w:hint="eastAsia"/>
        </w:rPr>
        <w:t>асоціацію</w:t>
      </w:r>
      <w:r>
        <w:t></w:t>
      </w:r>
    </w:p>
    <w:p w:rsidR="00F1085A" w:rsidRDefault="00F1085A" w:rsidP="00F1085A">
      <w:r>
        <w:rPr>
          <w:rFonts w:hint="eastAsia"/>
        </w:rPr>
        <w:t>банківська</w:t>
      </w:r>
      <w:r>
        <w:t></w:t>
      </w:r>
      <w:r>
        <w:rPr>
          <w:rFonts w:hint="eastAsia"/>
        </w:rPr>
        <w:t>система</w:t>
      </w:r>
      <w:r>
        <w:t></w:t>
      </w:r>
      <w:r>
        <w:rPr>
          <w:rFonts w:hint="eastAsia"/>
        </w:rPr>
        <w:t>–</w:t>
      </w:r>
      <w:r>
        <w:t></w:t>
      </w:r>
      <w:r>
        <w:rPr>
          <w:rFonts w:hint="eastAsia"/>
        </w:rPr>
        <w:t>це</w:t>
      </w:r>
      <w:r>
        <w:t></w:t>
      </w:r>
      <w:r>
        <w:rPr>
          <w:rFonts w:hint="eastAsia"/>
        </w:rPr>
        <w:t>історично</w:t>
      </w:r>
      <w:r>
        <w:t></w:t>
      </w:r>
      <w:r>
        <w:rPr>
          <w:rFonts w:hint="eastAsia"/>
        </w:rPr>
        <w:t>сформована</w:t>
      </w:r>
      <w:r>
        <w:t></w:t>
      </w:r>
      <w:r>
        <w:rPr>
          <w:rFonts w:hint="eastAsia"/>
        </w:rPr>
        <w:t>та</w:t>
      </w:r>
      <w:r>
        <w:t></w:t>
      </w:r>
      <w:r>
        <w:rPr>
          <w:rFonts w:hint="eastAsia"/>
        </w:rPr>
        <w:t>законодавчо</w:t>
      </w:r>
      <w:r>
        <w:t></w:t>
      </w:r>
      <w:r>
        <w:rPr>
          <w:rFonts w:hint="eastAsia"/>
        </w:rPr>
        <w:t>закріплена</w:t>
      </w:r>
    </w:p>
    <w:p w:rsidR="00F1085A" w:rsidRDefault="00F1085A" w:rsidP="00F1085A">
      <w:r>
        <w:rPr>
          <w:rFonts w:hint="eastAsia"/>
        </w:rPr>
        <w:t>сукупність</w:t>
      </w:r>
      <w:r>
        <w:t></w:t>
      </w:r>
      <w:r>
        <w:rPr>
          <w:rFonts w:hint="eastAsia"/>
        </w:rPr>
        <w:t>банків</w:t>
      </w:r>
      <w:r>
        <w:t></w:t>
      </w:r>
      <w:r>
        <w:t></w:t>
      </w:r>
      <w:r>
        <w:rPr>
          <w:rFonts w:hint="eastAsia"/>
        </w:rPr>
        <w:t>НБУ</w:t>
      </w:r>
      <w:r>
        <w:t></w:t>
      </w:r>
      <w:r>
        <w:rPr>
          <w:rFonts w:hint="eastAsia"/>
        </w:rPr>
        <w:t>та</w:t>
      </w:r>
      <w:r>
        <w:t></w:t>
      </w:r>
      <w:r>
        <w:rPr>
          <w:rFonts w:hint="eastAsia"/>
        </w:rPr>
        <w:t>інших</w:t>
      </w:r>
      <w:r>
        <w:t></w:t>
      </w:r>
      <w:r>
        <w:rPr>
          <w:rFonts w:hint="eastAsia"/>
        </w:rPr>
        <w:t>банків</w:t>
      </w:r>
      <w:r>
        <w:t></w:t>
      </w:r>
      <w:r>
        <w:t></w:t>
      </w:r>
      <w:r>
        <w:rPr>
          <w:rFonts w:hint="eastAsia"/>
        </w:rPr>
        <w:t>а</w:t>
      </w:r>
      <w:r>
        <w:t></w:t>
      </w:r>
      <w:r>
        <w:rPr>
          <w:rFonts w:hint="eastAsia"/>
        </w:rPr>
        <w:t>також</w:t>
      </w:r>
      <w:r>
        <w:t></w:t>
      </w:r>
      <w:r>
        <w:rPr>
          <w:rFonts w:hint="eastAsia"/>
        </w:rPr>
        <w:t>філій</w:t>
      </w:r>
      <w:r>
        <w:t></w:t>
      </w:r>
      <w:r>
        <w:rPr>
          <w:rFonts w:hint="eastAsia"/>
        </w:rPr>
        <w:t>іноземних</w:t>
      </w:r>
      <w:r>
        <w:t></w:t>
      </w:r>
      <w:r>
        <w:rPr>
          <w:rFonts w:hint="eastAsia"/>
        </w:rPr>
        <w:t>банків</w:t>
      </w:r>
      <w:r>
        <w:t></w:t>
      </w:r>
      <w:r>
        <w:rPr>
          <w:rFonts w:hint="eastAsia"/>
        </w:rPr>
        <w:t>у</w:t>
      </w:r>
    </w:p>
    <w:p w:rsidR="00F1085A" w:rsidRDefault="00F1085A" w:rsidP="00F1085A">
      <w:r>
        <w:rPr>
          <w:rFonts w:hint="eastAsia"/>
        </w:rPr>
        <w:t>державі</w:t>
      </w:r>
      <w:r>
        <w:t></w:t>
      </w:r>
      <w:r>
        <w:t></w:t>
      </w:r>
      <w:r>
        <w:rPr>
          <w:rFonts w:hint="eastAsia"/>
        </w:rPr>
        <w:t>що</w:t>
      </w:r>
      <w:r>
        <w:t></w:t>
      </w:r>
      <w:r>
        <w:rPr>
          <w:rFonts w:hint="eastAsia"/>
        </w:rPr>
        <w:t>функціонують</w:t>
      </w:r>
      <w:r>
        <w:t></w:t>
      </w:r>
      <w:r>
        <w:rPr>
          <w:rFonts w:hint="eastAsia"/>
        </w:rPr>
        <w:t>у</w:t>
      </w:r>
      <w:r>
        <w:t></w:t>
      </w:r>
      <w:r>
        <w:rPr>
          <w:rFonts w:hint="eastAsia"/>
        </w:rPr>
        <w:t>межах</w:t>
      </w:r>
      <w:r>
        <w:t></w:t>
      </w:r>
      <w:r>
        <w:rPr>
          <w:rFonts w:hint="eastAsia"/>
        </w:rPr>
        <w:t>єдиної</w:t>
      </w:r>
      <w:r>
        <w:t></w:t>
      </w:r>
      <w:r>
        <w:rPr>
          <w:rFonts w:hint="eastAsia"/>
        </w:rPr>
        <w:t>фінансової</w:t>
      </w:r>
      <w:r>
        <w:t></w:t>
      </w:r>
      <w:r>
        <w:rPr>
          <w:rFonts w:hint="eastAsia"/>
        </w:rPr>
        <w:t>системи</w:t>
      </w:r>
      <w:r>
        <w:t></w:t>
      </w:r>
      <w:r>
        <w:t></w:t>
      </w:r>
      <w:r>
        <w:t></w:t>
      </w:r>
      <w:r>
        <w:rPr>
          <w:rFonts w:hint="eastAsia"/>
        </w:rPr>
        <w:t>банківська</w:t>
      </w:r>
    </w:p>
    <w:p w:rsidR="00F1085A" w:rsidRDefault="00F1085A" w:rsidP="00F1085A">
      <w:r>
        <w:rPr>
          <w:rFonts w:hint="eastAsia"/>
        </w:rPr>
        <w:t>діяльність</w:t>
      </w:r>
      <w:r>
        <w:t></w:t>
      </w:r>
      <w:r>
        <w:rPr>
          <w:rFonts w:hint="eastAsia"/>
        </w:rPr>
        <w:t>–</w:t>
      </w:r>
      <w:r>
        <w:t></w:t>
      </w:r>
      <w:r>
        <w:rPr>
          <w:rFonts w:hint="eastAsia"/>
        </w:rPr>
        <w:t>це</w:t>
      </w:r>
      <w:r>
        <w:t></w:t>
      </w:r>
      <w:r>
        <w:rPr>
          <w:rFonts w:hint="eastAsia"/>
        </w:rPr>
        <w:t>сукупність</w:t>
      </w:r>
      <w:r>
        <w:t></w:t>
      </w:r>
      <w:r>
        <w:rPr>
          <w:rFonts w:hint="eastAsia"/>
        </w:rPr>
        <w:t>банківських</w:t>
      </w:r>
      <w:r>
        <w:t></w:t>
      </w:r>
      <w:r>
        <w:rPr>
          <w:rFonts w:hint="eastAsia"/>
        </w:rPr>
        <w:t>послуг</w:t>
      </w:r>
      <w:r>
        <w:t></w:t>
      </w:r>
      <w:r>
        <w:t></w:t>
      </w:r>
      <w:r>
        <w:rPr>
          <w:rFonts w:hint="eastAsia"/>
        </w:rPr>
        <w:t>що</w:t>
      </w:r>
      <w:r>
        <w:t></w:t>
      </w:r>
      <w:r>
        <w:rPr>
          <w:rFonts w:hint="eastAsia"/>
        </w:rPr>
        <w:t>систематично</w:t>
      </w:r>
      <w:r>
        <w:t></w:t>
      </w:r>
      <w:r>
        <w:rPr>
          <w:rFonts w:hint="eastAsia"/>
        </w:rPr>
        <w:t>надаються</w:t>
      </w:r>
    </w:p>
    <w:p w:rsidR="00F1085A" w:rsidRDefault="00F1085A" w:rsidP="00F1085A">
      <w:r>
        <w:rPr>
          <w:rFonts w:hint="eastAsia"/>
        </w:rPr>
        <w:t>банками</w:t>
      </w:r>
      <w:r>
        <w:t></w:t>
      </w:r>
      <w:r>
        <w:t></w:t>
      </w:r>
      <w:r>
        <w:rPr>
          <w:rFonts w:hint="eastAsia"/>
        </w:rPr>
        <w:t>відповідно</w:t>
      </w:r>
      <w:r>
        <w:t></w:t>
      </w:r>
      <w:r>
        <w:rPr>
          <w:rFonts w:hint="eastAsia"/>
        </w:rPr>
        <w:t>до</w:t>
      </w:r>
      <w:r>
        <w:t></w:t>
      </w:r>
      <w:r>
        <w:rPr>
          <w:rFonts w:hint="eastAsia"/>
        </w:rPr>
        <w:t>передбаченого</w:t>
      </w:r>
      <w:r>
        <w:t></w:t>
      </w:r>
      <w:r>
        <w:rPr>
          <w:rFonts w:hint="eastAsia"/>
        </w:rPr>
        <w:t>законом</w:t>
      </w:r>
      <w:r>
        <w:t></w:t>
      </w:r>
      <w:r>
        <w:rPr>
          <w:rFonts w:hint="eastAsia"/>
        </w:rPr>
        <w:t>переліку</w:t>
      </w:r>
      <w:r>
        <w:t></w:t>
      </w:r>
      <w:r>
        <w:t></w:t>
      </w:r>
      <w:r>
        <w:rPr>
          <w:rFonts w:hint="eastAsia"/>
        </w:rPr>
        <w:t>з</w:t>
      </w:r>
      <w:r>
        <w:t></w:t>
      </w:r>
      <w:r>
        <w:rPr>
          <w:rFonts w:hint="eastAsia"/>
        </w:rPr>
        <w:t>метою</w:t>
      </w:r>
      <w:r>
        <w:t></w:t>
      </w:r>
      <w:r>
        <w:rPr>
          <w:rFonts w:hint="eastAsia"/>
        </w:rPr>
        <w:t>отримання</w:t>
      </w:r>
    </w:p>
    <w:p w:rsidR="00F1085A" w:rsidRDefault="00F1085A" w:rsidP="00F1085A">
      <w:r>
        <w:rPr>
          <w:rFonts w:hint="eastAsia"/>
        </w:rPr>
        <w:t>прибутку</w:t>
      </w:r>
      <w:r>
        <w:t></w:t>
      </w:r>
      <w:r>
        <w:t></w:t>
      </w:r>
      <w:r>
        <w:rPr>
          <w:rFonts w:hint="eastAsia"/>
        </w:rPr>
        <w:t>регулювання</w:t>
      </w:r>
      <w:r>
        <w:t></w:t>
      </w:r>
      <w:r>
        <w:rPr>
          <w:rFonts w:hint="eastAsia"/>
        </w:rPr>
        <w:t>банківських</w:t>
      </w:r>
      <w:r>
        <w:t></w:t>
      </w:r>
      <w:r>
        <w:rPr>
          <w:rFonts w:hint="eastAsia"/>
        </w:rPr>
        <w:t>відносин</w:t>
      </w:r>
      <w:r>
        <w:t></w:t>
      </w:r>
      <w:r>
        <w:rPr>
          <w:rFonts w:hint="eastAsia"/>
        </w:rPr>
        <w:t>–</w:t>
      </w:r>
      <w:r>
        <w:t></w:t>
      </w:r>
      <w:r>
        <w:rPr>
          <w:rFonts w:hint="eastAsia"/>
        </w:rPr>
        <w:t>процес</w:t>
      </w:r>
      <w:r>
        <w:t></w:t>
      </w:r>
      <w:r>
        <w:rPr>
          <w:rFonts w:hint="eastAsia"/>
        </w:rPr>
        <w:t>впорядкування</w:t>
      </w:r>
    </w:p>
    <w:p w:rsidR="00F1085A" w:rsidRDefault="00F1085A" w:rsidP="00F1085A">
      <w:r>
        <w:rPr>
          <w:rFonts w:hint="eastAsia"/>
        </w:rPr>
        <w:t>державою</w:t>
      </w:r>
      <w:r>
        <w:t></w:t>
      </w:r>
      <w:r>
        <w:rPr>
          <w:rFonts w:hint="eastAsia"/>
        </w:rPr>
        <w:t>відносин</w:t>
      </w:r>
      <w:r>
        <w:t></w:t>
      </w:r>
      <w:r>
        <w:t></w:t>
      </w:r>
      <w:r>
        <w:rPr>
          <w:rFonts w:hint="eastAsia"/>
        </w:rPr>
        <w:t>які</w:t>
      </w:r>
      <w:r>
        <w:t></w:t>
      </w:r>
      <w:r>
        <w:rPr>
          <w:rFonts w:hint="eastAsia"/>
        </w:rPr>
        <w:t>виникають</w:t>
      </w:r>
      <w:r>
        <w:t></w:t>
      </w:r>
      <w:r>
        <w:rPr>
          <w:rFonts w:hint="eastAsia"/>
        </w:rPr>
        <w:t>у</w:t>
      </w:r>
      <w:r>
        <w:t></w:t>
      </w:r>
      <w:r>
        <w:rPr>
          <w:rFonts w:hint="eastAsia"/>
        </w:rPr>
        <w:t>сфері</w:t>
      </w:r>
      <w:r>
        <w:t></w:t>
      </w:r>
      <w:r>
        <w:rPr>
          <w:rFonts w:hint="eastAsia"/>
        </w:rPr>
        <w:t>управління</w:t>
      </w:r>
      <w:r>
        <w:t></w:t>
      </w:r>
      <w:r>
        <w:rPr>
          <w:rFonts w:hint="eastAsia"/>
        </w:rPr>
        <w:t>банківською</w:t>
      </w:r>
    </w:p>
    <w:p w:rsidR="00F1085A" w:rsidRDefault="00F1085A" w:rsidP="00F1085A">
      <w:r>
        <w:rPr>
          <w:rFonts w:hint="eastAsia"/>
        </w:rPr>
        <w:t>системою</w:t>
      </w:r>
      <w:r>
        <w:t></w:t>
      </w:r>
      <w:r>
        <w:t></w:t>
      </w:r>
      <w:r>
        <w:rPr>
          <w:rFonts w:hint="eastAsia"/>
        </w:rPr>
        <w:t>це</w:t>
      </w:r>
      <w:r>
        <w:t></w:t>
      </w:r>
      <w:r>
        <w:rPr>
          <w:rFonts w:hint="eastAsia"/>
        </w:rPr>
        <w:t>процес</w:t>
      </w:r>
      <w:r>
        <w:t></w:t>
      </w:r>
      <w:r>
        <w:rPr>
          <w:rFonts w:hint="eastAsia"/>
        </w:rPr>
        <w:t>врегулювання</w:t>
      </w:r>
      <w:r>
        <w:t></w:t>
      </w:r>
      <w:r>
        <w:rPr>
          <w:rFonts w:hint="eastAsia"/>
        </w:rPr>
        <w:t>нормами</w:t>
      </w:r>
      <w:r>
        <w:t></w:t>
      </w:r>
      <w:r>
        <w:rPr>
          <w:rFonts w:hint="eastAsia"/>
        </w:rPr>
        <w:t>публічного</w:t>
      </w:r>
      <w:r>
        <w:t></w:t>
      </w:r>
      <w:r>
        <w:rPr>
          <w:rFonts w:hint="eastAsia"/>
        </w:rPr>
        <w:t>та</w:t>
      </w:r>
      <w:r>
        <w:t></w:t>
      </w:r>
      <w:r>
        <w:rPr>
          <w:rFonts w:hint="eastAsia"/>
        </w:rPr>
        <w:t>приватного</w:t>
      </w:r>
      <w:r>
        <w:t></w:t>
      </w:r>
      <w:r>
        <w:rPr>
          <w:rFonts w:hint="eastAsia"/>
        </w:rPr>
        <w:t>права</w:t>
      </w:r>
    </w:p>
    <w:p w:rsidR="00F1085A" w:rsidRDefault="00F1085A" w:rsidP="00F1085A">
      <w:r>
        <w:rPr>
          <w:rFonts w:hint="eastAsia"/>
        </w:rPr>
        <w:t>суспільних</w:t>
      </w:r>
      <w:r>
        <w:t></w:t>
      </w:r>
      <w:r>
        <w:rPr>
          <w:rFonts w:hint="eastAsia"/>
        </w:rPr>
        <w:t>відносини</w:t>
      </w:r>
      <w:r>
        <w:t></w:t>
      </w:r>
      <w:r>
        <w:t></w:t>
      </w:r>
      <w:r>
        <w:rPr>
          <w:rFonts w:hint="eastAsia"/>
        </w:rPr>
        <w:t>що</w:t>
      </w:r>
      <w:r>
        <w:t></w:t>
      </w:r>
      <w:r>
        <w:rPr>
          <w:rFonts w:hint="eastAsia"/>
        </w:rPr>
        <w:t>виникають</w:t>
      </w:r>
      <w:r>
        <w:t></w:t>
      </w:r>
      <w:r>
        <w:t></w:t>
      </w:r>
      <w:r>
        <w:rPr>
          <w:rFonts w:hint="eastAsia"/>
        </w:rPr>
        <w:t>змінюються</w:t>
      </w:r>
      <w:r>
        <w:t></w:t>
      </w:r>
      <w:r>
        <w:rPr>
          <w:rFonts w:hint="eastAsia"/>
        </w:rPr>
        <w:t>та</w:t>
      </w:r>
      <w:r>
        <w:t></w:t>
      </w:r>
      <w:r>
        <w:rPr>
          <w:rFonts w:hint="eastAsia"/>
        </w:rPr>
        <w:t>припиняються</w:t>
      </w:r>
      <w:r>
        <w:t></w:t>
      </w:r>
      <w:r>
        <w:rPr>
          <w:rFonts w:hint="eastAsia"/>
        </w:rPr>
        <w:t>у</w:t>
      </w:r>
    </w:p>
    <w:p w:rsidR="00F1085A" w:rsidRDefault="00F1085A" w:rsidP="00F1085A">
      <w:r>
        <w:rPr>
          <w:rFonts w:hint="eastAsia"/>
        </w:rPr>
        <w:t>процесі</w:t>
      </w:r>
      <w:r>
        <w:t></w:t>
      </w:r>
      <w:r>
        <w:rPr>
          <w:rFonts w:hint="eastAsia"/>
        </w:rPr>
        <w:t>діяльності</w:t>
      </w:r>
      <w:r>
        <w:t></w:t>
      </w:r>
      <w:r>
        <w:rPr>
          <w:rFonts w:hint="eastAsia"/>
        </w:rPr>
        <w:t>банківських</w:t>
      </w:r>
      <w:r>
        <w:t></w:t>
      </w:r>
      <w:r>
        <w:rPr>
          <w:rFonts w:hint="eastAsia"/>
        </w:rPr>
        <w:t>установ</w:t>
      </w:r>
      <w:r>
        <w:t></w:t>
      </w:r>
      <w:r>
        <w:t></w:t>
      </w:r>
      <w:r>
        <w:rPr>
          <w:rFonts w:hint="eastAsia"/>
        </w:rPr>
        <w:t>Суть</w:t>
      </w:r>
      <w:r>
        <w:t></w:t>
      </w:r>
      <w:r>
        <w:rPr>
          <w:rFonts w:hint="eastAsia"/>
        </w:rPr>
        <w:t>правового</w:t>
      </w:r>
      <w:r>
        <w:t></w:t>
      </w:r>
      <w:r>
        <w:rPr>
          <w:rFonts w:hint="eastAsia"/>
        </w:rPr>
        <w:t>регулювання</w:t>
      </w:r>
    </w:p>
    <w:p w:rsidR="00F1085A" w:rsidRDefault="00F1085A" w:rsidP="00F1085A">
      <w:r>
        <w:rPr>
          <w:rFonts w:hint="eastAsia"/>
        </w:rPr>
        <w:t>банківських</w:t>
      </w:r>
      <w:r>
        <w:t></w:t>
      </w:r>
      <w:r>
        <w:rPr>
          <w:rFonts w:hint="eastAsia"/>
        </w:rPr>
        <w:t>відносин</w:t>
      </w:r>
      <w:r>
        <w:t></w:t>
      </w:r>
      <w:r>
        <w:rPr>
          <w:rFonts w:hint="eastAsia"/>
        </w:rPr>
        <w:t>полягає</w:t>
      </w:r>
      <w:r>
        <w:t></w:t>
      </w:r>
      <w:r>
        <w:rPr>
          <w:rFonts w:hint="eastAsia"/>
        </w:rPr>
        <w:t>у</w:t>
      </w:r>
      <w:r>
        <w:t></w:t>
      </w:r>
      <w:r>
        <w:rPr>
          <w:rFonts w:hint="eastAsia"/>
        </w:rPr>
        <w:t>нормативно</w:t>
      </w:r>
      <w:r>
        <w:t></w:t>
      </w:r>
      <w:r>
        <w:rPr>
          <w:rFonts w:hint="eastAsia"/>
        </w:rPr>
        <w:t>організаційному</w:t>
      </w:r>
      <w:r>
        <w:t></w:t>
      </w:r>
      <w:r>
        <w:rPr>
          <w:rFonts w:hint="eastAsia"/>
        </w:rPr>
        <w:t>впливі</w:t>
      </w:r>
      <w:r>
        <w:t></w:t>
      </w:r>
      <w:r>
        <w:rPr>
          <w:rFonts w:hint="eastAsia"/>
        </w:rPr>
        <w:t>на</w:t>
      </w:r>
    </w:p>
    <w:p w:rsidR="00F1085A" w:rsidRDefault="00F1085A" w:rsidP="00F1085A">
      <w:r>
        <w:rPr>
          <w:rFonts w:hint="eastAsia"/>
        </w:rPr>
        <w:t>суб’єктів</w:t>
      </w:r>
      <w:r>
        <w:t></w:t>
      </w:r>
      <w:r>
        <w:rPr>
          <w:rFonts w:hint="eastAsia"/>
        </w:rPr>
        <w:t>цих</w:t>
      </w:r>
      <w:r>
        <w:t></w:t>
      </w:r>
      <w:r>
        <w:rPr>
          <w:rFonts w:hint="eastAsia"/>
        </w:rPr>
        <w:t>відносин</w:t>
      </w:r>
      <w:r>
        <w:t></w:t>
      </w:r>
      <w:r>
        <w:rPr>
          <w:rFonts w:hint="eastAsia"/>
        </w:rPr>
        <w:t>з</w:t>
      </w:r>
      <w:r>
        <w:t></w:t>
      </w:r>
      <w:r>
        <w:rPr>
          <w:rFonts w:hint="eastAsia"/>
        </w:rPr>
        <w:t>метою</w:t>
      </w:r>
      <w:r>
        <w:t></w:t>
      </w:r>
      <w:r>
        <w:rPr>
          <w:rFonts w:hint="eastAsia"/>
        </w:rPr>
        <w:t>їхнього</w:t>
      </w:r>
      <w:r>
        <w:t></w:t>
      </w:r>
      <w:r>
        <w:rPr>
          <w:rFonts w:hint="eastAsia"/>
        </w:rPr>
        <w:t>упорядкування</w:t>
      </w:r>
      <w:r>
        <w:t></w:t>
      </w:r>
      <w:r>
        <w:rPr>
          <w:rFonts w:hint="eastAsia"/>
        </w:rPr>
        <w:t>та</w:t>
      </w:r>
      <w:r>
        <w:t></w:t>
      </w:r>
      <w:r>
        <w:rPr>
          <w:rFonts w:hint="eastAsia"/>
        </w:rPr>
        <w:t>розвитку</w:t>
      </w:r>
    </w:p>
    <w:p w:rsidR="00F1085A" w:rsidRDefault="00F1085A" w:rsidP="00F1085A">
      <w:r>
        <w:rPr>
          <w:rFonts w:hint="eastAsia"/>
        </w:rPr>
        <w:t>відповідно</w:t>
      </w:r>
      <w:r>
        <w:t></w:t>
      </w:r>
      <w:r>
        <w:rPr>
          <w:rFonts w:hint="eastAsia"/>
        </w:rPr>
        <w:t>до</w:t>
      </w:r>
      <w:r>
        <w:t></w:t>
      </w:r>
      <w:r>
        <w:rPr>
          <w:rFonts w:hint="eastAsia"/>
        </w:rPr>
        <w:t>суспільних</w:t>
      </w:r>
      <w:r>
        <w:t></w:t>
      </w:r>
      <w:r>
        <w:rPr>
          <w:rFonts w:hint="eastAsia"/>
        </w:rPr>
        <w:t>інтересів</w:t>
      </w:r>
      <w:r>
        <w:t></w:t>
      </w:r>
    </w:p>
    <w:p w:rsidR="00F1085A" w:rsidRDefault="00F1085A" w:rsidP="00F1085A">
      <w:r>
        <w:t></w:t>
      </w:r>
      <w:r>
        <w:t></w:t>
      </w:r>
      <w:r>
        <w:t></w:t>
      </w:r>
      <w:r>
        <w:rPr>
          <w:rFonts w:hint="eastAsia"/>
        </w:rPr>
        <w:t>Вагома</w:t>
      </w:r>
      <w:r>
        <w:t></w:t>
      </w:r>
      <w:r>
        <w:rPr>
          <w:rFonts w:hint="eastAsia"/>
        </w:rPr>
        <w:t>група</w:t>
      </w:r>
      <w:r>
        <w:t></w:t>
      </w:r>
      <w:r>
        <w:rPr>
          <w:rFonts w:hint="eastAsia"/>
        </w:rPr>
        <w:t>правових</w:t>
      </w:r>
      <w:r>
        <w:t></w:t>
      </w:r>
      <w:r>
        <w:rPr>
          <w:rFonts w:hint="eastAsia"/>
        </w:rPr>
        <w:t>актів</w:t>
      </w:r>
      <w:r>
        <w:t></w:t>
      </w:r>
      <w:r>
        <w:t></w:t>
      </w:r>
      <w:r>
        <w:rPr>
          <w:rFonts w:hint="eastAsia"/>
        </w:rPr>
        <w:t>що</w:t>
      </w:r>
      <w:r>
        <w:t></w:t>
      </w:r>
      <w:r>
        <w:rPr>
          <w:rFonts w:hint="eastAsia"/>
        </w:rPr>
        <w:t>справляють</w:t>
      </w:r>
      <w:r>
        <w:t></w:t>
      </w:r>
      <w:r>
        <w:rPr>
          <w:rFonts w:hint="eastAsia"/>
        </w:rPr>
        <w:t>значний</w:t>
      </w:r>
      <w:r>
        <w:t></w:t>
      </w:r>
      <w:r>
        <w:rPr>
          <w:rFonts w:hint="eastAsia"/>
        </w:rPr>
        <w:t>вплив</w:t>
      </w:r>
      <w:r>
        <w:t></w:t>
      </w:r>
      <w:r>
        <w:rPr>
          <w:rFonts w:hint="eastAsia"/>
        </w:rPr>
        <w:t>на</w:t>
      </w:r>
    </w:p>
    <w:p w:rsidR="00F1085A" w:rsidRDefault="00F1085A" w:rsidP="00F1085A">
      <w:r>
        <w:rPr>
          <w:rFonts w:hint="eastAsia"/>
        </w:rPr>
        <w:t>регулювання</w:t>
      </w:r>
      <w:r>
        <w:t></w:t>
      </w:r>
      <w:r>
        <w:rPr>
          <w:rFonts w:hint="eastAsia"/>
        </w:rPr>
        <w:t>банківських</w:t>
      </w:r>
      <w:r>
        <w:t></w:t>
      </w:r>
      <w:r>
        <w:rPr>
          <w:rFonts w:hint="eastAsia"/>
        </w:rPr>
        <w:t>відносин</w:t>
      </w:r>
      <w:r>
        <w:t></w:t>
      </w:r>
      <w:r>
        <w:t></w:t>
      </w:r>
      <w:r>
        <w:rPr>
          <w:rFonts w:hint="eastAsia"/>
        </w:rPr>
        <w:t>–</w:t>
      </w:r>
      <w:r>
        <w:t></w:t>
      </w:r>
      <w:r>
        <w:rPr>
          <w:rFonts w:hint="eastAsia"/>
        </w:rPr>
        <w:t>програмні</w:t>
      </w:r>
      <w:r>
        <w:t></w:t>
      </w:r>
      <w:r>
        <w:rPr>
          <w:rFonts w:hint="eastAsia"/>
        </w:rPr>
        <w:t>документи</w:t>
      </w:r>
      <w:r>
        <w:t></w:t>
      </w:r>
      <w:r>
        <w:t></w:t>
      </w:r>
      <w:r>
        <w:rPr>
          <w:rFonts w:hint="eastAsia"/>
        </w:rPr>
        <w:t>затверджені</w:t>
      </w:r>
    </w:p>
    <w:p w:rsidR="00F1085A" w:rsidRDefault="00F1085A" w:rsidP="00F1085A">
      <w:r>
        <w:rPr>
          <w:rFonts w:hint="eastAsia"/>
        </w:rPr>
        <w:t>Кабінетом</w:t>
      </w:r>
      <w:r>
        <w:t></w:t>
      </w:r>
      <w:r>
        <w:rPr>
          <w:rFonts w:hint="eastAsia"/>
        </w:rPr>
        <w:t>Міністрів</w:t>
      </w:r>
      <w:r>
        <w:t></w:t>
      </w:r>
      <w:r>
        <w:rPr>
          <w:rFonts w:hint="eastAsia"/>
        </w:rPr>
        <w:t>України</w:t>
      </w:r>
      <w:r>
        <w:t></w:t>
      </w:r>
      <w:r>
        <w:t></w:t>
      </w:r>
      <w:r>
        <w:rPr>
          <w:rFonts w:hint="eastAsia"/>
        </w:rPr>
        <w:t>НБУ</w:t>
      </w:r>
      <w:r>
        <w:t></w:t>
      </w:r>
      <w:r>
        <w:t></w:t>
      </w:r>
      <w:r>
        <w:rPr>
          <w:rFonts w:hint="eastAsia"/>
        </w:rPr>
        <w:t>Національною</w:t>
      </w:r>
      <w:r>
        <w:t></w:t>
      </w:r>
      <w:r>
        <w:rPr>
          <w:rFonts w:hint="eastAsia"/>
        </w:rPr>
        <w:t>комісією</w:t>
      </w:r>
      <w:r>
        <w:t></w:t>
      </w:r>
      <w:r>
        <w:rPr>
          <w:rFonts w:hint="eastAsia"/>
        </w:rPr>
        <w:t>з</w:t>
      </w:r>
      <w:r>
        <w:t></w:t>
      </w:r>
      <w:r>
        <w:rPr>
          <w:rFonts w:hint="eastAsia"/>
        </w:rPr>
        <w:t>цінних</w:t>
      </w:r>
      <w:r>
        <w:t></w:t>
      </w:r>
      <w:r>
        <w:rPr>
          <w:rFonts w:hint="eastAsia"/>
        </w:rPr>
        <w:t>паперів</w:t>
      </w:r>
      <w:r>
        <w:t></w:t>
      </w:r>
    </w:p>
    <w:p w:rsidR="00F1085A" w:rsidRDefault="00F1085A" w:rsidP="00F1085A">
      <w:r>
        <w:t></w:t>
      </w:r>
      <w:r>
        <w:t></w:t>
      </w:r>
      <w:r>
        <w:t></w:t>
      </w:r>
    </w:p>
    <w:p w:rsidR="00F1085A" w:rsidRDefault="00F1085A" w:rsidP="00F1085A">
      <w:r>
        <w:rPr>
          <w:rFonts w:hint="eastAsia"/>
        </w:rPr>
        <w:t>та</w:t>
      </w:r>
      <w:r>
        <w:t></w:t>
      </w:r>
      <w:r>
        <w:rPr>
          <w:rFonts w:hint="eastAsia"/>
        </w:rPr>
        <w:t>фондового</w:t>
      </w:r>
      <w:r>
        <w:t></w:t>
      </w:r>
      <w:r>
        <w:rPr>
          <w:rFonts w:hint="eastAsia"/>
        </w:rPr>
        <w:t>ринку</w:t>
      </w:r>
      <w:r>
        <w:t></w:t>
      </w:r>
      <w:r>
        <w:rPr>
          <w:rFonts w:hint="eastAsia"/>
        </w:rPr>
        <w:t>України</w:t>
      </w:r>
      <w:r>
        <w:t></w:t>
      </w:r>
      <w:r>
        <w:t></w:t>
      </w:r>
      <w:r>
        <w:rPr>
          <w:rFonts w:hint="eastAsia"/>
        </w:rPr>
        <w:t>Комплексна</w:t>
      </w:r>
      <w:r>
        <w:t></w:t>
      </w:r>
      <w:r>
        <w:rPr>
          <w:rFonts w:hint="eastAsia"/>
        </w:rPr>
        <w:t>програма</w:t>
      </w:r>
      <w:r>
        <w:t></w:t>
      </w:r>
      <w:r>
        <w:rPr>
          <w:rFonts w:hint="eastAsia"/>
        </w:rPr>
        <w:t>розвитку</w:t>
      </w:r>
      <w:r>
        <w:t></w:t>
      </w:r>
      <w:r>
        <w:rPr>
          <w:rFonts w:hint="eastAsia"/>
        </w:rPr>
        <w:t>фінансового</w:t>
      </w:r>
    </w:p>
    <w:p w:rsidR="00F1085A" w:rsidRDefault="00F1085A" w:rsidP="00F1085A">
      <w:r>
        <w:rPr>
          <w:rFonts w:hint="eastAsia"/>
        </w:rPr>
        <w:t>сектору</w:t>
      </w:r>
      <w:r>
        <w:t></w:t>
      </w:r>
      <w:r>
        <w:rPr>
          <w:rFonts w:hint="eastAsia"/>
        </w:rPr>
        <w:t>України</w:t>
      </w:r>
      <w:r>
        <w:t></w:t>
      </w:r>
      <w:r>
        <w:rPr>
          <w:rFonts w:hint="eastAsia"/>
        </w:rPr>
        <w:t>до</w:t>
      </w:r>
      <w:r>
        <w:t></w:t>
      </w:r>
      <w:r>
        <w:t></w:t>
      </w:r>
      <w:r>
        <w:t></w:t>
      </w:r>
      <w:r>
        <w:t></w:t>
      </w:r>
      <w:r>
        <w:t></w:t>
      </w:r>
      <w:r>
        <w:t></w:t>
      </w:r>
      <w:r>
        <w:rPr>
          <w:rFonts w:hint="eastAsia"/>
        </w:rPr>
        <w:t>р</w:t>
      </w:r>
      <w:r>
        <w:t></w:t>
      </w:r>
      <w:r>
        <w:t></w:t>
      </w:r>
      <w:r>
        <w:t></w:t>
      </w:r>
      <w:r>
        <w:rPr>
          <w:rFonts w:hint="eastAsia"/>
        </w:rPr>
        <w:t>Стратегія</w:t>
      </w:r>
      <w:r>
        <w:t></w:t>
      </w:r>
      <w:r>
        <w:rPr>
          <w:rFonts w:hint="eastAsia"/>
        </w:rPr>
        <w:t>розвитку</w:t>
      </w:r>
      <w:r>
        <w:t></w:t>
      </w:r>
      <w:r>
        <w:rPr>
          <w:rFonts w:hint="eastAsia"/>
        </w:rPr>
        <w:t>банківської</w:t>
      </w:r>
      <w:r>
        <w:t></w:t>
      </w:r>
      <w:r>
        <w:rPr>
          <w:rFonts w:hint="eastAsia"/>
        </w:rPr>
        <w:t>системи</w:t>
      </w:r>
      <w:r>
        <w:t></w:t>
      </w:r>
      <w:r>
        <w:rPr>
          <w:rFonts w:hint="eastAsia"/>
        </w:rPr>
        <w:t>України</w:t>
      </w:r>
    </w:p>
    <w:p w:rsidR="00F1085A" w:rsidRDefault="00F1085A" w:rsidP="00F1085A">
      <w:r>
        <w:t></w:t>
      </w:r>
      <w:r>
        <w:t></w:t>
      </w:r>
      <w:r>
        <w:t></w:t>
      </w:r>
      <w:r>
        <w:t></w:t>
      </w:r>
      <w:r>
        <w:rPr>
          <w:rFonts w:hint="eastAsia"/>
        </w:rPr>
        <w:t>–</w:t>
      </w:r>
      <w:r>
        <w:t></w:t>
      </w:r>
      <w:r>
        <w:t></w:t>
      </w:r>
      <w:r>
        <w:t></w:t>
      </w:r>
      <w:r>
        <w:t></w:t>
      </w:r>
      <w:r>
        <w:t></w:t>
      </w:r>
      <w:r>
        <w:rPr>
          <w:rFonts w:hint="eastAsia"/>
        </w:rPr>
        <w:t>рр</w:t>
      </w:r>
      <w:r>
        <w:t></w:t>
      </w:r>
      <w:r>
        <w:t></w:t>
      </w:r>
      <w:r>
        <w:t></w:t>
      </w:r>
      <w:r>
        <w:rPr>
          <w:rFonts w:hint="eastAsia"/>
        </w:rPr>
        <w:t>Засади</w:t>
      </w:r>
      <w:r>
        <w:t></w:t>
      </w:r>
      <w:r>
        <w:rPr>
          <w:rFonts w:hint="eastAsia"/>
        </w:rPr>
        <w:t>стратегічного</w:t>
      </w:r>
      <w:r>
        <w:t></w:t>
      </w:r>
      <w:r>
        <w:rPr>
          <w:rFonts w:hint="eastAsia"/>
        </w:rPr>
        <w:t>реформування</w:t>
      </w:r>
      <w:r>
        <w:t></w:t>
      </w:r>
      <w:r>
        <w:rPr>
          <w:rFonts w:hint="eastAsia"/>
        </w:rPr>
        <w:t>державного</w:t>
      </w:r>
      <w:r>
        <w:t></w:t>
      </w:r>
      <w:r>
        <w:rPr>
          <w:rFonts w:hint="eastAsia"/>
        </w:rPr>
        <w:t>банківського</w:t>
      </w:r>
    </w:p>
    <w:p w:rsidR="00F1085A" w:rsidRDefault="00F1085A" w:rsidP="00F1085A">
      <w:r>
        <w:rPr>
          <w:rFonts w:hint="eastAsia"/>
        </w:rPr>
        <w:t>сектору</w:t>
      </w:r>
      <w:r>
        <w:t></w:t>
      </w:r>
      <w:r>
        <w:rPr>
          <w:rFonts w:hint="eastAsia"/>
        </w:rPr>
        <w:t>до</w:t>
      </w:r>
      <w:r>
        <w:t></w:t>
      </w:r>
      <w:r>
        <w:t></w:t>
      </w:r>
      <w:r>
        <w:t></w:t>
      </w:r>
      <w:r>
        <w:t></w:t>
      </w:r>
      <w:r>
        <w:t></w:t>
      </w:r>
      <w:r>
        <w:t></w:t>
      </w:r>
      <w:r>
        <w:rPr>
          <w:rFonts w:hint="eastAsia"/>
        </w:rPr>
        <w:t>р</w:t>
      </w:r>
      <w:r>
        <w:t></w:t>
      </w:r>
      <w:r>
        <w:t></w:t>
      </w:r>
      <w:r>
        <w:rPr>
          <w:rFonts w:hint="eastAsia"/>
        </w:rPr>
        <w:t>та</w:t>
      </w:r>
      <w:r>
        <w:t></w:t>
      </w:r>
      <w:r>
        <w:rPr>
          <w:rFonts w:hint="eastAsia"/>
        </w:rPr>
        <w:t>ін</w:t>
      </w:r>
      <w:r>
        <w:t></w:t>
      </w:r>
      <w:r>
        <w:t></w:t>
      </w:r>
    </w:p>
    <w:p w:rsidR="00F1085A" w:rsidRDefault="00F1085A" w:rsidP="00F1085A">
      <w:r>
        <w:rPr>
          <w:rFonts w:hint="eastAsia"/>
        </w:rPr>
        <w:t>Комплексний</w:t>
      </w:r>
      <w:r>
        <w:t></w:t>
      </w:r>
      <w:r>
        <w:rPr>
          <w:rFonts w:hint="eastAsia"/>
        </w:rPr>
        <w:t>аналіз</w:t>
      </w:r>
      <w:r>
        <w:t></w:t>
      </w:r>
      <w:r>
        <w:rPr>
          <w:rFonts w:hint="eastAsia"/>
        </w:rPr>
        <w:t>цих</w:t>
      </w:r>
      <w:r>
        <w:t></w:t>
      </w:r>
      <w:r>
        <w:rPr>
          <w:rFonts w:hint="eastAsia"/>
        </w:rPr>
        <w:t>актів</w:t>
      </w:r>
      <w:r>
        <w:t></w:t>
      </w:r>
      <w:r>
        <w:rPr>
          <w:rFonts w:hint="eastAsia"/>
        </w:rPr>
        <w:t>дав</w:t>
      </w:r>
      <w:r>
        <w:t></w:t>
      </w:r>
      <w:r>
        <w:rPr>
          <w:rFonts w:hint="eastAsia"/>
        </w:rPr>
        <w:t>можливість</w:t>
      </w:r>
      <w:r>
        <w:t></w:t>
      </w:r>
      <w:r>
        <w:rPr>
          <w:rFonts w:hint="eastAsia"/>
        </w:rPr>
        <w:t>виявити</w:t>
      </w:r>
      <w:r>
        <w:t></w:t>
      </w:r>
      <w:r>
        <w:rPr>
          <w:rFonts w:hint="eastAsia"/>
        </w:rPr>
        <w:t>суперечності</w:t>
      </w:r>
      <w:r>
        <w:t></w:t>
      </w:r>
      <w:r>
        <w:rPr>
          <w:rFonts w:hint="eastAsia"/>
        </w:rPr>
        <w:t>та</w:t>
      </w:r>
    </w:p>
    <w:p w:rsidR="00F1085A" w:rsidRDefault="00F1085A" w:rsidP="00F1085A">
      <w:r>
        <w:rPr>
          <w:rFonts w:hint="eastAsia"/>
        </w:rPr>
        <w:t>недоліки</w:t>
      </w:r>
      <w:r>
        <w:t></w:t>
      </w:r>
      <w:r>
        <w:rPr>
          <w:rFonts w:hint="eastAsia"/>
        </w:rPr>
        <w:t>окремих</w:t>
      </w:r>
      <w:r>
        <w:t></w:t>
      </w:r>
      <w:r>
        <w:rPr>
          <w:rFonts w:hint="eastAsia"/>
        </w:rPr>
        <w:t>програмних</w:t>
      </w:r>
      <w:r>
        <w:t></w:t>
      </w:r>
      <w:r>
        <w:rPr>
          <w:rFonts w:hint="eastAsia"/>
        </w:rPr>
        <w:t>документів</w:t>
      </w:r>
      <w:r>
        <w:t></w:t>
      </w:r>
      <w:r>
        <w:t></w:t>
      </w:r>
      <w:r>
        <w:rPr>
          <w:rFonts w:hint="eastAsia"/>
        </w:rPr>
        <w:t>невідповідність</w:t>
      </w:r>
      <w:r>
        <w:t></w:t>
      </w:r>
      <w:r>
        <w:rPr>
          <w:rFonts w:hint="eastAsia"/>
        </w:rPr>
        <w:t>ряду</w:t>
      </w:r>
      <w:r>
        <w:t></w:t>
      </w:r>
      <w:r>
        <w:rPr>
          <w:rFonts w:hint="eastAsia"/>
        </w:rPr>
        <w:t>норм</w:t>
      </w:r>
      <w:r>
        <w:t></w:t>
      </w:r>
    </w:p>
    <w:p w:rsidR="00F1085A" w:rsidRDefault="00F1085A" w:rsidP="00F1085A">
      <w:r>
        <w:rPr>
          <w:rFonts w:hint="eastAsia"/>
        </w:rPr>
        <w:t>задекларованих</w:t>
      </w:r>
      <w:r>
        <w:t></w:t>
      </w:r>
      <w:r>
        <w:rPr>
          <w:rFonts w:hint="eastAsia"/>
        </w:rPr>
        <w:t>у</w:t>
      </w:r>
      <w:r>
        <w:t></w:t>
      </w:r>
      <w:r>
        <w:rPr>
          <w:rFonts w:hint="eastAsia"/>
        </w:rPr>
        <w:t>Комплексній</w:t>
      </w:r>
      <w:r>
        <w:t></w:t>
      </w:r>
      <w:r>
        <w:rPr>
          <w:rFonts w:hint="eastAsia"/>
        </w:rPr>
        <w:t>програмі</w:t>
      </w:r>
      <w:r>
        <w:t></w:t>
      </w:r>
      <w:r>
        <w:rPr>
          <w:rFonts w:hint="eastAsia"/>
        </w:rPr>
        <w:t>розвитку</w:t>
      </w:r>
      <w:r>
        <w:t></w:t>
      </w:r>
      <w:r>
        <w:rPr>
          <w:rFonts w:hint="eastAsia"/>
        </w:rPr>
        <w:t>фінансового</w:t>
      </w:r>
      <w:r>
        <w:t></w:t>
      </w:r>
      <w:r>
        <w:rPr>
          <w:rFonts w:hint="eastAsia"/>
        </w:rPr>
        <w:t>сектору</w:t>
      </w:r>
    </w:p>
    <w:p w:rsidR="00F1085A" w:rsidRDefault="00F1085A" w:rsidP="00F1085A">
      <w:r>
        <w:rPr>
          <w:rFonts w:hint="eastAsia"/>
        </w:rPr>
        <w:t>України</w:t>
      </w:r>
      <w:r>
        <w:t></w:t>
      </w:r>
      <w:r>
        <w:rPr>
          <w:rFonts w:hint="eastAsia"/>
        </w:rPr>
        <w:t>до</w:t>
      </w:r>
      <w:r>
        <w:t></w:t>
      </w:r>
      <w:r>
        <w:t></w:t>
      </w:r>
      <w:r>
        <w:t></w:t>
      </w:r>
      <w:r>
        <w:t></w:t>
      </w:r>
      <w:r>
        <w:t></w:t>
      </w:r>
      <w:r>
        <w:t></w:t>
      </w:r>
      <w:r>
        <w:rPr>
          <w:rFonts w:hint="eastAsia"/>
        </w:rPr>
        <w:t>року</w:t>
      </w:r>
      <w:r>
        <w:t></w:t>
      </w:r>
      <w:r>
        <w:t></w:t>
      </w:r>
      <w:r>
        <w:rPr>
          <w:rFonts w:hint="eastAsia"/>
        </w:rPr>
        <w:t>що</w:t>
      </w:r>
      <w:r>
        <w:t></w:t>
      </w:r>
      <w:r>
        <w:rPr>
          <w:rFonts w:hint="eastAsia"/>
        </w:rPr>
        <w:t>реалізує</w:t>
      </w:r>
      <w:r>
        <w:t></w:t>
      </w:r>
      <w:r>
        <w:rPr>
          <w:rFonts w:hint="eastAsia"/>
        </w:rPr>
        <w:t>НБУ</w:t>
      </w:r>
      <w:r>
        <w:t></w:t>
      </w:r>
      <w:r>
        <w:t></w:t>
      </w:r>
      <w:r>
        <w:rPr>
          <w:rFonts w:hint="eastAsia"/>
        </w:rPr>
        <w:t>реальним</w:t>
      </w:r>
      <w:r>
        <w:t></w:t>
      </w:r>
      <w:r>
        <w:rPr>
          <w:rFonts w:hint="eastAsia"/>
        </w:rPr>
        <w:t>викликам</w:t>
      </w:r>
      <w:r>
        <w:t></w:t>
      </w:r>
      <w:r>
        <w:rPr>
          <w:rFonts w:hint="eastAsia"/>
        </w:rPr>
        <w:t>фінансового</w:t>
      </w:r>
    </w:p>
    <w:p w:rsidR="00F1085A" w:rsidRDefault="00F1085A" w:rsidP="00F1085A">
      <w:r>
        <w:rPr>
          <w:rFonts w:hint="eastAsia"/>
        </w:rPr>
        <w:t>сектору</w:t>
      </w:r>
      <w:r>
        <w:t></w:t>
      </w:r>
      <w:r>
        <w:t></w:t>
      </w:r>
      <w:r>
        <w:rPr>
          <w:rFonts w:hint="eastAsia"/>
        </w:rPr>
        <w:t>декларація</w:t>
      </w:r>
      <w:r>
        <w:t></w:t>
      </w:r>
      <w:r>
        <w:rPr>
          <w:rFonts w:hint="eastAsia"/>
        </w:rPr>
        <w:t>головної</w:t>
      </w:r>
      <w:r>
        <w:t></w:t>
      </w:r>
      <w:r>
        <w:rPr>
          <w:rFonts w:hint="eastAsia"/>
        </w:rPr>
        <w:t>цілі</w:t>
      </w:r>
      <w:r>
        <w:t></w:t>
      </w:r>
      <w:r>
        <w:rPr>
          <w:rFonts w:hint="eastAsia"/>
        </w:rPr>
        <w:t>Програми</w:t>
      </w:r>
      <w:r>
        <w:t></w:t>
      </w:r>
      <w:r>
        <w:rPr>
          <w:rFonts w:hint="eastAsia"/>
        </w:rPr>
        <w:t>розвитку</w:t>
      </w:r>
      <w:r>
        <w:t></w:t>
      </w:r>
      <w:r>
        <w:rPr>
          <w:rFonts w:hint="eastAsia"/>
        </w:rPr>
        <w:t>фінансового</w:t>
      </w:r>
      <w:r>
        <w:t></w:t>
      </w:r>
      <w:r>
        <w:rPr>
          <w:rFonts w:hint="eastAsia"/>
        </w:rPr>
        <w:t>сектору</w:t>
      </w:r>
    </w:p>
    <w:p w:rsidR="00F1085A" w:rsidRDefault="00F1085A" w:rsidP="00F1085A">
      <w:r>
        <w:rPr>
          <w:rFonts w:hint="eastAsia"/>
        </w:rPr>
        <w:t>України</w:t>
      </w:r>
      <w:r>
        <w:t></w:t>
      </w:r>
      <w:r>
        <w:rPr>
          <w:rFonts w:hint="eastAsia"/>
        </w:rPr>
        <w:t>д</w:t>
      </w:r>
      <w:r>
        <w:t></w:t>
      </w:r>
      <w:r>
        <w:t></w:t>
      </w:r>
      <w:r>
        <w:t></w:t>
      </w:r>
      <w:r>
        <w:t></w:t>
      </w:r>
      <w:r>
        <w:t></w:t>
      </w:r>
      <w:r>
        <w:t></w:t>
      </w:r>
      <w:r>
        <w:rPr>
          <w:rFonts w:hint="eastAsia"/>
        </w:rPr>
        <w:t>року</w:t>
      </w:r>
      <w:r>
        <w:t></w:t>
      </w:r>
      <w:r>
        <w:rPr>
          <w:rFonts w:hint="eastAsia"/>
        </w:rPr>
        <w:t>суперечить</w:t>
      </w:r>
      <w:r>
        <w:t></w:t>
      </w:r>
      <w:r>
        <w:rPr>
          <w:rFonts w:hint="eastAsia"/>
        </w:rPr>
        <w:t>визначенню</w:t>
      </w:r>
      <w:r>
        <w:t></w:t>
      </w:r>
      <w:r>
        <w:rPr>
          <w:rFonts w:hint="eastAsia"/>
        </w:rPr>
        <w:t>її</w:t>
      </w:r>
      <w:r>
        <w:t></w:t>
      </w:r>
      <w:r>
        <w:rPr>
          <w:rFonts w:hint="eastAsia"/>
        </w:rPr>
        <w:t>цілі</w:t>
      </w:r>
      <w:r>
        <w:t></w:t>
      </w:r>
      <w:r>
        <w:rPr>
          <w:rFonts w:hint="eastAsia"/>
        </w:rPr>
        <w:t>–</w:t>
      </w:r>
      <w:r>
        <w:t></w:t>
      </w:r>
      <w:r>
        <w:rPr>
          <w:rFonts w:hint="eastAsia"/>
        </w:rPr>
        <w:t>зменшенню</w:t>
      </w:r>
      <w:r>
        <w:t></w:t>
      </w:r>
      <w:r>
        <w:rPr>
          <w:rFonts w:hint="eastAsia"/>
        </w:rPr>
        <w:t>кількості</w:t>
      </w:r>
    </w:p>
    <w:p w:rsidR="00F1085A" w:rsidRDefault="00F1085A" w:rsidP="00F1085A">
      <w:r>
        <w:rPr>
          <w:rFonts w:hint="eastAsia"/>
        </w:rPr>
        <w:t>банків</w:t>
      </w:r>
      <w:r>
        <w:t></w:t>
      </w:r>
      <w:r>
        <w:t></w:t>
      </w:r>
      <w:r>
        <w:rPr>
          <w:rFonts w:hint="eastAsia"/>
        </w:rPr>
        <w:t>зменшення</w:t>
      </w:r>
      <w:r>
        <w:t></w:t>
      </w:r>
      <w:r>
        <w:rPr>
          <w:rFonts w:hint="eastAsia"/>
        </w:rPr>
        <w:t>кількості</w:t>
      </w:r>
      <w:r>
        <w:t></w:t>
      </w:r>
      <w:r>
        <w:rPr>
          <w:rFonts w:hint="eastAsia"/>
        </w:rPr>
        <w:t>банківських</w:t>
      </w:r>
      <w:r>
        <w:t></w:t>
      </w:r>
      <w:r>
        <w:rPr>
          <w:rFonts w:hint="eastAsia"/>
        </w:rPr>
        <w:t>установ</w:t>
      </w:r>
      <w:r>
        <w:t></w:t>
      </w:r>
      <w:r>
        <w:rPr>
          <w:rFonts w:hint="eastAsia"/>
        </w:rPr>
        <w:t>суперечить</w:t>
      </w:r>
      <w:r>
        <w:t></w:t>
      </w:r>
      <w:r>
        <w:rPr>
          <w:rFonts w:hint="eastAsia"/>
        </w:rPr>
        <w:t>принципам</w:t>
      </w:r>
    </w:p>
    <w:p w:rsidR="00F1085A" w:rsidRDefault="00F1085A" w:rsidP="00F1085A">
      <w:r>
        <w:rPr>
          <w:rFonts w:hint="eastAsia"/>
        </w:rPr>
        <w:t>ринкової</w:t>
      </w:r>
      <w:r>
        <w:t></w:t>
      </w:r>
      <w:r>
        <w:rPr>
          <w:rFonts w:hint="eastAsia"/>
        </w:rPr>
        <w:t>економіки</w:t>
      </w:r>
      <w:r>
        <w:t></w:t>
      </w:r>
      <w:r>
        <w:t></w:t>
      </w:r>
      <w:r>
        <w:t></w:t>
      </w:r>
      <w:r>
        <w:rPr>
          <w:rFonts w:hint="eastAsia"/>
        </w:rPr>
        <w:t>бракує</w:t>
      </w:r>
      <w:r>
        <w:t></w:t>
      </w:r>
      <w:r>
        <w:rPr>
          <w:rFonts w:hint="eastAsia"/>
        </w:rPr>
        <w:t>аналітичних</w:t>
      </w:r>
      <w:r>
        <w:t></w:t>
      </w:r>
      <w:r>
        <w:rPr>
          <w:rFonts w:hint="eastAsia"/>
        </w:rPr>
        <w:t>висновків</w:t>
      </w:r>
      <w:r>
        <w:t></w:t>
      </w:r>
      <w:r>
        <w:rPr>
          <w:rFonts w:hint="eastAsia"/>
        </w:rPr>
        <w:t>щодо</w:t>
      </w:r>
      <w:r>
        <w:t></w:t>
      </w:r>
      <w:r>
        <w:rPr>
          <w:rFonts w:hint="eastAsia"/>
        </w:rPr>
        <w:t>причин</w:t>
      </w:r>
      <w:r>
        <w:t></w:t>
      </w:r>
      <w:r>
        <w:rPr>
          <w:rFonts w:hint="eastAsia"/>
        </w:rPr>
        <w:t>девальвації</w:t>
      </w:r>
      <w:r>
        <w:t></w:t>
      </w:r>
    </w:p>
    <w:p w:rsidR="00F1085A" w:rsidRDefault="00F1085A" w:rsidP="00F1085A">
      <w:r>
        <w:rPr>
          <w:rFonts w:hint="eastAsia"/>
        </w:rPr>
        <w:t>інфляції</w:t>
      </w:r>
      <w:r>
        <w:t></w:t>
      </w:r>
      <w:r>
        <w:rPr>
          <w:rFonts w:hint="eastAsia"/>
        </w:rPr>
        <w:t>і</w:t>
      </w:r>
      <w:r>
        <w:t></w:t>
      </w:r>
      <w:r>
        <w:rPr>
          <w:rFonts w:hint="eastAsia"/>
        </w:rPr>
        <w:t>банківської</w:t>
      </w:r>
      <w:r>
        <w:t></w:t>
      </w:r>
      <w:r>
        <w:rPr>
          <w:rFonts w:hint="eastAsia"/>
        </w:rPr>
        <w:t>кризи</w:t>
      </w:r>
      <w:r>
        <w:t></w:t>
      </w:r>
      <w:r>
        <w:t></w:t>
      </w:r>
      <w:r>
        <w:rPr>
          <w:rFonts w:hint="eastAsia"/>
        </w:rPr>
        <w:t>що</w:t>
      </w:r>
      <w:r>
        <w:t></w:t>
      </w:r>
      <w:r>
        <w:t></w:t>
      </w:r>
      <w:r>
        <w:rPr>
          <w:rFonts w:hint="eastAsia"/>
        </w:rPr>
        <w:t>своєю</w:t>
      </w:r>
      <w:r>
        <w:t></w:t>
      </w:r>
      <w:r>
        <w:rPr>
          <w:rFonts w:hint="eastAsia"/>
        </w:rPr>
        <w:t>чергою</w:t>
      </w:r>
      <w:r>
        <w:t></w:t>
      </w:r>
      <w:r>
        <w:t></w:t>
      </w:r>
      <w:r>
        <w:rPr>
          <w:rFonts w:hint="eastAsia"/>
        </w:rPr>
        <w:t>не</w:t>
      </w:r>
      <w:r>
        <w:t></w:t>
      </w:r>
      <w:r>
        <w:rPr>
          <w:rFonts w:hint="eastAsia"/>
        </w:rPr>
        <w:t>дозволяє</w:t>
      </w:r>
      <w:r>
        <w:t></w:t>
      </w:r>
      <w:r>
        <w:rPr>
          <w:rFonts w:hint="eastAsia"/>
        </w:rPr>
        <w:t>сформувати</w:t>
      </w:r>
    </w:p>
    <w:p w:rsidR="00F1085A" w:rsidRDefault="00F1085A" w:rsidP="00F1085A">
      <w:r>
        <w:rPr>
          <w:rFonts w:hint="eastAsia"/>
        </w:rPr>
        <w:t>системного</w:t>
      </w:r>
      <w:r>
        <w:t></w:t>
      </w:r>
      <w:r>
        <w:rPr>
          <w:rFonts w:hint="eastAsia"/>
        </w:rPr>
        <w:t>бачення</w:t>
      </w:r>
      <w:r>
        <w:t></w:t>
      </w:r>
      <w:r>
        <w:rPr>
          <w:rFonts w:hint="eastAsia"/>
        </w:rPr>
        <w:t>шляхів</w:t>
      </w:r>
      <w:r>
        <w:t></w:t>
      </w:r>
      <w:r>
        <w:rPr>
          <w:rFonts w:hint="eastAsia"/>
        </w:rPr>
        <w:t>їх</w:t>
      </w:r>
      <w:r>
        <w:t></w:t>
      </w:r>
      <w:r>
        <w:rPr>
          <w:rFonts w:hint="eastAsia"/>
        </w:rPr>
        <w:t>подолання</w:t>
      </w:r>
      <w:r>
        <w:t></w:t>
      </w:r>
      <w:r>
        <w:rPr>
          <w:rFonts w:hint="eastAsia"/>
        </w:rPr>
        <w:t>та</w:t>
      </w:r>
      <w:r>
        <w:t></w:t>
      </w:r>
      <w:r>
        <w:rPr>
          <w:rFonts w:hint="eastAsia"/>
        </w:rPr>
        <w:t>тягне</w:t>
      </w:r>
      <w:r>
        <w:t></w:t>
      </w:r>
      <w:r>
        <w:rPr>
          <w:rFonts w:hint="eastAsia"/>
        </w:rPr>
        <w:t>за</w:t>
      </w:r>
      <w:r>
        <w:t></w:t>
      </w:r>
      <w:r>
        <w:rPr>
          <w:rFonts w:hint="eastAsia"/>
        </w:rPr>
        <w:t>собою</w:t>
      </w:r>
      <w:r>
        <w:t></w:t>
      </w:r>
      <w:r>
        <w:rPr>
          <w:rFonts w:hint="eastAsia"/>
        </w:rPr>
        <w:t>помилкові</w:t>
      </w:r>
      <w:r>
        <w:t></w:t>
      </w:r>
      <w:r>
        <w:rPr>
          <w:rFonts w:hint="eastAsia"/>
        </w:rPr>
        <w:t>дії</w:t>
      </w:r>
      <w:r>
        <w:t></w:t>
      </w:r>
      <w:r>
        <w:rPr>
          <w:rFonts w:hint="eastAsia"/>
        </w:rPr>
        <w:t>з</w:t>
      </w:r>
    </w:p>
    <w:p w:rsidR="00F1085A" w:rsidRDefault="00F1085A" w:rsidP="00F1085A">
      <w:r>
        <w:rPr>
          <w:rFonts w:hint="eastAsia"/>
        </w:rPr>
        <w:t>боку</w:t>
      </w:r>
      <w:r>
        <w:t></w:t>
      </w:r>
      <w:r>
        <w:rPr>
          <w:rFonts w:hint="eastAsia"/>
        </w:rPr>
        <w:t>НБУ</w:t>
      </w:r>
      <w:r>
        <w:t></w:t>
      </w:r>
      <w:r>
        <w:t></w:t>
      </w:r>
      <w:r>
        <w:rPr>
          <w:rFonts w:hint="eastAsia"/>
        </w:rPr>
        <w:t>що</w:t>
      </w:r>
      <w:r>
        <w:t></w:t>
      </w:r>
      <w:r>
        <w:rPr>
          <w:rFonts w:hint="eastAsia"/>
        </w:rPr>
        <w:t>суперечать</w:t>
      </w:r>
      <w:r>
        <w:t></w:t>
      </w:r>
      <w:r>
        <w:rPr>
          <w:rFonts w:hint="eastAsia"/>
        </w:rPr>
        <w:t>стандартам</w:t>
      </w:r>
      <w:r>
        <w:t></w:t>
      </w:r>
      <w:r>
        <w:rPr>
          <w:rFonts w:hint="eastAsia"/>
        </w:rPr>
        <w:t>та</w:t>
      </w:r>
      <w:r>
        <w:t></w:t>
      </w:r>
      <w:r>
        <w:rPr>
          <w:rFonts w:hint="eastAsia"/>
        </w:rPr>
        <w:t>директивам</w:t>
      </w:r>
      <w:r>
        <w:t></w:t>
      </w:r>
      <w:r>
        <w:rPr>
          <w:rFonts w:hint="eastAsia"/>
        </w:rPr>
        <w:t>ЄС</w:t>
      </w:r>
      <w:r>
        <w:t></w:t>
      </w:r>
      <w:r>
        <w:rPr>
          <w:rFonts w:hint="eastAsia"/>
        </w:rPr>
        <w:t>і</w:t>
      </w:r>
      <w:r>
        <w:t></w:t>
      </w:r>
      <w:r>
        <w:rPr>
          <w:rFonts w:hint="eastAsia"/>
        </w:rPr>
        <w:t>поглиблюють</w:t>
      </w:r>
      <w:r>
        <w:t></w:t>
      </w:r>
      <w:r>
        <w:rPr>
          <w:rFonts w:hint="eastAsia"/>
        </w:rPr>
        <w:t>кризу</w:t>
      </w:r>
    </w:p>
    <w:p w:rsidR="00F1085A" w:rsidRDefault="00F1085A" w:rsidP="00F1085A">
      <w:r>
        <w:rPr>
          <w:rFonts w:hint="eastAsia"/>
        </w:rPr>
        <w:t>фінансового</w:t>
      </w:r>
      <w:r>
        <w:t></w:t>
      </w:r>
      <w:r>
        <w:rPr>
          <w:rFonts w:hint="eastAsia"/>
        </w:rPr>
        <w:t>сектору</w:t>
      </w:r>
      <w:r>
        <w:t></w:t>
      </w:r>
      <w:r>
        <w:t></w:t>
      </w:r>
      <w:r>
        <w:t></w:t>
      </w:r>
      <w:r>
        <w:rPr>
          <w:rFonts w:hint="eastAsia"/>
        </w:rPr>
        <w:t>висока</w:t>
      </w:r>
      <w:r>
        <w:t></w:t>
      </w:r>
      <w:r>
        <w:rPr>
          <w:rFonts w:hint="eastAsia"/>
        </w:rPr>
        <w:t>частка</w:t>
      </w:r>
      <w:r>
        <w:t></w:t>
      </w:r>
      <w:r>
        <w:rPr>
          <w:rFonts w:hint="eastAsia"/>
        </w:rPr>
        <w:t>державних</w:t>
      </w:r>
      <w:r>
        <w:t></w:t>
      </w:r>
      <w:r>
        <w:rPr>
          <w:rFonts w:hint="eastAsia"/>
        </w:rPr>
        <w:t>банків</w:t>
      </w:r>
      <w:r>
        <w:t></w:t>
      </w:r>
      <w:r>
        <w:t></w:t>
      </w:r>
      <w:r>
        <w:rPr>
          <w:rFonts w:hint="eastAsia"/>
        </w:rPr>
        <w:t>значний</w:t>
      </w:r>
      <w:r>
        <w:t></w:t>
      </w:r>
      <w:r>
        <w:rPr>
          <w:rFonts w:hint="eastAsia"/>
        </w:rPr>
        <w:t>розмір</w:t>
      </w:r>
    </w:p>
    <w:p w:rsidR="00F1085A" w:rsidRDefault="00F1085A" w:rsidP="00F1085A">
      <w:r>
        <w:rPr>
          <w:rFonts w:hint="eastAsia"/>
        </w:rPr>
        <w:t>державного</w:t>
      </w:r>
      <w:r>
        <w:t></w:t>
      </w:r>
      <w:r>
        <w:rPr>
          <w:rFonts w:hint="eastAsia"/>
        </w:rPr>
        <w:t>банківського</w:t>
      </w:r>
      <w:r>
        <w:t></w:t>
      </w:r>
      <w:r>
        <w:rPr>
          <w:rFonts w:hint="eastAsia"/>
        </w:rPr>
        <w:t>капіталу</w:t>
      </w:r>
      <w:r>
        <w:t></w:t>
      </w:r>
      <w:r>
        <w:t></w:t>
      </w:r>
      <w:r>
        <w:rPr>
          <w:rFonts w:hint="eastAsia"/>
        </w:rPr>
        <w:t>в</w:t>
      </w:r>
      <w:r>
        <w:t></w:t>
      </w:r>
      <w:r>
        <w:rPr>
          <w:rFonts w:hint="eastAsia"/>
        </w:rPr>
        <w:t>активах</w:t>
      </w:r>
      <w:r>
        <w:t></w:t>
      </w:r>
      <w:r>
        <w:rPr>
          <w:rFonts w:hint="eastAsia"/>
        </w:rPr>
        <w:t>банківської</w:t>
      </w:r>
      <w:r>
        <w:t></w:t>
      </w:r>
      <w:r>
        <w:rPr>
          <w:rFonts w:hint="eastAsia"/>
        </w:rPr>
        <w:t>системи</w:t>
      </w:r>
      <w:r>
        <w:t></w:t>
      </w:r>
      <w:r>
        <w:rPr>
          <w:rFonts w:hint="eastAsia"/>
        </w:rPr>
        <w:t>може</w:t>
      </w:r>
    </w:p>
    <w:p w:rsidR="00F1085A" w:rsidRDefault="00F1085A" w:rsidP="00F1085A">
      <w:r>
        <w:rPr>
          <w:rFonts w:hint="eastAsia"/>
        </w:rPr>
        <w:t>вказувати</w:t>
      </w:r>
      <w:r>
        <w:t></w:t>
      </w:r>
      <w:r>
        <w:rPr>
          <w:rFonts w:hint="eastAsia"/>
        </w:rPr>
        <w:t>на</w:t>
      </w:r>
      <w:r>
        <w:t></w:t>
      </w:r>
      <w:r>
        <w:rPr>
          <w:rFonts w:hint="eastAsia"/>
        </w:rPr>
        <w:t>її</w:t>
      </w:r>
      <w:r>
        <w:t></w:t>
      </w:r>
      <w:r>
        <w:rPr>
          <w:rFonts w:hint="eastAsia"/>
        </w:rPr>
        <w:t>низьку</w:t>
      </w:r>
      <w:r>
        <w:t></w:t>
      </w:r>
      <w:r>
        <w:rPr>
          <w:rFonts w:hint="eastAsia"/>
        </w:rPr>
        <w:t>конкурентноспроможність</w:t>
      </w:r>
      <w:r>
        <w:t></w:t>
      </w:r>
      <w:r>
        <w:rPr>
          <w:rFonts w:hint="eastAsia"/>
        </w:rPr>
        <w:t>тощо</w:t>
      </w:r>
      <w:r>
        <w:t></w:t>
      </w:r>
    </w:p>
    <w:p w:rsidR="00F1085A" w:rsidRDefault="00F1085A" w:rsidP="00F1085A">
      <w:r>
        <w:t></w:t>
      </w:r>
      <w:r>
        <w:t></w:t>
      </w:r>
      <w:r>
        <w:t></w:t>
      </w:r>
      <w:r>
        <w:rPr>
          <w:rFonts w:hint="eastAsia"/>
        </w:rPr>
        <w:t>Розглянуто</w:t>
      </w:r>
      <w:r>
        <w:t></w:t>
      </w:r>
      <w:r>
        <w:rPr>
          <w:rFonts w:hint="eastAsia"/>
        </w:rPr>
        <w:t>загальні</w:t>
      </w:r>
      <w:r>
        <w:t></w:t>
      </w:r>
      <w:r>
        <w:rPr>
          <w:rFonts w:hint="eastAsia"/>
        </w:rPr>
        <w:t>та</w:t>
      </w:r>
      <w:r>
        <w:t></w:t>
      </w:r>
      <w:r>
        <w:rPr>
          <w:rFonts w:hint="eastAsia"/>
        </w:rPr>
        <w:t>спеціальні</w:t>
      </w:r>
      <w:r>
        <w:t></w:t>
      </w:r>
      <w:r>
        <w:rPr>
          <w:rFonts w:hint="eastAsia"/>
        </w:rPr>
        <w:t>принципи</w:t>
      </w:r>
      <w:r>
        <w:t></w:t>
      </w:r>
      <w:r>
        <w:rPr>
          <w:rFonts w:hint="eastAsia"/>
        </w:rPr>
        <w:t>регулювання</w:t>
      </w:r>
    </w:p>
    <w:p w:rsidR="00F1085A" w:rsidRDefault="00F1085A" w:rsidP="00F1085A">
      <w:r>
        <w:rPr>
          <w:rFonts w:hint="eastAsia"/>
        </w:rPr>
        <w:t>банківською</w:t>
      </w:r>
      <w:r>
        <w:t></w:t>
      </w:r>
      <w:r>
        <w:rPr>
          <w:rFonts w:hint="eastAsia"/>
        </w:rPr>
        <w:t>сферою</w:t>
      </w:r>
      <w:r>
        <w:t></w:t>
      </w:r>
      <w:r>
        <w:rPr>
          <w:rFonts w:hint="eastAsia"/>
        </w:rPr>
        <w:t>в</w:t>
      </w:r>
      <w:r>
        <w:t></w:t>
      </w:r>
      <w:r>
        <w:rPr>
          <w:rFonts w:hint="eastAsia"/>
        </w:rPr>
        <w:t>ЄС</w:t>
      </w:r>
      <w:r>
        <w:t></w:t>
      </w:r>
      <w:r>
        <w:t></w:t>
      </w:r>
      <w:r>
        <w:rPr>
          <w:rFonts w:hint="eastAsia"/>
        </w:rPr>
        <w:t>відповідно</w:t>
      </w:r>
      <w:r>
        <w:t></w:t>
      </w:r>
      <w:r>
        <w:rPr>
          <w:rFonts w:hint="eastAsia"/>
        </w:rPr>
        <w:t>до</w:t>
      </w:r>
      <w:r>
        <w:t></w:t>
      </w:r>
      <w:r>
        <w:rPr>
          <w:rFonts w:hint="eastAsia"/>
        </w:rPr>
        <w:t>директив</w:t>
      </w:r>
      <w:r>
        <w:t></w:t>
      </w:r>
      <w:r>
        <w:t></w:t>
      </w:r>
      <w:r>
        <w:t></w:t>
      </w:r>
      <w:r>
        <w:rPr>
          <w:rFonts w:hint="eastAsia"/>
        </w:rPr>
        <w:t>а</w:t>
      </w:r>
      <w:r>
        <w:t></w:t>
      </w:r>
      <w:r>
        <w:rPr>
          <w:rFonts w:hint="eastAsia"/>
        </w:rPr>
        <w:t>також</w:t>
      </w:r>
      <w:r>
        <w:t></w:t>
      </w:r>
      <w:r>
        <w:rPr>
          <w:rFonts w:hint="eastAsia"/>
        </w:rPr>
        <w:t>принципи</w:t>
      </w:r>
    </w:p>
    <w:p w:rsidR="00F1085A" w:rsidRDefault="00F1085A" w:rsidP="00F1085A">
      <w:r>
        <w:rPr>
          <w:rFonts w:hint="eastAsia"/>
        </w:rPr>
        <w:t>публічної</w:t>
      </w:r>
      <w:r>
        <w:t></w:t>
      </w:r>
      <w:r>
        <w:rPr>
          <w:rFonts w:hint="eastAsia"/>
        </w:rPr>
        <w:t>банківської</w:t>
      </w:r>
      <w:r>
        <w:t></w:t>
      </w:r>
      <w:r>
        <w:rPr>
          <w:rFonts w:hint="eastAsia"/>
        </w:rPr>
        <w:t>діяльності</w:t>
      </w:r>
      <w:r>
        <w:t></w:t>
      </w:r>
      <w:r>
        <w:rPr>
          <w:rFonts w:hint="eastAsia"/>
        </w:rPr>
        <w:t>в</w:t>
      </w:r>
      <w:r>
        <w:t></w:t>
      </w:r>
      <w:r>
        <w:rPr>
          <w:rFonts w:hint="eastAsia"/>
        </w:rPr>
        <w:t>Україні</w:t>
      </w:r>
      <w:r>
        <w:t></w:t>
      </w:r>
      <w:r>
        <w:t></w:t>
      </w:r>
      <w:r>
        <w:rPr>
          <w:rFonts w:hint="eastAsia"/>
        </w:rPr>
        <w:t>Останні</w:t>
      </w:r>
      <w:r>
        <w:t></w:t>
      </w:r>
      <w:r>
        <w:rPr>
          <w:rFonts w:hint="eastAsia"/>
        </w:rPr>
        <w:t>згруповано</w:t>
      </w:r>
      <w:r>
        <w:t></w:t>
      </w:r>
      <w:r>
        <w:rPr>
          <w:rFonts w:hint="eastAsia"/>
        </w:rPr>
        <w:t>наступним</w:t>
      </w:r>
    </w:p>
    <w:p w:rsidR="00F1085A" w:rsidRDefault="00F1085A" w:rsidP="00F1085A">
      <w:r>
        <w:rPr>
          <w:rFonts w:hint="eastAsia"/>
        </w:rPr>
        <w:t>чином</w:t>
      </w:r>
      <w:r>
        <w:t></w:t>
      </w:r>
      <w:r>
        <w:t></w:t>
      </w:r>
      <w:r>
        <w:rPr>
          <w:rFonts w:hint="eastAsia"/>
        </w:rPr>
        <w:t>принципи</w:t>
      </w:r>
      <w:r>
        <w:t></w:t>
      </w:r>
      <w:r>
        <w:t></w:t>
      </w:r>
      <w:r>
        <w:rPr>
          <w:rFonts w:hint="eastAsia"/>
        </w:rPr>
        <w:t>засади</w:t>
      </w:r>
      <w:r>
        <w:t></w:t>
      </w:r>
      <w:r>
        <w:t></w:t>
      </w:r>
      <w:r>
        <w:rPr>
          <w:rFonts w:hint="eastAsia"/>
        </w:rPr>
        <w:t>організації</w:t>
      </w:r>
      <w:r>
        <w:t></w:t>
      </w:r>
      <w:r>
        <w:rPr>
          <w:rFonts w:hint="eastAsia"/>
        </w:rPr>
        <w:t>та</w:t>
      </w:r>
      <w:r>
        <w:t></w:t>
      </w:r>
      <w:r>
        <w:rPr>
          <w:rFonts w:hint="eastAsia"/>
        </w:rPr>
        <w:t>здійснення</w:t>
      </w:r>
      <w:r>
        <w:t></w:t>
      </w:r>
      <w:r>
        <w:rPr>
          <w:rFonts w:hint="eastAsia"/>
        </w:rPr>
        <w:t>банківської</w:t>
      </w:r>
      <w:r>
        <w:t></w:t>
      </w:r>
      <w:r>
        <w:rPr>
          <w:rFonts w:hint="eastAsia"/>
        </w:rPr>
        <w:t>діяльності</w:t>
      </w:r>
      <w:r>
        <w:t></w:t>
      </w:r>
    </w:p>
    <w:p w:rsidR="00F1085A" w:rsidRDefault="00F1085A" w:rsidP="00F1085A">
      <w:r>
        <w:rPr>
          <w:rFonts w:hint="eastAsia"/>
        </w:rPr>
        <w:t>принципи</w:t>
      </w:r>
      <w:r>
        <w:t></w:t>
      </w:r>
      <w:r>
        <w:t></w:t>
      </w:r>
      <w:r>
        <w:rPr>
          <w:rFonts w:hint="eastAsia"/>
        </w:rPr>
        <w:t>засади</w:t>
      </w:r>
      <w:r>
        <w:t></w:t>
      </w:r>
      <w:r>
        <w:t></w:t>
      </w:r>
      <w:r>
        <w:rPr>
          <w:rFonts w:hint="eastAsia"/>
        </w:rPr>
        <w:t>банківського</w:t>
      </w:r>
      <w:r>
        <w:t></w:t>
      </w:r>
      <w:r>
        <w:rPr>
          <w:rFonts w:hint="eastAsia"/>
        </w:rPr>
        <w:t>контролю</w:t>
      </w:r>
      <w:r>
        <w:t></w:t>
      </w:r>
      <w:r>
        <w:t></w:t>
      </w:r>
      <w:r>
        <w:rPr>
          <w:rFonts w:hint="eastAsia"/>
        </w:rPr>
        <w:t>нагляду</w:t>
      </w:r>
      <w:r>
        <w:t></w:t>
      </w:r>
      <w:r>
        <w:t></w:t>
      </w:r>
      <w:r>
        <w:t></w:t>
      </w:r>
      <w:r>
        <w:rPr>
          <w:rFonts w:hint="eastAsia"/>
        </w:rPr>
        <w:t>До</w:t>
      </w:r>
      <w:r>
        <w:t></w:t>
      </w:r>
      <w:r>
        <w:rPr>
          <w:rFonts w:hint="eastAsia"/>
        </w:rPr>
        <w:t>першої</w:t>
      </w:r>
      <w:r>
        <w:t></w:t>
      </w:r>
      <w:r>
        <w:rPr>
          <w:rFonts w:hint="eastAsia"/>
        </w:rPr>
        <w:t>групи</w:t>
      </w:r>
    </w:p>
    <w:p w:rsidR="00F1085A" w:rsidRDefault="00F1085A" w:rsidP="00F1085A">
      <w:r>
        <w:rPr>
          <w:rFonts w:hint="eastAsia"/>
        </w:rPr>
        <w:t>віднесені</w:t>
      </w:r>
      <w:r>
        <w:t></w:t>
      </w:r>
      <w:r>
        <w:rPr>
          <w:rFonts w:hint="eastAsia"/>
        </w:rPr>
        <w:t>принципи</w:t>
      </w:r>
      <w:r>
        <w:t></w:t>
      </w:r>
      <w:r>
        <w:t></w:t>
      </w:r>
      <w:r>
        <w:rPr>
          <w:rFonts w:hint="eastAsia"/>
        </w:rPr>
        <w:t>законності</w:t>
      </w:r>
      <w:r>
        <w:t></w:t>
      </w:r>
      <w:r>
        <w:t></w:t>
      </w:r>
      <w:r>
        <w:rPr>
          <w:rFonts w:hint="eastAsia"/>
        </w:rPr>
        <w:t>верховенства</w:t>
      </w:r>
      <w:r>
        <w:t></w:t>
      </w:r>
      <w:r>
        <w:rPr>
          <w:rFonts w:hint="eastAsia"/>
        </w:rPr>
        <w:t>права</w:t>
      </w:r>
      <w:r>
        <w:t></w:t>
      </w:r>
      <w:r>
        <w:rPr>
          <w:rFonts w:hint="eastAsia"/>
        </w:rPr>
        <w:t>і</w:t>
      </w:r>
      <w:r>
        <w:t></w:t>
      </w:r>
      <w:r>
        <w:rPr>
          <w:rFonts w:hint="eastAsia"/>
        </w:rPr>
        <w:t>прямої</w:t>
      </w:r>
      <w:r>
        <w:t></w:t>
      </w:r>
      <w:r>
        <w:rPr>
          <w:rFonts w:hint="eastAsia"/>
        </w:rPr>
        <w:t>дії</w:t>
      </w:r>
      <w:r>
        <w:t></w:t>
      </w:r>
      <w:r>
        <w:rPr>
          <w:rFonts w:hint="eastAsia"/>
        </w:rPr>
        <w:t>Конституції</w:t>
      </w:r>
    </w:p>
    <w:p w:rsidR="00F1085A" w:rsidRDefault="00F1085A" w:rsidP="00F1085A">
      <w:r>
        <w:rPr>
          <w:rFonts w:hint="eastAsia"/>
        </w:rPr>
        <w:t>України</w:t>
      </w:r>
      <w:r>
        <w:t></w:t>
      </w:r>
      <w:r>
        <w:t></w:t>
      </w:r>
      <w:r>
        <w:rPr>
          <w:rFonts w:hint="eastAsia"/>
        </w:rPr>
        <w:t>верховенства</w:t>
      </w:r>
      <w:r>
        <w:t></w:t>
      </w:r>
      <w:r>
        <w:rPr>
          <w:rFonts w:hint="eastAsia"/>
        </w:rPr>
        <w:t>прав</w:t>
      </w:r>
      <w:r>
        <w:t></w:t>
      </w:r>
      <w:r>
        <w:rPr>
          <w:rFonts w:hint="eastAsia"/>
        </w:rPr>
        <w:t>та</w:t>
      </w:r>
      <w:r>
        <w:t></w:t>
      </w:r>
      <w:r>
        <w:rPr>
          <w:rFonts w:hint="eastAsia"/>
        </w:rPr>
        <w:t>законних</w:t>
      </w:r>
      <w:r>
        <w:t></w:t>
      </w:r>
      <w:r>
        <w:rPr>
          <w:rFonts w:hint="eastAsia"/>
        </w:rPr>
        <w:t>інтересів</w:t>
      </w:r>
      <w:r>
        <w:t></w:t>
      </w:r>
      <w:r>
        <w:rPr>
          <w:rFonts w:hint="eastAsia"/>
        </w:rPr>
        <w:t>учасників</w:t>
      </w:r>
      <w:r>
        <w:t></w:t>
      </w:r>
      <w:r>
        <w:rPr>
          <w:rFonts w:hint="eastAsia"/>
        </w:rPr>
        <w:t>банківської</w:t>
      </w:r>
    </w:p>
    <w:p w:rsidR="00F1085A" w:rsidRDefault="00F1085A" w:rsidP="00F1085A">
      <w:r>
        <w:rPr>
          <w:rFonts w:hint="eastAsia"/>
        </w:rPr>
        <w:t>діяльності</w:t>
      </w:r>
      <w:r>
        <w:t></w:t>
      </w:r>
      <w:r>
        <w:t></w:t>
      </w:r>
      <w:r>
        <w:rPr>
          <w:rFonts w:hint="eastAsia"/>
        </w:rPr>
        <w:t>правового</w:t>
      </w:r>
      <w:r>
        <w:t></w:t>
      </w:r>
      <w:r>
        <w:rPr>
          <w:rFonts w:hint="eastAsia"/>
        </w:rPr>
        <w:t>регулювання</w:t>
      </w:r>
      <w:r>
        <w:t></w:t>
      </w:r>
      <w:r>
        <w:rPr>
          <w:rFonts w:hint="eastAsia"/>
        </w:rPr>
        <w:t>банківської</w:t>
      </w:r>
      <w:r>
        <w:t></w:t>
      </w:r>
      <w:r>
        <w:rPr>
          <w:rFonts w:hint="eastAsia"/>
        </w:rPr>
        <w:t>діяльності</w:t>
      </w:r>
      <w:r>
        <w:t></w:t>
      </w:r>
      <w:r>
        <w:t></w:t>
      </w:r>
      <w:r>
        <w:rPr>
          <w:rFonts w:hint="eastAsia"/>
        </w:rPr>
        <w:t>самостійності</w:t>
      </w:r>
      <w:r>
        <w:t></w:t>
      </w:r>
      <w:r>
        <w:rPr>
          <w:rFonts w:hint="eastAsia"/>
        </w:rPr>
        <w:t>та</w:t>
      </w:r>
    </w:p>
    <w:p w:rsidR="00F1085A" w:rsidRDefault="00F1085A" w:rsidP="00F1085A">
      <w:r>
        <w:rPr>
          <w:rFonts w:hint="eastAsia"/>
        </w:rPr>
        <w:t>незалежності</w:t>
      </w:r>
      <w:r>
        <w:t></w:t>
      </w:r>
      <w:r>
        <w:rPr>
          <w:rFonts w:hint="eastAsia"/>
        </w:rPr>
        <w:t>НБУ</w:t>
      </w:r>
      <w:r>
        <w:t></w:t>
      </w:r>
      <w:r>
        <w:t></w:t>
      </w:r>
      <w:r>
        <w:rPr>
          <w:rFonts w:hint="eastAsia"/>
        </w:rPr>
        <w:t>незалежності</w:t>
      </w:r>
      <w:r>
        <w:t></w:t>
      </w:r>
      <w:r>
        <w:rPr>
          <w:rFonts w:hint="eastAsia"/>
        </w:rPr>
        <w:t>та</w:t>
      </w:r>
      <w:r>
        <w:t></w:t>
      </w:r>
      <w:r>
        <w:rPr>
          <w:rFonts w:hint="eastAsia"/>
        </w:rPr>
        <w:t>фінансової</w:t>
      </w:r>
      <w:r>
        <w:t></w:t>
      </w:r>
      <w:r>
        <w:rPr>
          <w:rFonts w:hint="eastAsia"/>
        </w:rPr>
        <w:t>стабільності</w:t>
      </w:r>
      <w:r>
        <w:t></w:t>
      </w:r>
      <w:r>
        <w:rPr>
          <w:rFonts w:hint="eastAsia"/>
        </w:rPr>
        <w:t>банків</w:t>
      </w:r>
      <w:r>
        <w:t></w:t>
      </w:r>
      <w:r>
        <w:rPr>
          <w:rFonts w:hint="eastAsia"/>
        </w:rPr>
        <w:t>та</w:t>
      </w:r>
      <w:r>
        <w:t></w:t>
      </w:r>
      <w:r>
        <w:rPr>
          <w:rFonts w:hint="eastAsia"/>
        </w:rPr>
        <w:t>інших</w:t>
      </w:r>
    </w:p>
    <w:p w:rsidR="00F1085A" w:rsidRDefault="00F1085A" w:rsidP="00F1085A">
      <w:r>
        <w:rPr>
          <w:rFonts w:hint="eastAsia"/>
        </w:rPr>
        <w:t>фінансово</w:t>
      </w:r>
      <w:r>
        <w:t></w:t>
      </w:r>
      <w:r>
        <w:rPr>
          <w:rFonts w:hint="eastAsia"/>
        </w:rPr>
        <w:t>кредитних</w:t>
      </w:r>
      <w:r>
        <w:t></w:t>
      </w:r>
      <w:r>
        <w:rPr>
          <w:rFonts w:hint="eastAsia"/>
        </w:rPr>
        <w:t>установ</w:t>
      </w:r>
      <w:r>
        <w:t></w:t>
      </w:r>
      <w:r>
        <w:t></w:t>
      </w:r>
      <w:r>
        <w:rPr>
          <w:rFonts w:hint="eastAsia"/>
        </w:rPr>
        <w:t>поєднання</w:t>
      </w:r>
      <w:r>
        <w:t></w:t>
      </w:r>
      <w:r>
        <w:rPr>
          <w:rFonts w:hint="eastAsia"/>
        </w:rPr>
        <w:t>приватних</w:t>
      </w:r>
      <w:r>
        <w:t></w:t>
      </w:r>
      <w:r>
        <w:rPr>
          <w:rFonts w:hint="eastAsia"/>
        </w:rPr>
        <w:t>та</w:t>
      </w:r>
      <w:r>
        <w:t></w:t>
      </w:r>
      <w:r>
        <w:rPr>
          <w:rFonts w:hint="eastAsia"/>
        </w:rPr>
        <w:t>публічних</w:t>
      </w:r>
      <w:r>
        <w:t></w:t>
      </w:r>
      <w:r>
        <w:rPr>
          <w:rFonts w:hint="eastAsia"/>
        </w:rPr>
        <w:t>інтересів</w:t>
      </w:r>
      <w:r>
        <w:t></w:t>
      </w:r>
      <w:r>
        <w:rPr>
          <w:rFonts w:hint="eastAsia"/>
        </w:rPr>
        <w:t>у</w:t>
      </w:r>
    </w:p>
    <w:p w:rsidR="00F1085A" w:rsidRDefault="00F1085A" w:rsidP="00F1085A">
      <w:r>
        <w:rPr>
          <w:rFonts w:hint="eastAsia"/>
        </w:rPr>
        <w:t>процесі</w:t>
      </w:r>
      <w:r>
        <w:t></w:t>
      </w:r>
      <w:r>
        <w:rPr>
          <w:rFonts w:hint="eastAsia"/>
        </w:rPr>
        <w:t>державного</w:t>
      </w:r>
      <w:r>
        <w:t></w:t>
      </w:r>
      <w:r>
        <w:rPr>
          <w:rFonts w:hint="eastAsia"/>
        </w:rPr>
        <w:t>регулювання</w:t>
      </w:r>
      <w:r>
        <w:t></w:t>
      </w:r>
      <w:r>
        <w:rPr>
          <w:rFonts w:hint="eastAsia"/>
        </w:rPr>
        <w:t>банківської</w:t>
      </w:r>
      <w:r>
        <w:t></w:t>
      </w:r>
      <w:r>
        <w:rPr>
          <w:rFonts w:hint="eastAsia"/>
        </w:rPr>
        <w:t>діяльності</w:t>
      </w:r>
      <w:r>
        <w:t></w:t>
      </w:r>
      <w:r>
        <w:t></w:t>
      </w:r>
      <w:r>
        <w:rPr>
          <w:rFonts w:hint="eastAsia"/>
        </w:rPr>
        <w:t>надання</w:t>
      </w:r>
    </w:p>
    <w:p w:rsidR="00F1085A" w:rsidRDefault="00F1085A" w:rsidP="00F1085A">
      <w:r>
        <w:rPr>
          <w:rFonts w:hint="eastAsia"/>
        </w:rPr>
        <w:t>банківських</w:t>
      </w:r>
      <w:r>
        <w:t></w:t>
      </w:r>
      <w:r>
        <w:rPr>
          <w:rFonts w:hint="eastAsia"/>
        </w:rPr>
        <w:t>послуг</w:t>
      </w:r>
      <w:r>
        <w:t></w:t>
      </w:r>
      <w:r>
        <w:rPr>
          <w:rFonts w:hint="eastAsia"/>
        </w:rPr>
        <w:t>і</w:t>
      </w:r>
      <w:r>
        <w:t></w:t>
      </w:r>
      <w:r>
        <w:rPr>
          <w:rFonts w:hint="eastAsia"/>
        </w:rPr>
        <w:t>здійснення</w:t>
      </w:r>
      <w:r>
        <w:t></w:t>
      </w:r>
      <w:r>
        <w:rPr>
          <w:rFonts w:hint="eastAsia"/>
        </w:rPr>
        <w:t>банківських</w:t>
      </w:r>
      <w:r>
        <w:t></w:t>
      </w:r>
      <w:r>
        <w:rPr>
          <w:rFonts w:hint="eastAsia"/>
        </w:rPr>
        <w:t>операцій</w:t>
      </w:r>
      <w:r>
        <w:t></w:t>
      </w:r>
      <w:r>
        <w:rPr>
          <w:rFonts w:hint="eastAsia"/>
        </w:rPr>
        <w:t>винятково</w:t>
      </w:r>
      <w:r>
        <w:t></w:t>
      </w:r>
      <w:r>
        <w:rPr>
          <w:rFonts w:hint="eastAsia"/>
        </w:rPr>
        <w:t>на</w:t>
      </w:r>
      <w:r>
        <w:t></w:t>
      </w:r>
      <w:r>
        <w:rPr>
          <w:rFonts w:hint="eastAsia"/>
        </w:rPr>
        <w:t>підставі</w:t>
      </w:r>
      <w:r>
        <w:t></w:t>
      </w:r>
    </w:p>
    <w:p w:rsidR="00F1085A" w:rsidRDefault="00F1085A" w:rsidP="00F1085A">
      <w:r>
        <w:t></w:t>
      </w:r>
      <w:r>
        <w:t></w:t>
      </w:r>
      <w:r>
        <w:t></w:t>
      </w:r>
    </w:p>
    <w:p w:rsidR="00F1085A" w:rsidRDefault="00F1085A" w:rsidP="00F1085A">
      <w:r>
        <w:rPr>
          <w:rFonts w:hint="eastAsia"/>
        </w:rPr>
        <w:t>ліцензій</w:t>
      </w:r>
      <w:r>
        <w:t></w:t>
      </w:r>
      <w:r>
        <w:t></w:t>
      </w:r>
      <w:r>
        <w:rPr>
          <w:rFonts w:hint="eastAsia"/>
        </w:rPr>
        <w:t>дозвільного</w:t>
      </w:r>
      <w:r>
        <w:t></w:t>
      </w:r>
      <w:r>
        <w:rPr>
          <w:rFonts w:hint="eastAsia"/>
        </w:rPr>
        <w:t>характеру</w:t>
      </w:r>
      <w:r>
        <w:t></w:t>
      </w:r>
      <w:r>
        <w:rPr>
          <w:rFonts w:hint="eastAsia"/>
        </w:rPr>
        <w:t>банківської</w:t>
      </w:r>
      <w:r>
        <w:t></w:t>
      </w:r>
      <w:r>
        <w:rPr>
          <w:rFonts w:hint="eastAsia"/>
        </w:rPr>
        <w:t>діяльності</w:t>
      </w:r>
      <w:r>
        <w:t></w:t>
      </w:r>
      <w:r>
        <w:t></w:t>
      </w:r>
      <w:r>
        <w:rPr>
          <w:rFonts w:hint="eastAsia"/>
        </w:rPr>
        <w:t>прозорості</w:t>
      </w:r>
      <w:r>
        <w:t></w:t>
      </w:r>
      <w:r>
        <w:rPr>
          <w:rFonts w:hint="eastAsia"/>
        </w:rPr>
        <w:t>діяльності</w:t>
      </w:r>
    </w:p>
    <w:p w:rsidR="00F1085A" w:rsidRDefault="00F1085A" w:rsidP="00F1085A">
      <w:r>
        <w:rPr>
          <w:rFonts w:hint="eastAsia"/>
        </w:rPr>
        <w:t>банків</w:t>
      </w:r>
      <w:r>
        <w:t></w:t>
      </w:r>
      <w:r>
        <w:rPr>
          <w:rFonts w:hint="eastAsia"/>
        </w:rPr>
        <w:t>й</w:t>
      </w:r>
      <w:r>
        <w:t></w:t>
      </w:r>
      <w:r>
        <w:rPr>
          <w:rFonts w:hint="eastAsia"/>
        </w:rPr>
        <w:t>інших</w:t>
      </w:r>
      <w:r>
        <w:t></w:t>
      </w:r>
      <w:r>
        <w:rPr>
          <w:rFonts w:hint="eastAsia"/>
        </w:rPr>
        <w:t>фінансово</w:t>
      </w:r>
      <w:r>
        <w:t></w:t>
      </w:r>
      <w:r>
        <w:rPr>
          <w:rFonts w:hint="eastAsia"/>
        </w:rPr>
        <w:t>кредитних</w:t>
      </w:r>
      <w:r>
        <w:t></w:t>
      </w:r>
      <w:r>
        <w:rPr>
          <w:rFonts w:hint="eastAsia"/>
        </w:rPr>
        <w:t>установ</w:t>
      </w:r>
      <w:r>
        <w:t></w:t>
      </w:r>
      <w:r>
        <w:t></w:t>
      </w:r>
      <w:r>
        <w:rPr>
          <w:rFonts w:hint="eastAsia"/>
        </w:rPr>
        <w:t>дотримання</w:t>
      </w:r>
      <w:r>
        <w:t></w:t>
      </w:r>
      <w:r>
        <w:rPr>
          <w:rFonts w:hint="eastAsia"/>
        </w:rPr>
        <w:t>банківської</w:t>
      </w:r>
    </w:p>
    <w:p w:rsidR="00F1085A" w:rsidRDefault="00F1085A" w:rsidP="00F1085A">
      <w:r>
        <w:rPr>
          <w:rFonts w:hint="eastAsia"/>
        </w:rPr>
        <w:t>таємниці</w:t>
      </w:r>
      <w:r>
        <w:t></w:t>
      </w:r>
      <w:r>
        <w:t></w:t>
      </w:r>
      <w:r>
        <w:rPr>
          <w:rFonts w:hint="eastAsia"/>
        </w:rPr>
        <w:t>діяльності</w:t>
      </w:r>
      <w:r>
        <w:t></w:t>
      </w:r>
      <w:r>
        <w:rPr>
          <w:rFonts w:hint="eastAsia"/>
        </w:rPr>
        <w:t>банків</w:t>
      </w:r>
      <w:r>
        <w:t></w:t>
      </w:r>
      <w:r>
        <w:rPr>
          <w:rFonts w:hint="eastAsia"/>
        </w:rPr>
        <w:t>у</w:t>
      </w:r>
      <w:r>
        <w:t></w:t>
      </w:r>
      <w:r>
        <w:rPr>
          <w:rFonts w:hint="eastAsia"/>
        </w:rPr>
        <w:t>межах</w:t>
      </w:r>
      <w:r>
        <w:t></w:t>
      </w:r>
      <w:r>
        <w:rPr>
          <w:rFonts w:hint="eastAsia"/>
        </w:rPr>
        <w:t>реально</w:t>
      </w:r>
      <w:r>
        <w:t></w:t>
      </w:r>
      <w:r>
        <w:rPr>
          <w:rFonts w:hint="eastAsia"/>
        </w:rPr>
        <w:t>залучених</w:t>
      </w:r>
      <w:r>
        <w:t></w:t>
      </w:r>
      <w:r>
        <w:rPr>
          <w:rFonts w:hint="eastAsia"/>
        </w:rPr>
        <w:t>ресурсів</w:t>
      </w:r>
      <w:r>
        <w:t></w:t>
      </w:r>
      <w:r>
        <w:t></w:t>
      </w:r>
      <w:r>
        <w:rPr>
          <w:rFonts w:hint="eastAsia"/>
        </w:rPr>
        <w:t>До</w:t>
      </w:r>
      <w:r>
        <w:t></w:t>
      </w:r>
      <w:r>
        <w:rPr>
          <w:rFonts w:hint="eastAsia"/>
        </w:rPr>
        <w:t>другої</w:t>
      </w:r>
    </w:p>
    <w:p w:rsidR="00F1085A" w:rsidRDefault="00F1085A" w:rsidP="00F1085A">
      <w:r>
        <w:rPr>
          <w:rFonts w:hint="eastAsia"/>
        </w:rPr>
        <w:t>групи</w:t>
      </w:r>
      <w:r>
        <w:t></w:t>
      </w:r>
      <w:r>
        <w:rPr>
          <w:rFonts w:hint="eastAsia"/>
        </w:rPr>
        <w:t>віднесено</w:t>
      </w:r>
      <w:r>
        <w:t></w:t>
      </w:r>
      <w:r>
        <w:rPr>
          <w:rFonts w:hint="eastAsia"/>
        </w:rPr>
        <w:t>принципи</w:t>
      </w:r>
      <w:r>
        <w:t></w:t>
      </w:r>
      <w:r>
        <w:rPr>
          <w:rFonts w:hint="eastAsia"/>
        </w:rPr>
        <w:t>об’єктивності</w:t>
      </w:r>
      <w:r>
        <w:t></w:t>
      </w:r>
      <w:r>
        <w:t></w:t>
      </w:r>
      <w:r>
        <w:rPr>
          <w:rFonts w:hint="eastAsia"/>
        </w:rPr>
        <w:t>незалежності</w:t>
      </w:r>
      <w:r>
        <w:t></w:t>
      </w:r>
      <w:r>
        <w:rPr>
          <w:rFonts w:hint="eastAsia"/>
        </w:rPr>
        <w:t>банківського</w:t>
      </w:r>
      <w:r>
        <w:t></w:t>
      </w:r>
      <w:r>
        <w:rPr>
          <w:rFonts w:hint="eastAsia"/>
        </w:rPr>
        <w:t>нагляду</w:t>
      </w:r>
    </w:p>
    <w:p w:rsidR="00F1085A" w:rsidRDefault="00F1085A" w:rsidP="00F1085A">
      <w:r>
        <w:rPr>
          <w:rFonts w:hint="eastAsia"/>
        </w:rPr>
        <w:t>та</w:t>
      </w:r>
      <w:r>
        <w:t></w:t>
      </w:r>
      <w:r>
        <w:rPr>
          <w:rFonts w:hint="eastAsia"/>
        </w:rPr>
        <w:t>контролю</w:t>
      </w:r>
      <w:r>
        <w:t></w:t>
      </w:r>
      <w:r>
        <w:t></w:t>
      </w:r>
      <w:r>
        <w:rPr>
          <w:rFonts w:hint="eastAsia"/>
        </w:rPr>
        <w:t>компетентність</w:t>
      </w:r>
      <w:r>
        <w:t></w:t>
      </w:r>
      <w:r>
        <w:t></w:t>
      </w:r>
      <w:r>
        <w:rPr>
          <w:rFonts w:hint="eastAsia"/>
        </w:rPr>
        <w:t>плановість</w:t>
      </w:r>
      <w:r>
        <w:t></w:t>
      </w:r>
      <w:r>
        <w:t></w:t>
      </w:r>
      <w:r>
        <w:rPr>
          <w:rFonts w:hint="eastAsia"/>
        </w:rPr>
        <w:t>ефективність</w:t>
      </w:r>
      <w:r>
        <w:t></w:t>
      </w:r>
      <w:r>
        <w:t></w:t>
      </w:r>
      <w:r>
        <w:rPr>
          <w:rFonts w:hint="eastAsia"/>
        </w:rPr>
        <w:t>відповідальність</w:t>
      </w:r>
      <w:r>
        <w:t></w:t>
      </w:r>
      <w:r>
        <w:rPr>
          <w:rFonts w:hint="eastAsia"/>
        </w:rPr>
        <w:t>та</w:t>
      </w:r>
    </w:p>
    <w:p w:rsidR="00F1085A" w:rsidRDefault="00F1085A" w:rsidP="00F1085A">
      <w:r>
        <w:rPr>
          <w:rFonts w:hint="eastAsia"/>
        </w:rPr>
        <w:t>інші</w:t>
      </w:r>
      <w:r>
        <w:t></w:t>
      </w:r>
    </w:p>
    <w:p w:rsidR="00F1085A" w:rsidRDefault="00F1085A" w:rsidP="00F1085A">
      <w:r>
        <w:t></w:t>
      </w:r>
      <w:r>
        <w:t></w:t>
      </w:r>
      <w:r>
        <w:t></w:t>
      </w:r>
      <w:r>
        <w:rPr>
          <w:rFonts w:hint="eastAsia"/>
        </w:rPr>
        <w:t>З’ясовано</w:t>
      </w:r>
      <w:r>
        <w:t></w:t>
      </w:r>
      <w:r>
        <w:rPr>
          <w:rFonts w:hint="eastAsia"/>
        </w:rPr>
        <w:t>передумови</w:t>
      </w:r>
      <w:r>
        <w:t></w:t>
      </w:r>
      <w:r>
        <w:rPr>
          <w:rFonts w:hint="eastAsia"/>
        </w:rPr>
        <w:t>виникнення</w:t>
      </w:r>
      <w:r>
        <w:t></w:t>
      </w:r>
      <w:r>
        <w:rPr>
          <w:rFonts w:hint="eastAsia"/>
        </w:rPr>
        <w:t>та</w:t>
      </w:r>
      <w:r>
        <w:t></w:t>
      </w:r>
      <w:r>
        <w:rPr>
          <w:rFonts w:hint="eastAsia"/>
        </w:rPr>
        <w:t>функціонування</w:t>
      </w:r>
      <w:r>
        <w:t></w:t>
      </w:r>
      <w:r>
        <w:rPr>
          <w:rFonts w:hint="eastAsia"/>
        </w:rPr>
        <w:t>ЄЦБ</w:t>
      </w:r>
      <w:r>
        <w:t></w:t>
      </w:r>
    </w:p>
    <w:p w:rsidR="00F1085A" w:rsidRDefault="00F1085A" w:rsidP="00F1085A">
      <w:r>
        <w:rPr>
          <w:rFonts w:hint="eastAsia"/>
        </w:rPr>
        <w:t>окреслено</w:t>
      </w:r>
      <w:r>
        <w:t></w:t>
      </w:r>
      <w:r>
        <w:rPr>
          <w:rFonts w:hint="eastAsia"/>
        </w:rPr>
        <w:t>та</w:t>
      </w:r>
      <w:r>
        <w:t></w:t>
      </w:r>
      <w:r>
        <w:rPr>
          <w:rFonts w:hint="eastAsia"/>
        </w:rPr>
        <w:t>проаналізовано</w:t>
      </w:r>
      <w:r>
        <w:t></w:t>
      </w:r>
      <w:r>
        <w:rPr>
          <w:rFonts w:hint="eastAsia"/>
        </w:rPr>
        <w:t>основні</w:t>
      </w:r>
      <w:r>
        <w:t></w:t>
      </w:r>
      <w:r>
        <w:rPr>
          <w:rFonts w:hint="eastAsia"/>
        </w:rPr>
        <w:t>елементи</w:t>
      </w:r>
      <w:r>
        <w:t></w:t>
      </w:r>
      <w:r>
        <w:rPr>
          <w:rFonts w:hint="eastAsia"/>
        </w:rPr>
        <w:t>його</w:t>
      </w:r>
      <w:r>
        <w:t></w:t>
      </w:r>
      <w:r>
        <w:rPr>
          <w:rFonts w:hint="eastAsia"/>
        </w:rPr>
        <w:t>правового</w:t>
      </w:r>
      <w:r>
        <w:t></w:t>
      </w:r>
      <w:r>
        <w:rPr>
          <w:rFonts w:hint="eastAsia"/>
        </w:rPr>
        <w:t>статусу</w:t>
      </w:r>
      <w:r>
        <w:t></w:t>
      </w:r>
    </w:p>
    <w:p w:rsidR="00F1085A" w:rsidRDefault="00F1085A" w:rsidP="00F1085A">
      <w:r>
        <w:rPr>
          <w:rFonts w:hint="eastAsia"/>
        </w:rPr>
        <w:t>Визначено</w:t>
      </w:r>
      <w:r>
        <w:t></w:t>
      </w:r>
      <w:r>
        <w:t></w:t>
      </w:r>
      <w:r>
        <w:rPr>
          <w:rFonts w:hint="eastAsia"/>
        </w:rPr>
        <w:t>що</w:t>
      </w:r>
      <w:r>
        <w:t></w:t>
      </w:r>
      <w:r>
        <w:rPr>
          <w:rFonts w:hint="eastAsia"/>
        </w:rPr>
        <w:t>чітке</w:t>
      </w:r>
      <w:r>
        <w:t></w:t>
      </w:r>
      <w:r>
        <w:rPr>
          <w:rFonts w:hint="eastAsia"/>
        </w:rPr>
        <w:t>закріплення</w:t>
      </w:r>
      <w:r>
        <w:t></w:t>
      </w:r>
      <w:r>
        <w:rPr>
          <w:rFonts w:hint="eastAsia"/>
        </w:rPr>
        <w:t>основної</w:t>
      </w:r>
      <w:r>
        <w:t></w:t>
      </w:r>
      <w:r>
        <w:rPr>
          <w:rFonts w:hint="eastAsia"/>
        </w:rPr>
        <w:t>мети</w:t>
      </w:r>
      <w:r>
        <w:t></w:t>
      </w:r>
      <w:r>
        <w:rPr>
          <w:rFonts w:hint="eastAsia"/>
        </w:rPr>
        <w:t>ЄЦБ</w:t>
      </w:r>
      <w:r>
        <w:t></w:t>
      </w:r>
      <w:r>
        <w:rPr>
          <w:rFonts w:hint="eastAsia"/>
        </w:rPr>
        <w:t>слугує</w:t>
      </w:r>
      <w:r>
        <w:t></w:t>
      </w:r>
      <w:r>
        <w:rPr>
          <w:rFonts w:hint="eastAsia"/>
        </w:rPr>
        <w:t>запорукою</w:t>
      </w:r>
    </w:p>
    <w:p w:rsidR="00F1085A" w:rsidRDefault="00F1085A" w:rsidP="00F1085A">
      <w:r>
        <w:rPr>
          <w:rFonts w:hint="eastAsia"/>
        </w:rPr>
        <w:t>ефективної</w:t>
      </w:r>
      <w:r>
        <w:t></w:t>
      </w:r>
      <w:r>
        <w:rPr>
          <w:rFonts w:hint="eastAsia"/>
        </w:rPr>
        <w:t>організації</w:t>
      </w:r>
      <w:r>
        <w:t></w:t>
      </w:r>
      <w:r>
        <w:rPr>
          <w:rFonts w:hint="eastAsia"/>
        </w:rPr>
        <w:t>його</w:t>
      </w:r>
      <w:r>
        <w:t></w:t>
      </w:r>
      <w:r>
        <w:rPr>
          <w:rFonts w:hint="eastAsia"/>
        </w:rPr>
        <w:t>діяльності</w:t>
      </w:r>
      <w:r>
        <w:t></w:t>
      </w:r>
      <w:r>
        <w:t></w:t>
      </w:r>
      <w:r>
        <w:rPr>
          <w:rFonts w:hint="eastAsia"/>
        </w:rPr>
        <w:t>Обґрунтовано</w:t>
      </w:r>
      <w:r>
        <w:t></w:t>
      </w:r>
      <w:r>
        <w:t></w:t>
      </w:r>
      <w:r>
        <w:rPr>
          <w:rFonts w:hint="eastAsia"/>
        </w:rPr>
        <w:t>що</w:t>
      </w:r>
      <w:r>
        <w:t></w:t>
      </w:r>
      <w:r>
        <w:rPr>
          <w:rFonts w:hint="eastAsia"/>
        </w:rPr>
        <w:t>в</w:t>
      </w:r>
      <w:r>
        <w:t></w:t>
      </w:r>
      <w:r>
        <w:rPr>
          <w:rFonts w:hint="eastAsia"/>
        </w:rPr>
        <w:t>контексті</w:t>
      </w:r>
    </w:p>
    <w:p w:rsidR="00F1085A" w:rsidRDefault="00F1085A" w:rsidP="00F1085A">
      <w:r>
        <w:rPr>
          <w:rFonts w:hint="eastAsia"/>
        </w:rPr>
        <w:t>евроінтеграційної</w:t>
      </w:r>
      <w:r>
        <w:t></w:t>
      </w:r>
      <w:r>
        <w:rPr>
          <w:rFonts w:hint="eastAsia"/>
        </w:rPr>
        <w:t>спрямованості</w:t>
      </w:r>
      <w:r>
        <w:t></w:t>
      </w:r>
      <w:r>
        <w:rPr>
          <w:rFonts w:hint="eastAsia"/>
        </w:rPr>
        <w:t>України</w:t>
      </w:r>
      <w:r>
        <w:t></w:t>
      </w:r>
      <w:r>
        <w:t></w:t>
      </w:r>
      <w:r>
        <w:rPr>
          <w:rFonts w:hint="eastAsia"/>
        </w:rPr>
        <w:t>закріплення</w:t>
      </w:r>
      <w:r>
        <w:t></w:t>
      </w:r>
      <w:r>
        <w:rPr>
          <w:rFonts w:hint="eastAsia"/>
        </w:rPr>
        <w:t>основної</w:t>
      </w:r>
      <w:r>
        <w:t></w:t>
      </w:r>
      <w:r>
        <w:rPr>
          <w:rFonts w:hint="eastAsia"/>
        </w:rPr>
        <w:t>мети</w:t>
      </w:r>
    </w:p>
    <w:p w:rsidR="00F1085A" w:rsidRDefault="00F1085A" w:rsidP="00F1085A">
      <w:r>
        <w:rPr>
          <w:rFonts w:hint="eastAsia"/>
        </w:rPr>
        <w:t>діяльності</w:t>
      </w:r>
      <w:r>
        <w:t></w:t>
      </w:r>
      <w:r>
        <w:rPr>
          <w:rFonts w:hint="eastAsia"/>
        </w:rPr>
        <w:t>для</w:t>
      </w:r>
      <w:r>
        <w:t></w:t>
      </w:r>
      <w:r>
        <w:rPr>
          <w:rFonts w:hint="eastAsia"/>
        </w:rPr>
        <w:t>НБУ</w:t>
      </w:r>
      <w:r>
        <w:t></w:t>
      </w:r>
      <w:r>
        <w:t></w:t>
      </w:r>
      <w:r>
        <w:rPr>
          <w:rFonts w:hint="eastAsia"/>
        </w:rPr>
        <w:t>–</w:t>
      </w:r>
      <w:r>
        <w:t></w:t>
      </w:r>
      <w:r>
        <w:rPr>
          <w:rFonts w:hint="eastAsia"/>
        </w:rPr>
        <w:t>забезпечення</w:t>
      </w:r>
      <w:r>
        <w:t></w:t>
      </w:r>
      <w:r>
        <w:rPr>
          <w:rFonts w:hint="eastAsia"/>
        </w:rPr>
        <w:t>стабільності</w:t>
      </w:r>
      <w:r>
        <w:t></w:t>
      </w:r>
      <w:r>
        <w:rPr>
          <w:rFonts w:hint="eastAsia"/>
        </w:rPr>
        <w:t>грошово</w:t>
      </w:r>
      <w:r>
        <w:t></w:t>
      </w:r>
      <w:r>
        <w:rPr>
          <w:rFonts w:hint="eastAsia"/>
        </w:rPr>
        <w:t>кредитної</w:t>
      </w:r>
      <w:r>
        <w:t></w:t>
      </w:r>
      <w:r>
        <w:rPr>
          <w:rFonts w:hint="eastAsia"/>
        </w:rPr>
        <w:t>політики</w:t>
      </w:r>
    </w:p>
    <w:p w:rsidR="00F1085A" w:rsidRDefault="00F1085A" w:rsidP="00F1085A">
      <w:r>
        <w:rPr>
          <w:rFonts w:hint="eastAsia"/>
        </w:rPr>
        <w:t>–</w:t>
      </w:r>
      <w:r>
        <w:t></w:t>
      </w:r>
      <w:r>
        <w:rPr>
          <w:rFonts w:hint="eastAsia"/>
        </w:rPr>
        <w:t>послугує</w:t>
      </w:r>
      <w:r>
        <w:t></w:t>
      </w:r>
      <w:r>
        <w:rPr>
          <w:rFonts w:hint="eastAsia"/>
        </w:rPr>
        <w:t>максимально</w:t>
      </w:r>
      <w:r>
        <w:t></w:t>
      </w:r>
      <w:r>
        <w:rPr>
          <w:rFonts w:hint="eastAsia"/>
        </w:rPr>
        <w:t>ефективному</w:t>
      </w:r>
      <w:r>
        <w:t></w:t>
      </w:r>
      <w:r>
        <w:rPr>
          <w:rFonts w:hint="eastAsia"/>
        </w:rPr>
        <w:t>механізму</w:t>
      </w:r>
      <w:r>
        <w:t></w:t>
      </w:r>
      <w:r>
        <w:rPr>
          <w:rFonts w:hint="eastAsia"/>
        </w:rPr>
        <w:t>його</w:t>
      </w:r>
      <w:r>
        <w:t></w:t>
      </w:r>
      <w:r>
        <w:rPr>
          <w:rFonts w:hint="eastAsia"/>
        </w:rPr>
        <w:t>діяльності</w:t>
      </w:r>
      <w:r>
        <w:t></w:t>
      </w:r>
    </w:p>
    <w:p w:rsidR="00F1085A" w:rsidRDefault="00F1085A" w:rsidP="00F1085A">
      <w:r>
        <w:t></w:t>
      </w:r>
      <w:r>
        <w:t></w:t>
      </w:r>
      <w:r>
        <w:t></w:t>
      </w:r>
      <w:r>
        <w:rPr>
          <w:rFonts w:hint="eastAsia"/>
        </w:rPr>
        <w:t>Порівняльне</w:t>
      </w:r>
      <w:r>
        <w:t></w:t>
      </w:r>
      <w:r>
        <w:rPr>
          <w:rFonts w:hint="eastAsia"/>
        </w:rPr>
        <w:t>дослідження</w:t>
      </w:r>
      <w:r>
        <w:t></w:t>
      </w:r>
      <w:r>
        <w:rPr>
          <w:rFonts w:hint="eastAsia"/>
        </w:rPr>
        <w:t>правового</w:t>
      </w:r>
      <w:r>
        <w:t></w:t>
      </w:r>
      <w:r>
        <w:rPr>
          <w:rFonts w:hint="eastAsia"/>
        </w:rPr>
        <w:t>статусу</w:t>
      </w:r>
      <w:r>
        <w:t></w:t>
      </w:r>
      <w:r>
        <w:rPr>
          <w:rFonts w:hint="eastAsia"/>
        </w:rPr>
        <w:t>центробанків</w:t>
      </w:r>
      <w:r>
        <w:t></w:t>
      </w:r>
      <w:r>
        <w:rPr>
          <w:rFonts w:hint="eastAsia"/>
        </w:rPr>
        <w:t>Польщі</w:t>
      </w:r>
    </w:p>
    <w:p w:rsidR="00F1085A" w:rsidRDefault="00F1085A" w:rsidP="00F1085A">
      <w:r>
        <w:rPr>
          <w:rFonts w:hint="eastAsia"/>
        </w:rPr>
        <w:t>та</w:t>
      </w:r>
      <w:r>
        <w:t></w:t>
      </w:r>
      <w:r>
        <w:rPr>
          <w:rFonts w:hint="eastAsia"/>
        </w:rPr>
        <w:t>Німеччини</w:t>
      </w:r>
      <w:r>
        <w:t></w:t>
      </w:r>
      <w:r>
        <w:rPr>
          <w:rFonts w:hint="eastAsia"/>
        </w:rPr>
        <w:t>дозволило</w:t>
      </w:r>
      <w:r>
        <w:t></w:t>
      </w:r>
      <w:r>
        <w:rPr>
          <w:rFonts w:hint="eastAsia"/>
        </w:rPr>
        <w:t>виявити</w:t>
      </w:r>
      <w:r>
        <w:t></w:t>
      </w:r>
      <w:r>
        <w:rPr>
          <w:rFonts w:hint="eastAsia"/>
        </w:rPr>
        <w:t>схожі</w:t>
      </w:r>
      <w:r>
        <w:t></w:t>
      </w:r>
      <w:r>
        <w:rPr>
          <w:rFonts w:hint="eastAsia"/>
        </w:rPr>
        <w:t>та</w:t>
      </w:r>
      <w:r>
        <w:t></w:t>
      </w:r>
      <w:r>
        <w:rPr>
          <w:rFonts w:hint="eastAsia"/>
        </w:rPr>
        <w:t>відмінні</w:t>
      </w:r>
      <w:r>
        <w:t></w:t>
      </w:r>
      <w:r>
        <w:rPr>
          <w:rFonts w:hint="eastAsia"/>
        </w:rPr>
        <w:t>риси</w:t>
      </w:r>
      <w:r>
        <w:t></w:t>
      </w:r>
      <w:r>
        <w:rPr>
          <w:rFonts w:hint="eastAsia"/>
        </w:rPr>
        <w:t>у</w:t>
      </w:r>
      <w:r>
        <w:t></w:t>
      </w:r>
      <w:r>
        <w:rPr>
          <w:rFonts w:hint="eastAsia"/>
        </w:rPr>
        <w:t>порівнянні</w:t>
      </w:r>
      <w:r>
        <w:t></w:t>
      </w:r>
      <w:r>
        <w:rPr>
          <w:rFonts w:hint="eastAsia"/>
        </w:rPr>
        <w:t>з</w:t>
      </w:r>
    </w:p>
    <w:p w:rsidR="00F1085A" w:rsidRDefault="00F1085A" w:rsidP="00F1085A">
      <w:r>
        <w:rPr>
          <w:rFonts w:hint="eastAsia"/>
        </w:rPr>
        <w:t>фінансово</w:t>
      </w:r>
      <w:r>
        <w:t></w:t>
      </w:r>
      <w:r>
        <w:rPr>
          <w:rFonts w:hint="eastAsia"/>
        </w:rPr>
        <w:t>правовим</w:t>
      </w:r>
      <w:r>
        <w:t></w:t>
      </w:r>
      <w:r>
        <w:rPr>
          <w:rFonts w:hint="eastAsia"/>
        </w:rPr>
        <w:t>регулюванням</w:t>
      </w:r>
      <w:r>
        <w:t></w:t>
      </w:r>
      <w:r>
        <w:rPr>
          <w:rFonts w:hint="eastAsia"/>
        </w:rPr>
        <w:t>діяльності</w:t>
      </w:r>
      <w:r>
        <w:t></w:t>
      </w:r>
      <w:r>
        <w:rPr>
          <w:rFonts w:hint="eastAsia"/>
        </w:rPr>
        <w:t>НБУ</w:t>
      </w:r>
      <w:r>
        <w:t></w:t>
      </w:r>
      <w:r>
        <w:t></w:t>
      </w:r>
      <w:r>
        <w:rPr>
          <w:rFonts w:hint="eastAsia"/>
        </w:rPr>
        <w:t>Визначено</w:t>
      </w:r>
      <w:r>
        <w:t></w:t>
      </w:r>
      <w:r>
        <w:t></w:t>
      </w:r>
      <w:r>
        <w:rPr>
          <w:rFonts w:hint="eastAsia"/>
        </w:rPr>
        <w:t>що</w:t>
      </w:r>
      <w:r>
        <w:t></w:t>
      </w:r>
      <w:r>
        <w:rPr>
          <w:rFonts w:hint="eastAsia"/>
        </w:rPr>
        <w:t>до</w:t>
      </w:r>
    </w:p>
    <w:p w:rsidR="00F1085A" w:rsidRDefault="00F1085A" w:rsidP="00F1085A">
      <w:r>
        <w:rPr>
          <w:rFonts w:hint="eastAsia"/>
        </w:rPr>
        <w:t>основних</w:t>
      </w:r>
      <w:r>
        <w:t></w:t>
      </w:r>
      <w:r>
        <w:rPr>
          <w:rFonts w:hint="eastAsia"/>
        </w:rPr>
        <w:t>аспектів</w:t>
      </w:r>
      <w:r>
        <w:t></w:t>
      </w:r>
      <w:r>
        <w:rPr>
          <w:rFonts w:hint="eastAsia"/>
        </w:rPr>
        <w:t>правового</w:t>
      </w:r>
      <w:r>
        <w:t></w:t>
      </w:r>
      <w:r>
        <w:rPr>
          <w:rFonts w:hint="eastAsia"/>
        </w:rPr>
        <w:t>статусу</w:t>
      </w:r>
      <w:r>
        <w:t></w:t>
      </w:r>
      <w:r>
        <w:rPr>
          <w:rFonts w:hint="eastAsia"/>
        </w:rPr>
        <w:t>та</w:t>
      </w:r>
      <w:r>
        <w:t></w:t>
      </w:r>
      <w:r>
        <w:rPr>
          <w:rFonts w:hint="eastAsia"/>
        </w:rPr>
        <w:t>засад</w:t>
      </w:r>
      <w:r>
        <w:t></w:t>
      </w:r>
      <w:r>
        <w:rPr>
          <w:rFonts w:hint="eastAsia"/>
        </w:rPr>
        <w:t>створення</w:t>
      </w:r>
      <w:r>
        <w:t></w:t>
      </w:r>
      <w:r>
        <w:rPr>
          <w:rFonts w:hint="eastAsia"/>
        </w:rPr>
        <w:t>й</w:t>
      </w:r>
      <w:r>
        <w:t></w:t>
      </w:r>
      <w:r>
        <w:rPr>
          <w:rFonts w:hint="eastAsia"/>
        </w:rPr>
        <w:t>діяльності</w:t>
      </w:r>
    </w:p>
    <w:p w:rsidR="00F1085A" w:rsidRDefault="00F1085A" w:rsidP="00F1085A">
      <w:r>
        <w:rPr>
          <w:rFonts w:hint="eastAsia"/>
        </w:rPr>
        <w:t>національних</w:t>
      </w:r>
      <w:r>
        <w:t></w:t>
      </w:r>
      <w:r>
        <w:rPr>
          <w:rFonts w:hint="eastAsia"/>
        </w:rPr>
        <w:t>центральних</w:t>
      </w:r>
      <w:r>
        <w:t></w:t>
      </w:r>
      <w:r>
        <w:rPr>
          <w:rFonts w:hint="eastAsia"/>
        </w:rPr>
        <w:t>банків</w:t>
      </w:r>
      <w:r>
        <w:t></w:t>
      </w:r>
      <w:r>
        <w:rPr>
          <w:rFonts w:hint="eastAsia"/>
        </w:rPr>
        <w:t>відносять</w:t>
      </w:r>
      <w:r>
        <w:t></w:t>
      </w:r>
      <w:r>
        <w:rPr>
          <w:rFonts w:hint="eastAsia"/>
        </w:rPr>
        <w:t>питання</w:t>
      </w:r>
      <w:r>
        <w:t></w:t>
      </w:r>
      <w:r>
        <w:rPr>
          <w:rFonts w:hint="eastAsia"/>
        </w:rPr>
        <w:t>щодо</w:t>
      </w:r>
      <w:r>
        <w:t></w:t>
      </w:r>
      <w:r>
        <w:rPr>
          <w:rFonts w:hint="eastAsia"/>
        </w:rPr>
        <w:t>їх</w:t>
      </w:r>
      <w:r>
        <w:t></w:t>
      </w:r>
      <w:r>
        <w:rPr>
          <w:rFonts w:hint="eastAsia"/>
        </w:rPr>
        <w:t>організаційноправової</w:t>
      </w:r>
      <w:r>
        <w:t></w:t>
      </w:r>
      <w:r>
        <w:rPr>
          <w:rFonts w:hint="eastAsia"/>
        </w:rPr>
        <w:t>форми</w:t>
      </w:r>
      <w:r>
        <w:t></w:t>
      </w:r>
      <w:r>
        <w:t></w:t>
      </w:r>
      <w:r>
        <w:rPr>
          <w:rFonts w:hint="eastAsia"/>
        </w:rPr>
        <w:t>засад</w:t>
      </w:r>
      <w:r>
        <w:t></w:t>
      </w:r>
      <w:r>
        <w:rPr>
          <w:rFonts w:hint="eastAsia"/>
        </w:rPr>
        <w:t>публічно</w:t>
      </w:r>
      <w:r>
        <w:t></w:t>
      </w:r>
      <w:r>
        <w:rPr>
          <w:rFonts w:hint="eastAsia"/>
        </w:rPr>
        <w:t>правової</w:t>
      </w:r>
      <w:r>
        <w:t></w:t>
      </w:r>
      <w:r>
        <w:rPr>
          <w:rFonts w:hint="eastAsia"/>
        </w:rPr>
        <w:t>чи</w:t>
      </w:r>
      <w:r>
        <w:t></w:t>
      </w:r>
      <w:r>
        <w:rPr>
          <w:rFonts w:hint="eastAsia"/>
        </w:rPr>
        <w:t>приватно</w:t>
      </w:r>
      <w:r>
        <w:t></w:t>
      </w:r>
      <w:r>
        <w:rPr>
          <w:rFonts w:hint="eastAsia"/>
        </w:rPr>
        <w:t>правової</w:t>
      </w:r>
      <w:r>
        <w:t></w:t>
      </w:r>
      <w:r>
        <w:rPr>
          <w:rFonts w:hint="eastAsia"/>
        </w:rPr>
        <w:t>організації</w:t>
      </w:r>
      <w:r>
        <w:t></w:t>
      </w:r>
    </w:p>
    <w:p w:rsidR="00F1085A" w:rsidRDefault="00F1085A" w:rsidP="00F1085A">
      <w:r>
        <w:rPr>
          <w:rFonts w:hint="eastAsia"/>
        </w:rPr>
        <w:t>характеристики</w:t>
      </w:r>
      <w:r>
        <w:t></w:t>
      </w:r>
      <w:r>
        <w:rPr>
          <w:rFonts w:hint="eastAsia"/>
        </w:rPr>
        <w:t>центрального</w:t>
      </w:r>
      <w:r>
        <w:t></w:t>
      </w:r>
      <w:r>
        <w:rPr>
          <w:rFonts w:hint="eastAsia"/>
        </w:rPr>
        <w:t>банку</w:t>
      </w:r>
      <w:r>
        <w:t></w:t>
      </w:r>
      <w:r>
        <w:rPr>
          <w:rFonts w:hint="eastAsia"/>
        </w:rPr>
        <w:t>як</w:t>
      </w:r>
      <w:r>
        <w:t></w:t>
      </w:r>
      <w:r>
        <w:rPr>
          <w:rFonts w:hint="eastAsia"/>
        </w:rPr>
        <w:t>юридичної</w:t>
      </w:r>
      <w:r>
        <w:t></w:t>
      </w:r>
      <w:r>
        <w:rPr>
          <w:rFonts w:hint="eastAsia"/>
        </w:rPr>
        <w:t>особи</w:t>
      </w:r>
      <w:r>
        <w:t></w:t>
      </w:r>
      <w:r>
        <w:t></w:t>
      </w:r>
      <w:r>
        <w:rPr>
          <w:rFonts w:hint="eastAsia"/>
        </w:rPr>
        <w:t>основні</w:t>
      </w:r>
      <w:r>
        <w:t></w:t>
      </w:r>
      <w:r>
        <w:rPr>
          <w:rFonts w:hint="eastAsia"/>
        </w:rPr>
        <w:t>підходи</w:t>
      </w:r>
    </w:p>
    <w:p w:rsidR="00F1085A" w:rsidRDefault="00F1085A" w:rsidP="00F1085A">
      <w:r>
        <w:rPr>
          <w:rFonts w:hint="eastAsia"/>
        </w:rPr>
        <w:t>щодо</w:t>
      </w:r>
      <w:r>
        <w:t></w:t>
      </w:r>
      <w:r>
        <w:rPr>
          <w:rFonts w:hint="eastAsia"/>
        </w:rPr>
        <w:t>визначення</w:t>
      </w:r>
      <w:r>
        <w:t></w:t>
      </w:r>
      <w:r>
        <w:rPr>
          <w:rFonts w:hint="eastAsia"/>
        </w:rPr>
        <w:t>його</w:t>
      </w:r>
      <w:r>
        <w:t></w:t>
      </w:r>
      <w:r>
        <w:rPr>
          <w:rFonts w:hint="eastAsia"/>
        </w:rPr>
        <w:t>ролі</w:t>
      </w:r>
      <w:r>
        <w:t></w:t>
      </w:r>
      <w:r>
        <w:t></w:t>
      </w:r>
      <w:r>
        <w:rPr>
          <w:rFonts w:hint="eastAsia"/>
        </w:rPr>
        <w:t>основної</w:t>
      </w:r>
      <w:r>
        <w:t></w:t>
      </w:r>
      <w:r>
        <w:rPr>
          <w:rFonts w:hint="eastAsia"/>
        </w:rPr>
        <w:t>мети</w:t>
      </w:r>
      <w:r>
        <w:t></w:t>
      </w:r>
      <w:r>
        <w:t></w:t>
      </w:r>
      <w:r>
        <w:rPr>
          <w:rFonts w:hint="eastAsia"/>
        </w:rPr>
        <w:t>завдань</w:t>
      </w:r>
      <w:r>
        <w:t></w:t>
      </w:r>
      <w:r>
        <w:t></w:t>
      </w:r>
      <w:r>
        <w:rPr>
          <w:rFonts w:hint="eastAsia"/>
        </w:rPr>
        <w:t>принципів</w:t>
      </w:r>
      <w:r>
        <w:t></w:t>
      </w:r>
      <w:r>
        <w:t></w:t>
      </w:r>
      <w:r>
        <w:rPr>
          <w:rFonts w:hint="eastAsia"/>
        </w:rPr>
        <w:t>місця</w:t>
      </w:r>
      <w:r>
        <w:t></w:t>
      </w:r>
      <w:r>
        <w:rPr>
          <w:rFonts w:hint="eastAsia"/>
        </w:rPr>
        <w:t>серед</w:t>
      </w:r>
    </w:p>
    <w:p w:rsidR="00F1085A" w:rsidRDefault="00F1085A" w:rsidP="00F1085A">
      <w:r>
        <w:rPr>
          <w:rFonts w:hint="eastAsia"/>
        </w:rPr>
        <w:t>органів</w:t>
      </w:r>
      <w:r>
        <w:t></w:t>
      </w:r>
      <w:r>
        <w:rPr>
          <w:rFonts w:hint="eastAsia"/>
        </w:rPr>
        <w:t>державної</w:t>
      </w:r>
      <w:r>
        <w:t></w:t>
      </w:r>
      <w:r>
        <w:rPr>
          <w:rFonts w:hint="eastAsia"/>
        </w:rPr>
        <w:t>влади</w:t>
      </w:r>
      <w:r>
        <w:t></w:t>
      </w:r>
      <w:r>
        <w:rPr>
          <w:rFonts w:hint="eastAsia"/>
        </w:rPr>
        <w:t>країни</w:t>
      </w:r>
      <w:r>
        <w:t></w:t>
      </w:r>
      <w:r>
        <w:t></w:t>
      </w:r>
      <w:r>
        <w:rPr>
          <w:rFonts w:hint="eastAsia"/>
        </w:rPr>
        <w:t>його</w:t>
      </w:r>
      <w:r>
        <w:t></w:t>
      </w:r>
      <w:r>
        <w:rPr>
          <w:rFonts w:hint="eastAsia"/>
        </w:rPr>
        <w:t>підпорядкування</w:t>
      </w:r>
      <w:r>
        <w:t></w:t>
      </w:r>
      <w:r>
        <w:t></w:t>
      </w:r>
      <w:r>
        <w:rPr>
          <w:rFonts w:hint="eastAsia"/>
        </w:rPr>
        <w:t>кола</w:t>
      </w:r>
      <w:r>
        <w:t></w:t>
      </w:r>
      <w:r>
        <w:rPr>
          <w:rFonts w:hint="eastAsia"/>
        </w:rPr>
        <w:t>повноважень</w:t>
      </w:r>
      <w:r>
        <w:t></w:t>
      </w:r>
    </w:p>
    <w:p w:rsidR="00F1085A" w:rsidRDefault="00F1085A" w:rsidP="00F1085A">
      <w:r>
        <w:rPr>
          <w:rFonts w:hint="eastAsia"/>
        </w:rPr>
        <w:t>функцій</w:t>
      </w:r>
      <w:r>
        <w:t></w:t>
      </w:r>
      <w:r>
        <w:t></w:t>
      </w:r>
      <w:r>
        <w:rPr>
          <w:rFonts w:hint="eastAsia"/>
        </w:rPr>
        <w:t>механізмів</w:t>
      </w:r>
      <w:r>
        <w:t></w:t>
      </w:r>
      <w:r>
        <w:t></w:t>
      </w:r>
      <w:r>
        <w:rPr>
          <w:rFonts w:hint="eastAsia"/>
        </w:rPr>
        <w:t>які</w:t>
      </w:r>
      <w:r>
        <w:t></w:t>
      </w:r>
      <w:r>
        <w:rPr>
          <w:rFonts w:hint="eastAsia"/>
        </w:rPr>
        <w:t>допомагають</w:t>
      </w:r>
      <w:r>
        <w:t></w:t>
      </w:r>
      <w:r>
        <w:rPr>
          <w:rFonts w:hint="eastAsia"/>
        </w:rPr>
        <w:t>розв’язати</w:t>
      </w:r>
      <w:r>
        <w:t></w:t>
      </w:r>
      <w:r>
        <w:rPr>
          <w:rFonts w:hint="eastAsia"/>
        </w:rPr>
        <w:t>завдання</w:t>
      </w:r>
      <w:r>
        <w:t></w:t>
      </w:r>
      <w:r>
        <w:rPr>
          <w:rFonts w:hint="eastAsia"/>
        </w:rPr>
        <w:t>у</w:t>
      </w:r>
      <w:r>
        <w:t></w:t>
      </w:r>
      <w:r>
        <w:rPr>
          <w:rFonts w:hint="eastAsia"/>
        </w:rPr>
        <w:t>сфері</w:t>
      </w:r>
      <w:r>
        <w:t></w:t>
      </w:r>
      <w:r>
        <w:rPr>
          <w:rFonts w:hint="eastAsia"/>
        </w:rPr>
        <w:t>їхньої</w:t>
      </w:r>
    </w:p>
    <w:p w:rsidR="00F1085A" w:rsidRDefault="00F1085A" w:rsidP="00F1085A">
      <w:r>
        <w:rPr>
          <w:rFonts w:hint="eastAsia"/>
        </w:rPr>
        <w:t>діяльності</w:t>
      </w:r>
      <w:r>
        <w:t></w:t>
      </w:r>
      <w:r>
        <w:t></w:t>
      </w:r>
      <w:r>
        <w:rPr>
          <w:rFonts w:hint="eastAsia"/>
        </w:rPr>
        <w:t>структури</w:t>
      </w:r>
      <w:r>
        <w:t></w:t>
      </w:r>
      <w:r>
        <w:t></w:t>
      </w:r>
      <w:r>
        <w:rPr>
          <w:rFonts w:hint="eastAsia"/>
        </w:rPr>
        <w:t>порядків</w:t>
      </w:r>
      <w:r>
        <w:t></w:t>
      </w:r>
      <w:r>
        <w:rPr>
          <w:rFonts w:hint="eastAsia"/>
        </w:rPr>
        <w:t>формування</w:t>
      </w:r>
      <w:r>
        <w:t></w:t>
      </w:r>
      <w:r>
        <w:rPr>
          <w:rFonts w:hint="eastAsia"/>
        </w:rPr>
        <w:t>органів</w:t>
      </w:r>
      <w:r>
        <w:t></w:t>
      </w:r>
      <w:r>
        <w:rPr>
          <w:rFonts w:hint="eastAsia"/>
        </w:rPr>
        <w:t>управління</w:t>
      </w:r>
      <w:r>
        <w:t></w:t>
      </w:r>
    </w:p>
    <w:p w:rsidR="00F1085A" w:rsidRDefault="00F1085A" w:rsidP="00F1085A">
      <w:r>
        <w:rPr>
          <w:rFonts w:hint="eastAsia"/>
        </w:rPr>
        <w:t>особливостей</w:t>
      </w:r>
      <w:r>
        <w:t></w:t>
      </w:r>
      <w:r>
        <w:rPr>
          <w:rFonts w:hint="eastAsia"/>
        </w:rPr>
        <w:t>ухвалення</w:t>
      </w:r>
      <w:r>
        <w:t></w:t>
      </w:r>
      <w:r>
        <w:rPr>
          <w:rFonts w:hint="eastAsia"/>
        </w:rPr>
        <w:t>рішень</w:t>
      </w:r>
      <w:r>
        <w:t></w:t>
      </w:r>
      <w:r>
        <w:t></w:t>
      </w:r>
      <w:r>
        <w:rPr>
          <w:rFonts w:hint="eastAsia"/>
        </w:rPr>
        <w:t>принципи</w:t>
      </w:r>
      <w:r>
        <w:t></w:t>
      </w:r>
      <w:r>
        <w:rPr>
          <w:rFonts w:hint="eastAsia"/>
        </w:rPr>
        <w:t>та</w:t>
      </w:r>
      <w:r>
        <w:t></w:t>
      </w:r>
      <w:r>
        <w:rPr>
          <w:rFonts w:hint="eastAsia"/>
        </w:rPr>
        <w:t>механізми</w:t>
      </w:r>
      <w:r>
        <w:t></w:t>
      </w:r>
      <w:r>
        <w:rPr>
          <w:rFonts w:hint="eastAsia"/>
        </w:rPr>
        <w:t>формування</w:t>
      </w:r>
      <w:r>
        <w:t></w:t>
      </w:r>
      <w:r>
        <w:rPr>
          <w:rFonts w:hint="eastAsia"/>
        </w:rPr>
        <w:t>та</w:t>
      </w:r>
    </w:p>
    <w:p w:rsidR="00F1085A" w:rsidRDefault="00F1085A" w:rsidP="00F1085A">
      <w:r>
        <w:rPr>
          <w:rFonts w:hint="eastAsia"/>
        </w:rPr>
        <w:t>затвердження</w:t>
      </w:r>
      <w:r>
        <w:t></w:t>
      </w:r>
      <w:r>
        <w:rPr>
          <w:rFonts w:hint="eastAsia"/>
        </w:rPr>
        <w:t>кошторису</w:t>
      </w:r>
      <w:r>
        <w:t></w:t>
      </w:r>
      <w:r>
        <w:t></w:t>
      </w:r>
      <w:r>
        <w:rPr>
          <w:rFonts w:hint="eastAsia"/>
        </w:rPr>
        <w:t>а</w:t>
      </w:r>
      <w:r>
        <w:t></w:t>
      </w:r>
      <w:r>
        <w:rPr>
          <w:rFonts w:hint="eastAsia"/>
        </w:rPr>
        <w:t>також</w:t>
      </w:r>
      <w:r>
        <w:t></w:t>
      </w:r>
      <w:r>
        <w:rPr>
          <w:rFonts w:hint="eastAsia"/>
        </w:rPr>
        <w:t>незалежності</w:t>
      </w:r>
      <w:r>
        <w:t></w:t>
      </w:r>
      <w:r>
        <w:rPr>
          <w:rFonts w:hint="eastAsia"/>
        </w:rPr>
        <w:t>центрального</w:t>
      </w:r>
      <w:r>
        <w:t></w:t>
      </w:r>
      <w:r>
        <w:rPr>
          <w:rFonts w:hint="eastAsia"/>
        </w:rPr>
        <w:t>банку</w:t>
      </w:r>
      <w:r>
        <w:t></w:t>
      </w:r>
      <w:r>
        <w:rPr>
          <w:rFonts w:hint="eastAsia"/>
        </w:rPr>
        <w:t>тощо</w:t>
      </w:r>
      <w:r>
        <w:t></w:t>
      </w:r>
    </w:p>
    <w:p w:rsidR="00F1085A" w:rsidRDefault="00F1085A" w:rsidP="00F1085A">
      <w:r>
        <w:t></w:t>
      </w:r>
      <w:r>
        <w:t></w:t>
      </w:r>
      <w:r>
        <w:t></w:t>
      </w:r>
      <w:r>
        <w:rPr>
          <w:rFonts w:hint="eastAsia"/>
        </w:rPr>
        <w:t>Аналіз</w:t>
      </w:r>
      <w:r>
        <w:t></w:t>
      </w:r>
      <w:r>
        <w:rPr>
          <w:rFonts w:hint="eastAsia"/>
        </w:rPr>
        <w:t>наукових</w:t>
      </w:r>
      <w:r>
        <w:t></w:t>
      </w:r>
      <w:r>
        <w:rPr>
          <w:rFonts w:hint="eastAsia"/>
        </w:rPr>
        <w:t>досліджень</w:t>
      </w:r>
      <w:r>
        <w:t></w:t>
      </w:r>
      <w:r>
        <w:rPr>
          <w:rFonts w:hint="eastAsia"/>
        </w:rPr>
        <w:t>у</w:t>
      </w:r>
      <w:r>
        <w:t></w:t>
      </w:r>
      <w:r>
        <w:rPr>
          <w:rFonts w:hint="eastAsia"/>
        </w:rPr>
        <w:t>сфері</w:t>
      </w:r>
      <w:r>
        <w:t></w:t>
      </w:r>
      <w:r>
        <w:rPr>
          <w:rFonts w:hint="eastAsia"/>
        </w:rPr>
        <w:t>адаптації</w:t>
      </w:r>
      <w:r>
        <w:t></w:t>
      </w:r>
      <w:r>
        <w:rPr>
          <w:rFonts w:hint="eastAsia"/>
        </w:rPr>
        <w:t>банківського</w:t>
      </w:r>
    </w:p>
    <w:p w:rsidR="00F1085A" w:rsidRDefault="00F1085A" w:rsidP="00F1085A">
      <w:r>
        <w:rPr>
          <w:rFonts w:hint="eastAsia"/>
        </w:rPr>
        <w:t>законодавства</w:t>
      </w:r>
      <w:r>
        <w:t></w:t>
      </w:r>
      <w:r>
        <w:rPr>
          <w:rFonts w:hint="eastAsia"/>
        </w:rPr>
        <w:t>України</w:t>
      </w:r>
      <w:r>
        <w:t></w:t>
      </w:r>
      <w:r>
        <w:rPr>
          <w:rFonts w:hint="eastAsia"/>
        </w:rPr>
        <w:t>до</w:t>
      </w:r>
      <w:r>
        <w:t></w:t>
      </w:r>
      <w:r>
        <w:rPr>
          <w:rFonts w:hint="eastAsia"/>
        </w:rPr>
        <w:t>права</w:t>
      </w:r>
      <w:r>
        <w:t></w:t>
      </w:r>
      <w:r>
        <w:rPr>
          <w:rFonts w:hint="eastAsia"/>
        </w:rPr>
        <w:t>ЄС</w:t>
      </w:r>
      <w:r>
        <w:t></w:t>
      </w:r>
      <w:r>
        <w:rPr>
          <w:rFonts w:hint="eastAsia"/>
        </w:rPr>
        <w:t>дає</w:t>
      </w:r>
      <w:r>
        <w:t></w:t>
      </w:r>
      <w:r>
        <w:rPr>
          <w:rFonts w:hint="eastAsia"/>
        </w:rPr>
        <w:t>підстави</w:t>
      </w:r>
      <w:r>
        <w:t></w:t>
      </w:r>
      <w:r>
        <w:rPr>
          <w:rFonts w:hint="eastAsia"/>
        </w:rPr>
        <w:t>стверджувати</w:t>
      </w:r>
      <w:r>
        <w:t></w:t>
      </w:r>
      <w:r>
        <w:rPr>
          <w:rFonts w:hint="eastAsia"/>
        </w:rPr>
        <w:t>про</w:t>
      </w:r>
      <w:r>
        <w:t></w:t>
      </w:r>
    </w:p>
    <w:p w:rsidR="00F1085A" w:rsidRDefault="00F1085A" w:rsidP="00F1085A">
      <w:r>
        <w:rPr>
          <w:rFonts w:hint="eastAsia"/>
        </w:rPr>
        <w:t>існування</w:t>
      </w:r>
      <w:r>
        <w:t></w:t>
      </w:r>
      <w:r>
        <w:rPr>
          <w:rFonts w:hint="eastAsia"/>
        </w:rPr>
        <w:t>певних</w:t>
      </w:r>
      <w:r>
        <w:t></w:t>
      </w:r>
      <w:r>
        <w:rPr>
          <w:rFonts w:hint="eastAsia"/>
        </w:rPr>
        <w:t>прогалин</w:t>
      </w:r>
      <w:r>
        <w:t></w:t>
      </w:r>
      <w:r>
        <w:rPr>
          <w:rFonts w:hint="eastAsia"/>
        </w:rPr>
        <w:t>у</w:t>
      </w:r>
      <w:r>
        <w:t></w:t>
      </w:r>
      <w:r>
        <w:rPr>
          <w:rFonts w:hint="eastAsia"/>
        </w:rPr>
        <w:t>національному</w:t>
      </w:r>
      <w:r>
        <w:t></w:t>
      </w:r>
      <w:r>
        <w:rPr>
          <w:rFonts w:hint="eastAsia"/>
        </w:rPr>
        <w:t>банківському</w:t>
      </w:r>
      <w:r>
        <w:t></w:t>
      </w:r>
      <w:r>
        <w:rPr>
          <w:rFonts w:hint="eastAsia"/>
        </w:rPr>
        <w:t>законодавстві</w:t>
      </w:r>
      <w:r>
        <w:t></w:t>
      </w:r>
      <w:r>
        <w:t></w:t>
      </w:r>
      <w:r>
        <w:rPr>
          <w:rFonts w:hint="eastAsia"/>
        </w:rPr>
        <w:t>у</w:t>
      </w:r>
    </w:p>
    <w:p w:rsidR="00F1085A" w:rsidRDefault="00F1085A" w:rsidP="00F1085A">
      <w:r>
        <w:rPr>
          <w:rFonts w:hint="eastAsia"/>
        </w:rPr>
        <w:t>порівнянні</w:t>
      </w:r>
      <w:r>
        <w:t></w:t>
      </w:r>
      <w:r>
        <w:rPr>
          <w:rFonts w:hint="eastAsia"/>
        </w:rPr>
        <w:t>із</w:t>
      </w:r>
      <w:r>
        <w:t></w:t>
      </w:r>
      <w:r>
        <w:rPr>
          <w:rFonts w:hint="eastAsia"/>
        </w:rPr>
        <w:t>правом</w:t>
      </w:r>
      <w:r>
        <w:t></w:t>
      </w:r>
      <w:r>
        <w:rPr>
          <w:rFonts w:hint="eastAsia"/>
        </w:rPr>
        <w:t>ЄС</w:t>
      </w:r>
      <w:r>
        <w:t></w:t>
      </w:r>
      <w:r>
        <w:t></w:t>
      </w:r>
      <w:r>
        <w:rPr>
          <w:rFonts w:hint="eastAsia"/>
        </w:rPr>
        <w:t>відсутність</w:t>
      </w:r>
      <w:r>
        <w:t></w:t>
      </w:r>
      <w:r>
        <w:rPr>
          <w:rFonts w:hint="eastAsia"/>
        </w:rPr>
        <w:t>чіткого</w:t>
      </w:r>
      <w:r>
        <w:t></w:t>
      </w:r>
      <w:r>
        <w:rPr>
          <w:rFonts w:hint="eastAsia"/>
        </w:rPr>
        <w:t>механізму</w:t>
      </w:r>
      <w:r>
        <w:t></w:t>
      </w:r>
      <w:r>
        <w:rPr>
          <w:rFonts w:hint="eastAsia"/>
        </w:rPr>
        <w:t>адаптації</w:t>
      </w:r>
      <w:r>
        <w:t></w:t>
      </w:r>
      <w:r>
        <w:rPr>
          <w:rFonts w:hint="eastAsia"/>
        </w:rPr>
        <w:t>положень</w:t>
      </w:r>
      <w:r>
        <w:t></w:t>
      </w:r>
    </w:p>
    <w:p w:rsidR="00F1085A" w:rsidRDefault="00F1085A" w:rsidP="00F1085A">
      <w:r>
        <w:t></w:t>
      </w:r>
      <w:r>
        <w:t></w:t>
      </w:r>
      <w:r>
        <w:t></w:t>
      </w:r>
    </w:p>
    <w:p w:rsidR="00F1085A" w:rsidRDefault="00F1085A" w:rsidP="00F1085A">
      <w:r>
        <w:t></w:t>
      </w:r>
      <w:r>
        <w:t></w:t>
      </w:r>
      <w:r>
        <w:t></w:t>
      </w:r>
      <w:r>
        <w:t></w:t>
      </w:r>
      <w:r>
        <w:t></w:t>
      </w:r>
      <w:r>
        <w:t></w:t>
      </w:r>
      <w:r>
        <w:t></w:t>
      </w:r>
      <w:r>
        <w:t></w:t>
      </w:r>
      <w:r>
        <w:rPr>
          <w:rFonts w:hint="eastAsia"/>
        </w:rPr>
        <w:t>проблеми</w:t>
      </w:r>
      <w:r>
        <w:t></w:t>
      </w:r>
      <w:r>
        <w:rPr>
          <w:rFonts w:hint="eastAsia"/>
        </w:rPr>
        <w:t>з</w:t>
      </w:r>
      <w:r>
        <w:t></w:t>
      </w:r>
      <w:r>
        <w:rPr>
          <w:rFonts w:hint="eastAsia"/>
        </w:rPr>
        <w:t>перекладом</w:t>
      </w:r>
      <w:r>
        <w:t></w:t>
      </w:r>
      <w:r>
        <w:rPr>
          <w:rFonts w:hint="eastAsia"/>
        </w:rPr>
        <w:t>норм</w:t>
      </w:r>
      <w:r>
        <w:t></w:t>
      </w:r>
      <w:r>
        <w:rPr>
          <w:rFonts w:hint="eastAsia"/>
        </w:rPr>
        <w:t>і</w:t>
      </w:r>
      <w:r>
        <w:t></w:t>
      </w:r>
      <w:r>
        <w:rPr>
          <w:rFonts w:hint="eastAsia"/>
        </w:rPr>
        <w:t>стандартів</w:t>
      </w:r>
      <w:r>
        <w:t></w:t>
      </w:r>
      <w:r>
        <w:rPr>
          <w:rFonts w:hint="eastAsia"/>
        </w:rPr>
        <w:t>здійснення</w:t>
      </w:r>
      <w:r>
        <w:t></w:t>
      </w:r>
      <w:r>
        <w:rPr>
          <w:rFonts w:hint="eastAsia"/>
        </w:rPr>
        <w:t>банківської</w:t>
      </w:r>
    </w:p>
    <w:p w:rsidR="00F1085A" w:rsidRDefault="00F1085A" w:rsidP="00F1085A">
      <w:r>
        <w:rPr>
          <w:rFonts w:hint="eastAsia"/>
        </w:rPr>
        <w:t>діяльності</w:t>
      </w:r>
      <w:r>
        <w:t></w:t>
      </w:r>
      <w:r>
        <w:rPr>
          <w:rFonts w:hint="eastAsia"/>
        </w:rPr>
        <w:t>ЄС</w:t>
      </w:r>
      <w:r>
        <w:t></w:t>
      </w:r>
      <w:r>
        <w:t></w:t>
      </w:r>
      <w:r>
        <w:rPr>
          <w:rFonts w:hint="eastAsia"/>
        </w:rPr>
        <w:t>двозначне</w:t>
      </w:r>
      <w:r>
        <w:t></w:t>
      </w:r>
      <w:r>
        <w:rPr>
          <w:rFonts w:hint="eastAsia"/>
        </w:rPr>
        <w:t>їх</w:t>
      </w:r>
      <w:r>
        <w:t></w:t>
      </w:r>
      <w:r>
        <w:rPr>
          <w:rFonts w:hint="eastAsia"/>
        </w:rPr>
        <w:t>трактування</w:t>
      </w:r>
      <w:r>
        <w:t></w:t>
      </w:r>
      <w:r>
        <w:t></w:t>
      </w:r>
      <w:r>
        <w:rPr>
          <w:rFonts w:hint="eastAsia"/>
        </w:rPr>
        <w:t>несистемність</w:t>
      </w:r>
      <w:r>
        <w:t></w:t>
      </w:r>
      <w:r>
        <w:rPr>
          <w:rFonts w:hint="eastAsia"/>
        </w:rPr>
        <w:t>у</w:t>
      </w:r>
      <w:r>
        <w:t></w:t>
      </w:r>
      <w:r>
        <w:rPr>
          <w:rFonts w:hint="eastAsia"/>
        </w:rPr>
        <w:t>визначенні</w:t>
      </w:r>
      <w:r>
        <w:t></w:t>
      </w:r>
      <w:r>
        <w:rPr>
          <w:rFonts w:hint="eastAsia"/>
        </w:rPr>
        <w:t>понять</w:t>
      </w:r>
      <w:r>
        <w:t></w:t>
      </w:r>
      <w:r>
        <w:rPr>
          <w:rFonts w:hint="eastAsia"/>
        </w:rPr>
        <w:t>і</w:t>
      </w:r>
    </w:p>
    <w:p w:rsidR="00F1085A" w:rsidRDefault="00F1085A" w:rsidP="00F1085A">
      <w:r>
        <w:rPr>
          <w:rFonts w:hint="eastAsia"/>
        </w:rPr>
        <w:t>термінів</w:t>
      </w:r>
      <w:r>
        <w:t></w:t>
      </w:r>
      <w:r>
        <w:t></w:t>
      </w:r>
      <w:r>
        <w:rPr>
          <w:rFonts w:hint="eastAsia"/>
        </w:rPr>
        <w:t>наприклад</w:t>
      </w:r>
      <w:r>
        <w:t></w:t>
      </w:r>
      <w:r>
        <w:t></w:t>
      </w:r>
      <w:r>
        <w:rPr>
          <w:rFonts w:hint="eastAsia"/>
        </w:rPr>
        <w:t>щодо</w:t>
      </w:r>
      <w:r>
        <w:t></w:t>
      </w:r>
      <w:r>
        <w:t></w:t>
      </w:r>
      <w:r>
        <w:rPr>
          <w:rFonts w:hint="eastAsia"/>
        </w:rPr>
        <w:t>банківської</w:t>
      </w:r>
      <w:r>
        <w:t></w:t>
      </w:r>
      <w:r>
        <w:rPr>
          <w:rFonts w:hint="eastAsia"/>
        </w:rPr>
        <w:t>таємниці</w:t>
      </w:r>
      <w:r>
        <w:t></w:t>
      </w:r>
      <w:r>
        <w:t></w:t>
      </w:r>
      <w:r>
        <w:t></w:t>
      </w:r>
      <w:r>
        <w:t></w:t>
      </w:r>
      <w:r>
        <w:rPr>
          <w:rFonts w:hint="eastAsia"/>
        </w:rPr>
        <w:t>банківської</w:t>
      </w:r>
    </w:p>
    <w:p w:rsidR="00F1085A" w:rsidRDefault="00F1085A" w:rsidP="00F1085A">
      <w:r>
        <w:rPr>
          <w:rFonts w:hint="eastAsia"/>
        </w:rPr>
        <w:t>інформації</w:t>
      </w:r>
      <w:r>
        <w:t></w:t>
      </w:r>
      <w:r>
        <w:t></w:t>
      </w:r>
      <w:r>
        <w:t></w:t>
      </w:r>
      <w:r>
        <w:t></w:t>
      </w:r>
      <w:r>
        <w:rPr>
          <w:rFonts w:hint="eastAsia"/>
        </w:rPr>
        <w:t>повільне</w:t>
      </w:r>
      <w:r>
        <w:t></w:t>
      </w:r>
      <w:r>
        <w:rPr>
          <w:rFonts w:hint="eastAsia"/>
        </w:rPr>
        <w:t>впровадження</w:t>
      </w:r>
      <w:r>
        <w:t></w:t>
      </w:r>
      <w:r>
        <w:rPr>
          <w:rFonts w:hint="eastAsia"/>
        </w:rPr>
        <w:t>вітчизняними</w:t>
      </w:r>
      <w:r>
        <w:t></w:t>
      </w:r>
      <w:r>
        <w:rPr>
          <w:rFonts w:hint="eastAsia"/>
        </w:rPr>
        <w:t>банківськими</w:t>
      </w:r>
    </w:p>
    <w:p w:rsidR="00F1085A" w:rsidRDefault="00F1085A" w:rsidP="00F1085A">
      <w:r>
        <w:rPr>
          <w:rFonts w:hint="eastAsia"/>
        </w:rPr>
        <w:t>установами</w:t>
      </w:r>
      <w:r>
        <w:t></w:t>
      </w:r>
      <w:r>
        <w:rPr>
          <w:rFonts w:hint="eastAsia"/>
        </w:rPr>
        <w:t>рекомендацій</w:t>
      </w:r>
      <w:r>
        <w:t></w:t>
      </w:r>
      <w:r>
        <w:t></w:t>
      </w:r>
      <w:r>
        <w:rPr>
          <w:rFonts w:hint="eastAsia"/>
        </w:rPr>
        <w:t>Базель</w:t>
      </w:r>
      <w:r>
        <w:t></w:t>
      </w:r>
      <w:r>
        <w:rPr>
          <w:rFonts w:hint="eastAsia"/>
        </w:rPr>
        <w:t>ІІ</w:t>
      </w:r>
      <w:r>
        <w:t></w:t>
      </w:r>
      <w:r>
        <w:t></w:t>
      </w:r>
      <w:r>
        <w:rPr>
          <w:rFonts w:hint="eastAsia"/>
        </w:rPr>
        <w:t>та</w:t>
      </w:r>
      <w:r>
        <w:t></w:t>
      </w:r>
      <w:r>
        <w:t></w:t>
      </w:r>
      <w:r>
        <w:rPr>
          <w:rFonts w:hint="eastAsia"/>
        </w:rPr>
        <w:t>Базель</w:t>
      </w:r>
      <w:r>
        <w:t></w:t>
      </w:r>
      <w:r>
        <w:rPr>
          <w:rFonts w:hint="eastAsia"/>
        </w:rPr>
        <w:t>ІІІ</w:t>
      </w:r>
      <w:r>
        <w:t></w:t>
      </w:r>
      <w:r>
        <w:t></w:t>
      </w:r>
      <w:r>
        <w:t></w:t>
      </w:r>
      <w:r>
        <w:rPr>
          <w:rFonts w:hint="eastAsia"/>
        </w:rPr>
        <w:t>недосконалу</w:t>
      </w:r>
      <w:r>
        <w:t></w:t>
      </w:r>
      <w:r>
        <w:rPr>
          <w:rFonts w:hint="eastAsia"/>
        </w:rPr>
        <w:t>методику</w:t>
      </w:r>
    </w:p>
    <w:p w:rsidR="00F1085A" w:rsidRDefault="00F1085A" w:rsidP="00F1085A">
      <w:r>
        <w:rPr>
          <w:rFonts w:hint="eastAsia"/>
        </w:rPr>
        <w:t>стрес</w:t>
      </w:r>
      <w:r>
        <w:t></w:t>
      </w:r>
      <w:r>
        <w:rPr>
          <w:rFonts w:hint="eastAsia"/>
        </w:rPr>
        <w:t>тестування</w:t>
      </w:r>
      <w:r>
        <w:t></w:t>
      </w:r>
      <w:r>
        <w:rPr>
          <w:rFonts w:hint="eastAsia"/>
        </w:rPr>
        <w:t>банків</w:t>
      </w:r>
      <w:r>
        <w:t></w:t>
      </w:r>
      <w:r>
        <w:rPr>
          <w:rFonts w:hint="eastAsia"/>
        </w:rPr>
        <w:t>в</w:t>
      </w:r>
      <w:r>
        <w:t></w:t>
      </w:r>
      <w:r>
        <w:rPr>
          <w:rFonts w:hint="eastAsia"/>
        </w:rPr>
        <w:t>Україні</w:t>
      </w:r>
      <w:r>
        <w:t></w:t>
      </w:r>
      <w:r>
        <w:t></w:t>
      </w:r>
      <w:r>
        <w:rPr>
          <w:rFonts w:hint="eastAsia"/>
        </w:rPr>
        <w:t>на</w:t>
      </w:r>
      <w:r>
        <w:t></w:t>
      </w:r>
      <w:r>
        <w:rPr>
          <w:rFonts w:hint="eastAsia"/>
        </w:rPr>
        <w:t>основі</w:t>
      </w:r>
      <w:r>
        <w:t></w:t>
      </w:r>
      <w:r>
        <w:rPr>
          <w:rFonts w:hint="eastAsia"/>
        </w:rPr>
        <w:t>статистичних</w:t>
      </w:r>
      <w:r>
        <w:t></w:t>
      </w:r>
      <w:r>
        <w:rPr>
          <w:rFonts w:hint="eastAsia"/>
        </w:rPr>
        <w:t>даних</w:t>
      </w:r>
      <w:r>
        <w:t></w:t>
      </w:r>
      <w:r>
        <w:rPr>
          <w:rFonts w:hint="eastAsia"/>
        </w:rPr>
        <w:t>НБУ</w:t>
      </w:r>
    </w:p>
    <w:p w:rsidR="00F1085A" w:rsidRDefault="00F1085A" w:rsidP="00F1085A">
      <w:r>
        <w:rPr>
          <w:rFonts w:hint="eastAsia"/>
        </w:rPr>
        <w:t>розглянуто</w:t>
      </w:r>
      <w:r>
        <w:t></w:t>
      </w:r>
      <w:r>
        <w:rPr>
          <w:rFonts w:hint="eastAsia"/>
        </w:rPr>
        <w:t>банківські</w:t>
      </w:r>
      <w:r>
        <w:t></w:t>
      </w:r>
      <w:r>
        <w:rPr>
          <w:rFonts w:hint="eastAsia"/>
        </w:rPr>
        <w:t>установи</w:t>
      </w:r>
      <w:r>
        <w:t></w:t>
      </w:r>
      <w:r>
        <w:t></w:t>
      </w:r>
      <w:r>
        <w:rPr>
          <w:rFonts w:hint="eastAsia"/>
        </w:rPr>
        <w:t>які</w:t>
      </w:r>
      <w:r>
        <w:t></w:t>
      </w:r>
      <w:r>
        <w:rPr>
          <w:rFonts w:hint="eastAsia"/>
        </w:rPr>
        <w:t>пройшли</w:t>
      </w:r>
      <w:r>
        <w:t></w:t>
      </w:r>
      <w:r>
        <w:rPr>
          <w:rFonts w:hint="eastAsia"/>
        </w:rPr>
        <w:t>стрес</w:t>
      </w:r>
      <w:r>
        <w:t></w:t>
      </w:r>
      <w:r>
        <w:rPr>
          <w:rFonts w:hint="eastAsia"/>
        </w:rPr>
        <w:t>тести</w:t>
      </w:r>
      <w:r>
        <w:t></w:t>
      </w:r>
      <w:r>
        <w:t></w:t>
      </w:r>
      <w:r>
        <w:rPr>
          <w:rFonts w:hint="eastAsia"/>
        </w:rPr>
        <w:t>але</w:t>
      </w:r>
      <w:r>
        <w:t></w:t>
      </w:r>
      <w:r>
        <w:rPr>
          <w:rFonts w:hint="eastAsia"/>
        </w:rPr>
        <w:t>потребують</w:t>
      </w:r>
    </w:p>
    <w:p w:rsidR="00F1085A" w:rsidRDefault="00F1085A" w:rsidP="00F1085A">
      <w:r>
        <w:rPr>
          <w:rFonts w:hint="eastAsia"/>
        </w:rPr>
        <w:t>відновлення</w:t>
      </w:r>
      <w:r>
        <w:t></w:t>
      </w:r>
      <w:r>
        <w:rPr>
          <w:rFonts w:hint="eastAsia"/>
        </w:rPr>
        <w:t>капіталізації</w:t>
      </w:r>
      <w:r>
        <w:t></w:t>
      </w:r>
      <w:r>
        <w:rPr>
          <w:rFonts w:hint="eastAsia"/>
        </w:rPr>
        <w:t>відповідно</w:t>
      </w:r>
      <w:r>
        <w:t></w:t>
      </w:r>
      <w:r>
        <w:rPr>
          <w:rFonts w:hint="eastAsia"/>
        </w:rPr>
        <w:t>до</w:t>
      </w:r>
      <w:r>
        <w:t></w:t>
      </w:r>
      <w:r>
        <w:rPr>
          <w:rFonts w:hint="eastAsia"/>
        </w:rPr>
        <w:t>поточних</w:t>
      </w:r>
      <w:r>
        <w:t></w:t>
      </w:r>
      <w:r>
        <w:rPr>
          <w:rFonts w:hint="eastAsia"/>
        </w:rPr>
        <w:t>потреб</w:t>
      </w:r>
      <w:r>
        <w:t></w:t>
      </w:r>
      <w:r>
        <w:t></w:t>
      </w:r>
      <w:r>
        <w:rPr>
          <w:rFonts w:hint="eastAsia"/>
        </w:rPr>
        <w:t>що</w:t>
      </w:r>
      <w:r>
        <w:t></w:t>
      </w:r>
      <w:r>
        <w:rPr>
          <w:rFonts w:hint="eastAsia"/>
        </w:rPr>
        <w:t>забезпечить</w:t>
      </w:r>
    </w:p>
    <w:p w:rsidR="00F1085A" w:rsidRDefault="00F1085A" w:rsidP="00F1085A">
      <w:r>
        <w:rPr>
          <w:rFonts w:hint="eastAsia"/>
        </w:rPr>
        <w:t>стабільність</w:t>
      </w:r>
      <w:r>
        <w:t></w:t>
      </w:r>
      <w:r>
        <w:rPr>
          <w:rFonts w:hint="eastAsia"/>
        </w:rPr>
        <w:t>банківського</w:t>
      </w:r>
      <w:r>
        <w:t></w:t>
      </w:r>
      <w:r>
        <w:rPr>
          <w:rFonts w:hint="eastAsia"/>
        </w:rPr>
        <w:t>сектору</w:t>
      </w:r>
      <w:r>
        <w:t></w:t>
      </w:r>
      <w:r>
        <w:rPr>
          <w:rFonts w:hint="eastAsia"/>
        </w:rPr>
        <w:t>України</w:t>
      </w:r>
      <w:r>
        <w:t></w:t>
      </w:r>
      <w:r>
        <w:rPr>
          <w:rFonts w:hint="eastAsia"/>
        </w:rPr>
        <w:t>тощо</w:t>
      </w:r>
      <w:r>
        <w:t></w:t>
      </w:r>
      <w:r>
        <w:t></w:t>
      </w:r>
    </w:p>
    <w:p w:rsidR="00F1085A" w:rsidRDefault="00F1085A" w:rsidP="00F1085A">
      <w:r>
        <w:t></w:t>
      </w:r>
      <w:r>
        <w:t></w:t>
      </w:r>
      <w:r>
        <w:t></w:t>
      </w:r>
      <w:r>
        <w:rPr>
          <w:rFonts w:hint="eastAsia"/>
        </w:rPr>
        <w:t>Доведено</w:t>
      </w:r>
      <w:r>
        <w:t></w:t>
      </w:r>
      <w:r>
        <w:t></w:t>
      </w:r>
      <w:r>
        <w:rPr>
          <w:rFonts w:hint="eastAsia"/>
        </w:rPr>
        <w:t>що</w:t>
      </w:r>
      <w:r>
        <w:t></w:t>
      </w:r>
      <w:r>
        <w:rPr>
          <w:rFonts w:hint="eastAsia"/>
        </w:rPr>
        <w:t>в</w:t>
      </w:r>
      <w:r>
        <w:t></w:t>
      </w:r>
      <w:r>
        <w:rPr>
          <w:rFonts w:hint="eastAsia"/>
        </w:rPr>
        <w:t>чинному</w:t>
      </w:r>
      <w:r>
        <w:t></w:t>
      </w:r>
      <w:r>
        <w:rPr>
          <w:rFonts w:hint="eastAsia"/>
        </w:rPr>
        <w:t>законодавстві</w:t>
      </w:r>
      <w:r>
        <w:t></w:t>
      </w:r>
      <w:r>
        <w:rPr>
          <w:rFonts w:hint="eastAsia"/>
        </w:rPr>
        <w:t>України</w:t>
      </w:r>
      <w:r>
        <w:t></w:t>
      </w:r>
      <w:r>
        <w:rPr>
          <w:rFonts w:hint="eastAsia"/>
        </w:rPr>
        <w:t>відсутній</w:t>
      </w:r>
      <w:r>
        <w:t></w:t>
      </w:r>
      <w:r>
        <w:rPr>
          <w:rFonts w:hint="eastAsia"/>
        </w:rPr>
        <w:t>чітко</w:t>
      </w:r>
    </w:p>
    <w:p w:rsidR="00F1085A" w:rsidRDefault="00F1085A" w:rsidP="00F1085A">
      <w:r>
        <w:rPr>
          <w:rFonts w:hint="eastAsia"/>
        </w:rPr>
        <w:t>визначений</w:t>
      </w:r>
      <w:r>
        <w:t></w:t>
      </w:r>
      <w:r>
        <w:rPr>
          <w:rFonts w:hint="eastAsia"/>
        </w:rPr>
        <w:t>механізм</w:t>
      </w:r>
      <w:r>
        <w:t></w:t>
      </w:r>
      <w:r>
        <w:rPr>
          <w:rFonts w:hint="eastAsia"/>
        </w:rPr>
        <w:t>звернення</w:t>
      </w:r>
      <w:r>
        <w:t></w:t>
      </w:r>
      <w:r>
        <w:rPr>
          <w:rFonts w:hint="eastAsia"/>
        </w:rPr>
        <w:t>банків</w:t>
      </w:r>
      <w:r>
        <w:t></w:t>
      </w:r>
      <w:r>
        <w:rPr>
          <w:rFonts w:hint="eastAsia"/>
        </w:rPr>
        <w:t>й</w:t>
      </w:r>
      <w:r>
        <w:t></w:t>
      </w:r>
      <w:r>
        <w:rPr>
          <w:rFonts w:hint="eastAsia"/>
        </w:rPr>
        <w:t>інших</w:t>
      </w:r>
      <w:r>
        <w:t></w:t>
      </w:r>
      <w:r>
        <w:rPr>
          <w:rFonts w:hint="eastAsia"/>
        </w:rPr>
        <w:t>фінансово</w:t>
      </w:r>
      <w:r>
        <w:t></w:t>
      </w:r>
      <w:r>
        <w:rPr>
          <w:rFonts w:hint="eastAsia"/>
        </w:rPr>
        <w:t>кредитних</w:t>
      </w:r>
      <w:r>
        <w:t></w:t>
      </w:r>
      <w:r>
        <w:rPr>
          <w:rFonts w:hint="eastAsia"/>
        </w:rPr>
        <w:t>установ</w:t>
      </w:r>
    </w:p>
    <w:p w:rsidR="00F1085A" w:rsidRDefault="00F1085A" w:rsidP="00F1085A">
      <w:r>
        <w:rPr>
          <w:rFonts w:hint="eastAsia"/>
        </w:rPr>
        <w:t>до</w:t>
      </w:r>
      <w:r>
        <w:t></w:t>
      </w:r>
      <w:r>
        <w:rPr>
          <w:rFonts w:hint="eastAsia"/>
        </w:rPr>
        <w:t>відповідних</w:t>
      </w:r>
      <w:r>
        <w:t></w:t>
      </w:r>
      <w:r>
        <w:rPr>
          <w:rFonts w:hint="eastAsia"/>
        </w:rPr>
        <w:t>органів</w:t>
      </w:r>
      <w:r>
        <w:t></w:t>
      </w:r>
      <w:r>
        <w:rPr>
          <w:rFonts w:hint="eastAsia"/>
        </w:rPr>
        <w:t>з</w:t>
      </w:r>
      <w:r>
        <w:t></w:t>
      </w:r>
      <w:r>
        <w:rPr>
          <w:rFonts w:hint="eastAsia"/>
        </w:rPr>
        <w:t>приводу</w:t>
      </w:r>
      <w:r>
        <w:t></w:t>
      </w:r>
      <w:r>
        <w:rPr>
          <w:rFonts w:hint="eastAsia"/>
        </w:rPr>
        <w:t>втручання</w:t>
      </w:r>
      <w:r>
        <w:t></w:t>
      </w:r>
      <w:r>
        <w:rPr>
          <w:rFonts w:hint="eastAsia"/>
        </w:rPr>
        <w:t>в</w:t>
      </w:r>
      <w:r>
        <w:t></w:t>
      </w:r>
      <w:r>
        <w:rPr>
          <w:rFonts w:hint="eastAsia"/>
        </w:rPr>
        <w:t>їхню</w:t>
      </w:r>
      <w:r>
        <w:t></w:t>
      </w:r>
      <w:r>
        <w:rPr>
          <w:rFonts w:hint="eastAsia"/>
        </w:rPr>
        <w:t>діяльність</w:t>
      </w:r>
      <w:r>
        <w:t></w:t>
      </w:r>
      <w:r>
        <w:rPr>
          <w:rFonts w:hint="eastAsia"/>
        </w:rPr>
        <w:t>чи</w:t>
      </w:r>
      <w:r>
        <w:t></w:t>
      </w:r>
      <w:r>
        <w:rPr>
          <w:rFonts w:hint="eastAsia"/>
        </w:rPr>
        <w:t>порушення</w:t>
      </w:r>
    </w:p>
    <w:p w:rsidR="00F1085A" w:rsidRDefault="00F1085A" w:rsidP="00F1085A">
      <w:r>
        <w:rPr>
          <w:rFonts w:hint="eastAsia"/>
        </w:rPr>
        <w:t>їх</w:t>
      </w:r>
      <w:r>
        <w:t></w:t>
      </w:r>
      <w:r>
        <w:rPr>
          <w:rFonts w:hint="eastAsia"/>
        </w:rPr>
        <w:t>незалежності</w:t>
      </w:r>
      <w:r>
        <w:t></w:t>
      </w:r>
      <w:r>
        <w:rPr>
          <w:rFonts w:hint="eastAsia"/>
        </w:rPr>
        <w:t>державними</w:t>
      </w:r>
      <w:r>
        <w:t></w:t>
      </w:r>
      <w:r>
        <w:rPr>
          <w:rFonts w:hint="eastAsia"/>
        </w:rPr>
        <w:t>органами</w:t>
      </w:r>
      <w:r>
        <w:t></w:t>
      </w:r>
      <w:r>
        <w:t></w:t>
      </w:r>
      <w:r>
        <w:rPr>
          <w:rFonts w:hint="eastAsia"/>
        </w:rPr>
        <w:t>Можливе</w:t>
      </w:r>
      <w:r>
        <w:t></w:t>
      </w:r>
      <w:r>
        <w:rPr>
          <w:rFonts w:hint="eastAsia"/>
        </w:rPr>
        <w:t>застосування</w:t>
      </w:r>
      <w:r>
        <w:t></w:t>
      </w:r>
      <w:r>
        <w:rPr>
          <w:rFonts w:hint="eastAsia"/>
        </w:rPr>
        <w:t>загальних</w:t>
      </w:r>
    </w:p>
    <w:p w:rsidR="00F1085A" w:rsidRDefault="00F1085A" w:rsidP="00F1085A">
      <w:r>
        <w:rPr>
          <w:rFonts w:hint="eastAsia"/>
        </w:rPr>
        <w:t>положень</w:t>
      </w:r>
      <w:r>
        <w:t></w:t>
      </w:r>
      <w:r>
        <w:rPr>
          <w:rFonts w:hint="eastAsia"/>
        </w:rPr>
        <w:t>щодо</w:t>
      </w:r>
      <w:r>
        <w:t></w:t>
      </w:r>
      <w:r>
        <w:rPr>
          <w:rFonts w:hint="eastAsia"/>
        </w:rPr>
        <w:t>подання</w:t>
      </w:r>
      <w:r>
        <w:t></w:t>
      </w:r>
      <w:r>
        <w:rPr>
          <w:rFonts w:hint="eastAsia"/>
        </w:rPr>
        <w:t>та</w:t>
      </w:r>
      <w:r>
        <w:t></w:t>
      </w:r>
      <w:r>
        <w:rPr>
          <w:rFonts w:hint="eastAsia"/>
        </w:rPr>
        <w:t>розгляду</w:t>
      </w:r>
      <w:r>
        <w:t></w:t>
      </w:r>
      <w:r>
        <w:rPr>
          <w:rFonts w:hint="eastAsia"/>
        </w:rPr>
        <w:t>скарг</w:t>
      </w:r>
      <w:r>
        <w:t></w:t>
      </w:r>
      <w:r>
        <w:rPr>
          <w:rFonts w:hint="eastAsia"/>
        </w:rPr>
        <w:t>на</w:t>
      </w:r>
      <w:r>
        <w:t></w:t>
      </w:r>
      <w:r>
        <w:rPr>
          <w:rFonts w:hint="eastAsia"/>
        </w:rPr>
        <w:t>дії</w:t>
      </w:r>
      <w:r>
        <w:t></w:t>
      </w:r>
      <w:r>
        <w:rPr>
          <w:rFonts w:hint="eastAsia"/>
        </w:rPr>
        <w:t>чи</w:t>
      </w:r>
      <w:r>
        <w:t></w:t>
      </w:r>
      <w:r>
        <w:rPr>
          <w:rFonts w:hint="eastAsia"/>
        </w:rPr>
        <w:t>бездіяльність</w:t>
      </w:r>
      <w:r>
        <w:t></w:t>
      </w:r>
      <w:r>
        <w:rPr>
          <w:rFonts w:hint="eastAsia"/>
        </w:rPr>
        <w:t>посадових</w:t>
      </w:r>
    </w:p>
    <w:p w:rsidR="00F1085A" w:rsidRDefault="00F1085A" w:rsidP="00F1085A">
      <w:r>
        <w:rPr>
          <w:rFonts w:hint="eastAsia"/>
        </w:rPr>
        <w:t>осіб</w:t>
      </w:r>
      <w:r>
        <w:t></w:t>
      </w:r>
      <w:r>
        <w:rPr>
          <w:rFonts w:hint="eastAsia"/>
        </w:rPr>
        <w:t>органів</w:t>
      </w:r>
      <w:r>
        <w:t></w:t>
      </w:r>
      <w:r>
        <w:rPr>
          <w:rFonts w:hint="eastAsia"/>
        </w:rPr>
        <w:t>публічної</w:t>
      </w:r>
      <w:r>
        <w:t></w:t>
      </w:r>
      <w:r>
        <w:rPr>
          <w:rFonts w:hint="eastAsia"/>
        </w:rPr>
        <w:t>влади</w:t>
      </w:r>
      <w:r>
        <w:t></w:t>
      </w:r>
      <w:r>
        <w:t></w:t>
      </w:r>
      <w:r>
        <w:rPr>
          <w:rFonts w:hint="eastAsia"/>
        </w:rPr>
        <w:t>Проте</w:t>
      </w:r>
      <w:r>
        <w:t></w:t>
      </w:r>
      <w:r>
        <w:rPr>
          <w:rFonts w:hint="eastAsia"/>
        </w:rPr>
        <w:t>банківська</w:t>
      </w:r>
      <w:r>
        <w:t></w:t>
      </w:r>
      <w:r>
        <w:rPr>
          <w:rFonts w:hint="eastAsia"/>
        </w:rPr>
        <w:t>діяльність</w:t>
      </w:r>
      <w:r>
        <w:t></w:t>
      </w:r>
      <w:r>
        <w:rPr>
          <w:rFonts w:hint="eastAsia"/>
        </w:rPr>
        <w:t>має</w:t>
      </w:r>
      <w:r>
        <w:t></w:t>
      </w:r>
      <w:r>
        <w:rPr>
          <w:rFonts w:hint="eastAsia"/>
        </w:rPr>
        <w:t>таку</w:t>
      </w:r>
    </w:p>
    <w:p w:rsidR="00F1085A" w:rsidRDefault="00F1085A" w:rsidP="00F1085A">
      <w:r>
        <w:rPr>
          <w:rFonts w:hint="eastAsia"/>
        </w:rPr>
        <w:t>особливість</w:t>
      </w:r>
      <w:r>
        <w:t></w:t>
      </w:r>
      <w:r>
        <w:t></w:t>
      </w:r>
      <w:r>
        <w:rPr>
          <w:rFonts w:hint="eastAsia"/>
        </w:rPr>
        <w:t>як</w:t>
      </w:r>
      <w:r>
        <w:t></w:t>
      </w:r>
      <w:r>
        <w:rPr>
          <w:rFonts w:hint="eastAsia"/>
        </w:rPr>
        <w:t>ризики</w:t>
      </w:r>
      <w:r>
        <w:t></w:t>
      </w:r>
      <w:r>
        <w:rPr>
          <w:rFonts w:hint="eastAsia"/>
        </w:rPr>
        <w:t>оперування</w:t>
      </w:r>
      <w:r>
        <w:t></w:t>
      </w:r>
      <w:r>
        <w:rPr>
          <w:rFonts w:hint="eastAsia"/>
        </w:rPr>
        <w:t>коштами</w:t>
      </w:r>
      <w:r>
        <w:t></w:t>
      </w:r>
      <w:r>
        <w:rPr>
          <w:rFonts w:hint="eastAsia"/>
        </w:rPr>
        <w:t>вкладників</w:t>
      </w:r>
      <w:r>
        <w:t></w:t>
      </w:r>
      <w:r>
        <w:rPr>
          <w:rFonts w:hint="eastAsia"/>
        </w:rPr>
        <w:t>внаслідок</w:t>
      </w:r>
      <w:r>
        <w:t></w:t>
      </w:r>
    </w:p>
    <w:p w:rsidR="00F1085A" w:rsidRDefault="00F1085A" w:rsidP="00F1085A">
      <w:r>
        <w:rPr>
          <w:rFonts w:hint="eastAsia"/>
        </w:rPr>
        <w:t>недобросовісності</w:t>
      </w:r>
      <w:r>
        <w:t></w:t>
      </w:r>
      <w:r>
        <w:rPr>
          <w:rFonts w:hint="eastAsia"/>
        </w:rPr>
        <w:t>учасників</w:t>
      </w:r>
      <w:r>
        <w:t></w:t>
      </w:r>
      <w:r>
        <w:rPr>
          <w:rFonts w:hint="eastAsia"/>
        </w:rPr>
        <w:t>банківських</w:t>
      </w:r>
      <w:r>
        <w:t></w:t>
      </w:r>
      <w:r>
        <w:rPr>
          <w:rFonts w:hint="eastAsia"/>
        </w:rPr>
        <w:t>й</w:t>
      </w:r>
      <w:r>
        <w:t></w:t>
      </w:r>
      <w:r>
        <w:rPr>
          <w:rFonts w:hint="eastAsia"/>
        </w:rPr>
        <w:t>супутніх</w:t>
      </w:r>
      <w:r>
        <w:t></w:t>
      </w:r>
      <w:r>
        <w:rPr>
          <w:rFonts w:hint="eastAsia"/>
        </w:rPr>
        <w:t>із</w:t>
      </w:r>
      <w:r>
        <w:t></w:t>
      </w:r>
      <w:r>
        <w:rPr>
          <w:rFonts w:hint="eastAsia"/>
        </w:rPr>
        <w:t>ними</w:t>
      </w:r>
      <w:r>
        <w:t></w:t>
      </w:r>
      <w:r>
        <w:rPr>
          <w:rFonts w:hint="eastAsia"/>
        </w:rPr>
        <w:t>відносин</w:t>
      </w:r>
      <w:r>
        <w:t></w:t>
      </w:r>
    </w:p>
    <w:p w:rsidR="00F1085A" w:rsidRDefault="00F1085A" w:rsidP="00F1085A">
      <w:r>
        <w:rPr>
          <w:rFonts w:hint="eastAsia"/>
        </w:rPr>
        <w:t>інфляції</w:t>
      </w:r>
      <w:r>
        <w:t></w:t>
      </w:r>
      <w:r>
        <w:t></w:t>
      </w:r>
      <w:r>
        <w:rPr>
          <w:rFonts w:hint="eastAsia"/>
        </w:rPr>
        <w:t>кризових</w:t>
      </w:r>
      <w:r>
        <w:t></w:t>
      </w:r>
      <w:r>
        <w:rPr>
          <w:rFonts w:hint="eastAsia"/>
        </w:rPr>
        <w:t>явищ</w:t>
      </w:r>
      <w:r>
        <w:t></w:t>
      </w:r>
      <w:r>
        <w:rPr>
          <w:rFonts w:hint="eastAsia"/>
        </w:rPr>
        <w:t>тощо</w:t>
      </w:r>
      <w:r>
        <w:t></w:t>
      </w:r>
      <w:r>
        <w:t></w:t>
      </w:r>
      <w:r>
        <w:rPr>
          <w:rFonts w:hint="eastAsia"/>
        </w:rPr>
        <w:t>Запропоновано</w:t>
      </w:r>
      <w:r>
        <w:t></w:t>
      </w:r>
      <w:r>
        <w:rPr>
          <w:rFonts w:hint="eastAsia"/>
        </w:rPr>
        <w:t>на</w:t>
      </w:r>
      <w:r>
        <w:t></w:t>
      </w:r>
      <w:r>
        <w:rPr>
          <w:rFonts w:hint="eastAsia"/>
        </w:rPr>
        <w:t>законодавчому</w:t>
      </w:r>
      <w:r>
        <w:t></w:t>
      </w:r>
      <w:r>
        <w:rPr>
          <w:rFonts w:hint="eastAsia"/>
        </w:rPr>
        <w:t>рівні</w:t>
      </w:r>
    </w:p>
    <w:p w:rsidR="00F1085A" w:rsidRDefault="00F1085A" w:rsidP="00F1085A">
      <w:r>
        <w:rPr>
          <w:rFonts w:hint="eastAsia"/>
        </w:rPr>
        <w:t>передбачити</w:t>
      </w:r>
      <w:r>
        <w:t></w:t>
      </w:r>
      <w:r>
        <w:rPr>
          <w:rFonts w:hint="eastAsia"/>
        </w:rPr>
        <w:t>залучення</w:t>
      </w:r>
      <w:r>
        <w:t></w:t>
      </w:r>
      <w:r>
        <w:rPr>
          <w:rFonts w:hint="eastAsia"/>
        </w:rPr>
        <w:t>таких</w:t>
      </w:r>
      <w:r>
        <w:t></w:t>
      </w:r>
      <w:r>
        <w:rPr>
          <w:rFonts w:hint="eastAsia"/>
        </w:rPr>
        <w:t>органів</w:t>
      </w:r>
      <w:r>
        <w:t></w:t>
      </w:r>
      <w:r>
        <w:t></w:t>
      </w:r>
      <w:r>
        <w:rPr>
          <w:rFonts w:hint="eastAsia"/>
        </w:rPr>
        <w:t>як</w:t>
      </w:r>
      <w:r>
        <w:t></w:t>
      </w:r>
      <w:r>
        <w:rPr>
          <w:rFonts w:hint="eastAsia"/>
        </w:rPr>
        <w:t>Незалежна</w:t>
      </w:r>
      <w:r>
        <w:t></w:t>
      </w:r>
      <w:r>
        <w:rPr>
          <w:rFonts w:hint="eastAsia"/>
        </w:rPr>
        <w:t>асоціація</w:t>
      </w:r>
      <w:r>
        <w:t></w:t>
      </w:r>
      <w:r>
        <w:rPr>
          <w:rFonts w:hint="eastAsia"/>
        </w:rPr>
        <w:t>банків</w:t>
      </w:r>
      <w:r>
        <w:t></w:t>
      </w:r>
      <w:r>
        <w:rPr>
          <w:rFonts w:hint="eastAsia"/>
        </w:rPr>
        <w:t>України</w:t>
      </w:r>
    </w:p>
    <w:p w:rsidR="00F1085A" w:rsidRDefault="00F1085A" w:rsidP="00F1085A">
      <w:r>
        <w:rPr>
          <w:rFonts w:hint="eastAsia"/>
        </w:rPr>
        <w:t>та</w:t>
      </w:r>
      <w:r>
        <w:t></w:t>
      </w:r>
      <w:r>
        <w:rPr>
          <w:rFonts w:hint="eastAsia"/>
        </w:rPr>
        <w:t>Асоціація</w:t>
      </w:r>
      <w:r>
        <w:t></w:t>
      </w:r>
      <w:r>
        <w:rPr>
          <w:rFonts w:hint="eastAsia"/>
        </w:rPr>
        <w:t>українських</w:t>
      </w:r>
      <w:r>
        <w:t></w:t>
      </w:r>
      <w:r>
        <w:rPr>
          <w:rFonts w:hint="eastAsia"/>
        </w:rPr>
        <w:t>банків</w:t>
      </w:r>
      <w:r>
        <w:t></w:t>
      </w:r>
      <w:r>
        <w:rPr>
          <w:rFonts w:hint="eastAsia"/>
        </w:rPr>
        <w:t>в</w:t>
      </w:r>
      <w:r>
        <w:t></w:t>
      </w:r>
      <w:r>
        <w:rPr>
          <w:rFonts w:hint="eastAsia"/>
        </w:rPr>
        <w:t>якості</w:t>
      </w:r>
      <w:r>
        <w:t></w:t>
      </w:r>
      <w:r>
        <w:rPr>
          <w:rFonts w:hint="eastAsia"/>
        </w:rPr>
        <w:t>посередника</w:t>
      </w:r>
      <w:r>
        <w:t></w:t>
      </w:r>
      <w:r>
        <w:t></w:t>
      </w:r>
      <w:r>
        <w:rPr>
          <w:rFonts w:hint="eastAsia"/>
        </w:rPr>
        <w:t>медіатора</w:t>
      </w:r>
      <w:r>
        <w:t></w:t>
      </w:r>
      <w:r>
        <w:t></w:t>
      </w:r>
      <w:r>
        <w:rPr>
          <w:rFonts w:hint="eastAsia"/>
        </w:rPr>
        <w:t>при</w:t>
      </w:r>
    </w:p>
    <w:p w:rsidR="00F1085A" w:rsidRDefault="00F1085A" w:rsidP="00F1085A">
      <w:r>
        <w:rPr>
          <w:rFonts w:hint="eastAsia"/>
        </w:rPr>
        <w:t>вирішенні</w:t>
      </w:r>
      <w:r>
        <w:t></w:t>
      </w:r>
      <w:r>
        <w:rPr>
          <w:rFonts w:hint="eastAsia"/>
        </w:rPr>
        <w:t>спорів</w:t>
      </w:r>
      <w:r>
        <w:t></w:t>
      </w:r>
      <w:r>
        <w:rPr>
          <w:rFonts w:hint="eastAsia"/>
        </w:rPr>
        <w:t>з</w:t>
      </w:r>
      <w:r>
        <w:t></w:t>
      </w:r>
      <w:r>
        <w:rPr>
          <w:rFonts w:hint="eastAsia"/>
        </w:rPr>
        <w:t>приводу</w:t>
      </w:r>
      <w:r>
        <w:t></w:t>
      </w:r>
      <w:r>
        <w:rPr>
          <w:rFonts w:hint="eastAsia"/>
        </w:rPr>
        <w:t>втручання</w:t>
      </w:r>
      <w:r>
        <w:t></w:t>
      </w:r>
      <w:r>
        <w:rPr>
          <w:rFonts w:hint="eastAsia"/>
        </w:rPr>
        <w:t>державних</w:t>
      </w:r>
      <w:r>
        <w:t></w:t>
      </w:r>
      <w:r>
        <w:rPr>
          <w:rFonts w:hint="eastAsia"/>
        </w:rPr>
        <w:t>органів</w:t>
      </w:r>
      <w:r>
        <w:t></w:t>
      </w:r>
      <w:r>
        <w:rPr>
          <w:rFonts w:hint="eastAsia"/>
        </w:rPr>
        <w:t>в</w:t>
      </w:r>
      <w:r>
        <w:t></w:t>
      </w:r>
      <w:r>
        <w:rPr>
          <w:rFonts w:hint="eastAsia"/>
        </w:rPr>
        <w:t>діяльність</w:t>
      </w:r>
      <w:r>
        <w:t></w:t>
      </w:r>
      <w:r>
        <w:rPr>
          <w:rFonts w:hint="eastAsia"/>
        </w:rPr>
        <w:t>банків</w:t>
      </w:r>
      <w:r>
        <w:t></w:t>
      </w:r>
    </w:p>
    <w:p w:rsidR="00F1085A" w:rsidRDefault="00F1085A" w:rsidP="00F1085A">
      <w:r>
        <w:t></w:t>
      </w:r>
      <w:r>
        <w:t></w:t>
      </w:r>
      <w:r>
        <w:t></w:t>
      </w:r>
      <w:r>
        <w:rPr>
          <w:rFonts w:hint="eastAsia"/>
        </w:rPr>
        <w:t>Аргументовано</w:t>
      </w:r>
      <w:r>
        <w:t></w:t>
      </w:r>
      <w:r>
        <w:t></w:t>
      </w:r>
      <w:r>
        <w:rPr>
          <w:rFonts w:hint="eastAsia"/>
        </w:rPr>
        <w:t>що</w:t>
      </w:r>
      <w:r>
        <w:t></w:t>
      </w:r>
      <w:r>
        <w:rPr>
          <w:rFonts w:hint="eastAsia"/>
        </w:rPr>
        <w:t>головними</w:t>
      </w:r>
      <w:r>
        <w:t></w:t>
      </w:r>
      <w:r>
        <w:rPr>
          <w:rFonts w:hint="eastAsia"/>
        </w:rPr>
        <w:t>теоретичними</w:t>
      </w:r>
      <w:r>
        <w:t></w:t>
      </w:r>
      <w:r>
        <w:rPr>
          <w:rFonts w:hint="eastAsia"/>
        </w:rPr>
        <w:t>інструментами</w:t>
      </w:r>
    </w:p>
    <w:p w:rsidR="00F1085A" w:rsidRDefault="00F1085A" w:rsidP="00F1085A">
      <w:r>
        <w:rPr>
          <w:rFonts w:hint="eastAsia"/>
        </w:rPr>
        <w:t>дослідження</w:t>
      </w:r>
      <w:r>
        <w:t></w:t>
      </w:r>
      <w:r>
        <w:rPr>
          <w:rFonts w:hint="eastAsia"/>
        </w:rPr>
        <w:t>оптимізації</w:t>
      </w:r>
      <w:r>
        <w:t></w:t>
      </w:r>
      <w:r>
        <w:rPr>
          <w:rFonts w:hint="eastAsia"/>
        </w:rPr>
        <w:t>банківського</w:t>
      </w:r>
      <w:r>
        <w:t></w:t>
      </w:r>
      <w:r>
        <w:rPr>
          <w:rFonts w:hint="eastAsia"/>
        </w:rPr>
        <w:t>регулювання</w:t>
      </w:r>
      <w:r>
        <w:t></w:t>
      </w:r>
      <w:r>
        <w:rPr>
          <w:rFonts w:hint="eastAsia"/>
        </w:rPr>
        <w:t>є</w:t>
      </w:r>
      <w:r>
        <w:t></w:t>
      </w:r>
      <w:r>
        <w:t></w:t>
      </w:r>
      <w:r>
        <w:rPr>
          <w:rFonts w:hint="eastAsia"/>
        </w:rPr>
        <w:t>корисність</w:t>
      </w:r>
    </w:p>
    <w:p w:rsidR="00F1085A" w:rsidRDefault="00F1085A" w:rsidP="00F1085A">
      <w:r>
        <w:rPr>
          <w:rFonts w:hint="eastAsia"/>
        </w:rPr>
        <w:t>регулювання</w:t>
      </w:r>
      <w:r>
        <w:t></w:t>
      </w:r>
      <w:r>
        <w:t></w:t>
      </w:r>
      <w:r>
        <w:rPr>
          <w:rFonts w:hint="eastAsia"/>
        </w:rPr>
        <w:t>і</w:t>
      </w:r>
      <w:r>
        <w:t></w:t>
      </w:r>
      <w:r>
        <w:t></w:t>
      </w:r>
      <w:r>
        <w:rPr>
          <w:rFonts w:hint="eastAsia"/>
        </w:rPr>
        <w:t>витрати</w:t>
      </w:r>
      <w:r>
        <w:t></w:t>
      </w:r>
      <w:r>
        <w:rPr>
          <w:rFonts w:hint="eastAsia"/>
        </w:rPr>
        <w:t>регулювання</w:t>
      </w:r>
      <w:r>
        <w:t></w:t>
      </w:r>
      <w:r>
        <w:t></w:t>
      </w:r>
      <w:r>
        <w:t></w:t>
      </w:r>
      <w:r>
        <w:rPr>
          <w:rFonts w:hint="eastAsia"/>
        </w:rPr>
        <w:t>Державне</w:t>
      </w:r>
      <w:r>
        <w:t></w:t>
      </w:r>
      <w:r>
        <w:rPr>
          <w:rFonts w:hint="eastAsia"/>
        </w:rPr>
        <w:t>регулювання</w:t>
      </w:r>
      <w:r>
        <w:t></w:t>
      </w:r>
      <w:r>
        <w:rPr>
          <w:rFonts w:hint="eastAsia"/>
        </w:rPr>
        <w:t>банківської</w:t>
      </w:r>
    </w:p>
    <w:p w:rsidR="00F1085A" w:rsidRDefault="00F1085A" w:rsidP="00F1085A">
      <w:r>
        <w:rPr>
          <w:rFonts w:hint="eastAsia"/>
        </w:rPr>
        <w:t>діяльності</w:t>
      </w:r>
      <w:r>
        <w:t></w:t>
      </w:r>
      <w:r>
        <w:rPr>
          <w:rFonts w:hint="eastAsia"/>
        </w:rPr>
        <w:t>можна</w:t>
      </w:r>
      <w:r>
        <w:t></w:t>
      </w:r>
      <w:r>
        <w:rPr>
          <w:rFonts w:hint="eastAsia"/>
        </w:rPr>
        <w:t>назвати</w:t>
      </w:r>
      <w:r>
        <w:t></w:t>
      </w:r>
      <w:r>
        <w:rPr>
          <w:rFonts w:hint="eastAsia"/>
        </w:rPr>
        <w:t>раціональним</w:t>
      </w:r>
      <w:r>
        <w:t></w:t>
      </w:r>
      <w:r>
        <w:t></w:t>
      </w:r>
      <w:r>
        <w:rPr>
          <w:rFonts w:hint="eastAsia"/>
        </w:rPr>
        <w:t>якщо</w:t>
      </w:r>
      <w:r>
        <w:t></w:t>
      </w:r>
      <w:r>
        <w:rPr>
          <w:rFonts w:hint="eastAsia"/>
        </w:rPr>
        <w:t>корисність</w:t>
      </w:r>
      <w:r>
        <w:t></w:t>
      </w:r>
      <w:r>
        <w:rPr>
          <w:rFonts w:hint="eastAsia"/>
        </w:rPr>
        <w:t>від</w:t>
      </w:r>
      <w:r>
        <w:t></w:t>
      </w:r>
      <w:r>
        <w:rPr>
          <w:rFonts w:hint="eastAsia"/>
        </w:rPr>
        <w:t>нього</w:t>
      </w:r>
    </w:p>
    <w:p w:rsidR="00F1085A" w:rsidRDefault="00F1085A" w:rsidP="00F1085A">
      <w:r>
        <w:rPr>
          <w:rFonts w:hint="eastAsia"/>
        </w:rPr>
        <w:t>перевищує</w:t>
      </w:r>
      <w:r>
        <w:t></w:t>
      </w:r>
      <w:r>
        <w:rPr>
          <w:rFonts w:hint="eastAsia"/>
        </w:rPr>
        <w:t>пов</w:t>
      </w:r>
      <w:r>
        <w:t></w:t>
      </w:r>
      <w:r>
        <w:rPr>
          <w:rFonts w:hint="eastAsia"/>
        </w:rPr>
        <w:t>язані</w:t>
      </w:r>
      <w:r>
        <w:t></w:t>
      </w:r>
      <w:r>
        <w:rPr>
          <w:rFonts w:hint="eastAsia"/>
        </w:rPr>
        <w:t>з</w:t>
      </w:r>
      <w:r>
        <w:t></w:t>
      </w:r>
      <w:r>
        <w:rPr>
          <w:rFonts w:hint="eastAsia"/>
        </w:rPr>
        <w:t>ним</w:t>
      </w:r>
      <w:r>
        <w:t></w:t>
      </w:r>
      <w:r>
        <w:rPr>
          <w:rFonts w:hint="eastAsia"/>
        </w:rPr>
        <w:t>витрати</w:t>
      </w:r>
      <w:r>
        <w:t></w:t>
      </w:r>
      <w:r>
        <w:t></w:t>
      </w:r>
      <w:r>
        <w:rPr>
          <w:rFonts w:hint="eastAsia"/>
        </w:rPr>
        <w:t>або</w:t>
      </w:r>
      <w:r>
        <w:t></w:t>
      </w:r>
      <w:r>
        <w:rPr>
          <w:rFonts w:hint="eastAsia"/>
        </w:rPr>
        <w:t>оптимальним</w:t>
      </w:r>
      <w:r>
        <w:t></w:t>
      </w:r>
      <w:r>
        <w:t></w:t>
      </w:r>
      <w:r>
        <w:rPr>
          <w:rFonts w:hint="eastAsia"/>
        </w:rPr>
        <w:t>якщо</w:t>
      </w:r>
      <w:r>
        <w:t></w:t>
      </w:r>
      <w:r>
        <w:rPr>
          <w:rFonts w:hint="eastAsia"/>
        </w:rPr>
        <w:t>різниця</w:t>
      </w:r>
    </w:p>
    <w:p w:rsidR="00F1085A" w:rsidRDefault="00F1085A" w:rsidP="00F1085A">
      <w:r>
        <w:rPr>
          <w:rFonts w:hint="eastAsia"/>
        </w:rPr>
        <w:t>корисності</w:t>
      </w:r>
      <w:r>
        <w:t></w:t>
      </w:r>
      <w:r>
        <w:rPr>
          <w:rFonts w:hint="eastAsia"/>
        </w:rPr>
        <w:t>регулювання</w:t>
      </w:r>
      <w:r>
        <w:t></w:t>
      </w:r>
      <w:r>
        <w:rPr>
          <w:rFonts w:hint="eastAsia"/>
        </w:rPr>
        <w:t>і</w:t>
      </w:r>
      <w:r>
        <w:t></w:t>
      </w:r>
      <w:r>
        <w:rPr>
          <w:rFonts w:hint="eastAsia"/>
        </w:rPr>
        <w:t>витрат</w:t>
      </w:r>
      <w:r>
        <w:t></w:t>
      </w:r>
      <w:r>
        <w:t></w:t>
      </w:r>
      <w:r>
        <w:rPr>
          <w:rFonts w:hint="eastAsia"/>
        </w:rPr>
        <w:t>пов</w:t>
      </w:r>
      <w:r>
        <w:t></w:t>
      </w:r>
      <w:r>
        <w:rPr>
          <w:rFonts w:hint="eastAsia"/>
        </w:rPr>
        <w:t>язаних</w:t>
      </w:r>
      <w:r>
        <w:t></w:t>
      </w:r>
      <w:r>
        <w:rPr>
          <w:rFonts w:hint="eastAsia"/>
        </w:rPr>
        <w:t>з</w:t>
      </w:r>
      <w:r>
        <w:t></w:t>
      </w:r>
      <w:r>
        <w:rPr>
          <w:rFonts w:hint="eastAsia"/>
        </w:rPr>
        <w:t>регулюванням</w:t>
      </w:r>
      <w:r>
        <w:t></w:t>
      </w:r>
      <w:r>
        <w:rPr>
          <w:rFonts w:hint="eastAsia"/>
        </w:rPr>
        <w:t>банківської</w:t>
      </w:r>
    </w:p>
    <w:p w:rsidR="00F1085A" w:rsidRDefault="00F1085A" w:rsidP="00F1085A">
      <w:r>
        <w:rPr>
          <w:rFonts w:hint="eastAsia"/>
        </w:rPr>
        <w:t>діяльності</w:t>
      </w:r>
      <w:r>
        <w:t></w:t>
      </w:r>
      <w:r>
        <w:t></w:t>
      </w:r>
      <w:r>
        <w:rPr>
          <w:rFonts w:hint="eastAsia"/>
        </w:rPr>
        <w:t>найбільша</w:t>
      </w:r>
      <w:r>
        <w:t></w:t>
      </w:r>
    </w:p>
    <w:p w:rsidR="00F1085A" w:rsidRDefault="00F1085A" w:rsidP="00F1085A">
      <w:r>
        <w:t></w:t>
      </w:r>
      <w:r>
        <w:t></w:t>
      </w:r>
      <w:r>
        <w:t></w:t>
      </w:r>
      <w:r>
        <w:rPr>
          <w:rFonts w:hint="eastAsia"/>
        </w:rPr>
        <w:t>Проведено</w:t>
      </w:r>
      <w:r>
        <w:t></w:t>
      </w:r>
      <w:r>
        <w:rPr>
          <w:rFonts w:hint="eastAsia"/>
        </w:rPr>
        <w:t>комплексний</w:t>
      </w:r>
      <w:r>
        <w:t></w:t>
      </w:r>
      <w:r>
        <w:rPr>
          <w:rFonts w:hint="eastAsia"/>
        </w:rPr>
        <w:t>аналіз</w:t>
      </w:r>
      <w:r>
        <w:t></w:t>
      </w:r>
      <w:r>
        <w:rPr>
          <w:rFonts w:hint="eastAsia"/>
        </w:rPr>
        <w:t>понять</w:t>
      </w:r>
      <w:r>
        <w:t></w:t>
      </w:r>
      <w:r>
        <w:t></w:t>
      </w:r>
      <w:r>
        <w:rPr>
          <w:rFonts w:hint="eastAsia"/>
        </w:rPr>
        <w:t>гармонізація</w:t>
      </w:r>
      <w:r>
        <w:t></w:t>
      </w:r>
      <w:r>
        <w:t></w:t>
      </w:r>
      <w:r>
        <w:rPr>
          <w:rFonts w:hint="eastAsia"/>
        </w:rPr>
        <w:t>та</w:t>
      </w:r>
    </w:p>
    <w:p w:rsidR="00F1085A" w:rsidRDefault="00F1085A" w:rsidP="00F1085A">
      <w:r>
        <w:t></w:t>
      </w:r>
      <w:r>
        <w:rPr>
          <w:rFonts w:hint="eastAsia"/>
        </w:rPr>
        <w:t>адаптація</w:t>
      </w:r>
      <w:r>
        <w:t></w:t>
      </w:r>
      <w:r>
        <w:t></w:t>
      </w:r>
      <w:r>
        <w:t></w:t>
      </w:r>
      <w:r>
        <w:rPr>
          <w:rFonts w:hint="eastAsia"/>
        </w:rPr>
        <w:t>що</w:t>
      </w:r>
      <w:r>
        <w:t></w:t>
      </w:r>
      <w:r>
        <w:rPr>
          <w:rFonts w:hint="eastAsia"/>
        </w:rPr>
        <w:t>закріплені</w:t>
      </w:r>
      <w:r>
        <w:t></w:t>
      </w:r>
      <w:r>
        <w:rPr>
          <w:rFonts w:hint="eastAsia"/>
        </w:rPr>
        <w:t>в</w:t>
      </w:r>
      <w:r>
        <w:t></w:t>
      </w:r>
      <w:r>
        <w:rPr>
          <w:rFonts w:hint="eastAsia"/>
        </w:rPr>
        <w:t>низці</w:t>
      </w:r>
      <w:r>
        <w:t></w:t>
      </w:r>
      <w:r>
        <w:rPr>
          <w:rFonts w:hint="eastAsia"/>
        </w:rPr>
        <w:t>рамкових</w:t>
      </w:r>
      <w:r>
        <w:t></w:t>
      </w:r>
      <w:r>
        <w:rPr>
          <w:rFonts w:hint="eastAsia"/>
        </w:rPr>
        <w:t>угод</w:t>
      </w:r>
      <w:r>
        <w:t></w:t>
      </w:r>
      <w:r>
        <w:rPr>
          <w:rFonts w:hint="eastAsia"/>
        </w:rPr>
        <w:t>між</w:t>
      </w:r>
      <w:r>
        <w:t></w:t>
      </w:r>
      <w:r>
        <w:rPr>
          <w:rFonts w:hint="eastAsia"/>
        </w:rPr>
        <w:t>Україною</w:t>
      </w:r>
      <w:r>
        <w:t></w:t>
      </w:r>
      <w:r>
        <w:rPr>
          <w:rFonts w:hint="eastAsia"/>
        </w:rPr>
        <w:t>та</w:t>
      </w:r>
      <w:r>
        <w:t></w:t>
      </w:r>
      <w:r>
        <w:rPr>
          <w:rFonts w:hint="eastAsia"/>
        </w:rPr>
        <w:t>ЄС</w:t>
      </w:r>
      <w:r>
        <w:t></w:t>
      </w:r>
      <w:r>
        <w:t></w:t>
      </w:r>
      <w:r>
        <w:rPr>
          <w:rFonts w:hint="eastAsia"/>
        </w:rPr>
        <w:t>і</w:t>
      </w:r>
      <w:r>
        <w:t></w:t>
      </w:r>
      <w:r>
        <w:rPr>
          <w:rFonts w:hint="eastAsia"/>
        </w:rPr>
        <w:t>є</w:t>
      </w:r>
      <w:r>
        <w:t></w:t>
      </w:r>
    </w:p>
    <w:p w:rsidR="00F1085A" w:rsidRDefault="00F1085A" w:rsidP="00F1085A">
      <w:r>
        <w:t></w:t>
      </w:r>
      <w:r>
        <w:t></w:t>
      </w:r>
      <w:r>
        <w:t></w:t>
      </w:r>
    </w:p>
    <w:p w:rsidR="00F1085A" w:rsidRDefault="00F1085A" w:rsidP="00F1085A">
      <w:r>
        <w:rPr>
          <w:rFonts w:hint="eastAsia"/>
        </w:rPr>
        <w:t>базовими</w:t>
      </w:r>
      <w:r>
        <w:t></w:t>
      </w:r>
      <w:r>
        <w:rPr>
          <w:rFonts w:hint="eastAsia"/>
        </w:rPr>
        <w:t>термінами</w:t>
      </w:r>
      <w:r>
        <w:t></w:t>
      </w:r>
      <w:r>
        <w:rPr>
          <w:rFonts w:hint="eastAsia"/>
        </w:rPr>
        <w:t>для</w:t>
      </w:r>
      <w:r>
        <w:t></w:t>
      </w:r>
      <w:r>
        <w:rPr>
          <w:rFonts w:hint="eastAsia"/>
        </w:rPr>
        <w:t>окреслення</w:t>
      </w:r>
      <w:r>
        <w:t></w:t>
      </w:r>
      <w:r>
        <w:rPr>
          <w:rFonts w:hint="eastAsia"/>
        </w:rPr>
        <w:t>процесу</w:t>
      </w:r>
      <w:r>
        <w:t></w:t>
      </w:r>
      <w:r>
        <w:rPr>
          <w:rFonts w:hint="eastAsia"/>
        </w:rPr>
        <w:t>увідповіднення</w:t>
      </w:r>
      <w:r>
        <w:t></w:t>
      </w:r>
      <w:r>
        <w:rPr>
          <w:rFonts w:hint="eastAsia"/>
        </w:rPr>
        <w:t>законодавства</w:t>
      </w:r>
    </w:p>
    <w:p w:rsidR="00F1085A" w:rsidRDefault="00F1085A" w:rsidP="00F1085A">
      <w:r>
        <w:rPr>
          <w:rFonts w:hint="eastAsia"/>
        </w:rPr>
        <w:t>країни</w:t>
      </w:r>
      <w:r>
        <w:t></w:t>
      </w:r>
      <w:r>
        <w:t></w:t>
      </w:r>
      <w:r>
        <w:rPr>
          <w:rFonts w:hint="eastAsia"/>
        </w:rPr>
        <w:t>що</w:t>
      </w:r>
      <w:r>
        <w:t></w:t>
      </w:r>
      <w:r>
        <w:rPr>
          <w:rFonts w:hint="eastAsia"/>
        </w:rPr>
        <w:t>має</w:t>
      </w:r>
      <w:r>
        <w:t></w:t>
      </w:r>
      <w:r>
        <w:rPr>
          <w:rFonts w:hint="eastAsia"/>
        </w:rPr>
        <w:t>на</w:t>
      </w:r>
      <w:r>
        <w:t></w:t>
      </w:r>
      <w:r>
        <w:rPr>
          <w:rFonts w:hint="eastAsia"/>
        </w:rPr>
        <w:t>меті</w:t>
      </w:r>
      <w:r>
        <w:t></w:t>
      </w:r>
      <w:r>
        <w:rPr>
          <w:rFonts w:hint="eastAsia"/>
        </w:rPr>
        <w:t>вступ</w:t>
      </w:r>
      <w:r>
        <w:t></w:t>
      </w:r>
      <w:r>
        <w:rPr>
          <w:rFonts w:hint="eastAsia"/>
        </w:rPr>
        <w:t>до</w:t>
      </w:r>
      <w:r>
        <w:t></w:t>
      </w:r>
      <w:r>
        <w:rPr>
          <w:rFonts w:hint="eastAsia"/>
        </w:rPr>
        <w:t>ЄС</w:t>
      </w:r>
      <w:r>
        <w:t></w:t>
      </w:r>
      <w:r>
        <w:t></w:t>
      </w:r>
      <w:r>
        <w:rPr>
          <w:rFonts w:hint="eastAsia"/>
        </w:rPr>
        <w:t>Доведено</w:t>
      </w:r>
      <w:r>
        <w:t></w:t>
      </w:r>
      <w:r>
        <w:t></w:t>
      </w:r>
      <w:r>
        <w:rPr>
          <w:rFonts w:hint="eastAsia"/>
        </w:rPr>
        <w:t>що</w:t>
      </w:r>
      <w:r>
        <w:t></w:t>
      </w:r>
      <w:r>
        <w:rPr>
          <w:rFonts w:hint="eastAsia"/>
        </w:rPr>
        <w:t>відмінність</w:t>
      </w:r>
      <w:r>
        <w:t></w:t>
      </w:r>
      <w:r>
        <w:rPr>
          <w:rFonts w:hint="eastAsia"/>
        </w:rPr>
        <w:t>визначень</w:t>
      </w:r>
    </w:p>
    <w:p w:rsidR="00F1085A" w:rsidRDefault="00F1085A" w:rsidP="00F1085A">
      <w:r>
        <w:rPr>
          <w:rFonts w:hint="eastAsia"/>
        </w:rPr>
        <w:t>зазначених</w:t>
      </w:r>
      <w:r>
        <w:t></w:t>
      </w:r>
      <w:r>
        <w:rPr>
          <w:rFonts w:hint="eastAsia"/>
        </w:rPr>
        <w:t>понять</w:t>
      </w:r>
      <w:r>
        <w:t></w:t>
      </w:r>
      <w:r>
        <w:rPr>
          <w:rFonts w:hint="eastAsia"/>
        </w:rPr>
        <w:t>призводить</w:t>
      </w:r>
      <w:r>
        <w:t></w:t>
      </w:r>
      <w:r>
        <w:rPr>
          <w:rFonts w:hint="eastAsia"/>
        </w:rPr>
        <w:t>до</w:t>
      </w:r>
      <w:r>
        <w:t></w:t>
      </w:r>
      <w:r>
        <w:rPr>
          <w:rFonts w:hint="eastAsia"/>
        </w:rPr>
        <w:t>неправильного</w:t>
      </w:r>
      <w:r>
        <w:t></w:t>
      </w:r>
      <w:r>
        <w:rPr>
          <w:rFonts w:hint="eastAsia"/>
        </w:rPr>
        <w:t>їх</w:t>
      </w:r>
      <w:r>
        <w:t></w:t>
      </w:r>
      <w:r>
        <w:rPr>
          <w:rFonts w:hint="eastAsia"/>
        </w:rPr>
        <w:t>застосування</w:t>
      </w:r>
      <w:r>
        <w:t></w:t>
      </w:r>
      <w:r>
        <w:rPr>
          <w:rFonts w:hint="eastAsia"/>
        </w:rPr>
        <w:t>та</w:t>
      </w:r>
      <w:r>
        <w:t></w:t>
      </w:r>
      <w:r>
        <w:rPr>
          <w:rFonts w:hint="eastAsia"/>
        </w:rPr>
        <w:t>хибних</w:t>
      </w:r>
    </w:p>
    <w:p w:rsidR="00F1085A" w:rsidRDefault="00F1085A" w:rsidP="00F1085A">
      <w:r>
        <w:rPr>
          <w:rFonts w:hint="eastAsia"/>
        </w:rPr>
        <w:t>тлумачень</w:t>
      </w:r>
      <w:r>
        <w:t></w:t>
      </w:r>
      <w:r>
        <w:t></w:t>
      </w:r>
      <w:r>
        <w:rPr>
          <w:rFonts w:hint="eastAsia"/>
        </w:rPr>
        <w:t>Сформульовано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відповідно</w:t>
      </w:r>
      <w:r>
        <w:t></w:t>
      </w:r>
      <w:r>
        <w:rPr>
          <w:rFonts w:hint="eastAsia"/>
        </w:rPr>
        <w:t>до</w:t>
      </w:r>
      <w:r>
        <w:t></w:t>
      </w:r>
      <w:r>
        <w:rPr>
          <w:rFonts w:hint="eastAsia"/>
        </w:rPr>
        <w:t>Угоди</w:t>
      </w:r>
      <w:r>
        <w:t></w:t>
      </w:r>
      <w:r>
        <w:rPr>
          <w:rFonts w:hint="eastAsia"/>
        </w:rPr>
        <w:t>про</w:t>
      </w:r>
    </w:p>
    <w:p w:rsidR="00F1085A" w:rsidRDefault="00F1085A" w:rsidP="00F1085A">
      <w:r>
        <w:rPr>
          <w:rFonts w:hint="eastAsia"/>
        </w:rPr>
        <w:t>асоціацію</w:t>
      </w:r>
      <w:r>
        <w:t></w:t>
      </w:r>
      <w:r>
        <w:rPr>
          <w:rFonts w:hint="eastAsia"/>
        </w:rPr>
        <w:t>між</w:t>
      </w:r>
      <w:r>
        <w:t></w:t>
      </w:r>
      <w:r>
        <w:rPr>
          <w:rFonts w:hint="eastAsia"/>
        </w:rPr>
        <w:t>Україною</w:t>
      </w:r>
      <w:r>
        <w:t></w:t>
      </w:r>
      <w:r>
        <w:rPr>
          <w:rFonts w:hint="eastAsia"/>
        </w:rPr>
        <w:t>та</w:t>
      </w:r>
      <w:r>
        <w:t></w:t>
      </w:r>
      <w:r>
        <w:rPr>
          <w:rFonts w:hint="eastAsia"/>
        </w:rPr>
        <w:t>ЄС</w:t>
      </w:r>
      <w:r>
        <w:t></w:t>
      </w:r>
      <w:r>
        <w:t></w:t>
      </w:r>
      <w:r>
        <w:rPr>
          <w:rFonts w:hint="eastAsia"/>
        </w:rPr>
        <w:t>основною</w:t>
      </w:r>
      <w:r>
        <w:t></w:t>
      </w:r>
      <w:r>
        <w:rPr>
          <w:rFonts w:hint="eastAsia"/>
        </w:rPr>
        <w:t>метою</w:t>
      </w:r>
      <w:r>
        <w:t></w:t>
      </w:r>
      <w:r>
        <w:rPr>
          <w:rFonts w:hint="eastAsia"/>
        </w:rPr>
        <w:t>визначена</w:t>
      </w:r>
      <w:r>
        <w:t></w:t>
      </w:r>
      <w:r>
        <w:t></w:t>
      </w:r>
      <w:r>
        <w:rPr>
          <w:rFonts w:hint="eastAsia"/>
        </w:rPr>
        <w:t>політична</w:t>
      </w:r>
    </w:p>
    <w:p w:rsidR="00F1085A" w:rsidRDefault="00F1085A" w:rsidP="00F1085A">
      <w:r>
        <w:rPr>
          <w:rFonts w:hint="eastAsia"/>
        </w:rPr>
        <w:t>асоціація</w:t>
      </w:r>
      <w:r>
        <w:t></w:t>
      </w:r>
      <w:r>
        <w:t></w:t>
      </w:r>
      <w:r>
        <w:rPr>
          <w:rFonts w:hint="eastAsia"/>
        </w:rPr>
        <w:t>та</w:t>
      </w:r>
      <w:r>
        <w:t></w:t>
      </w:r>
      <w:r>
        <w:t></w:t>
      </w:r>
      <w:r>
        <w:rPr>
          <w:rFonts w:hint="eastAsia"/>
        </w:rPr>
        <w:t>економічна</w:t>
      </w:r>
      <w:r>
        <w:t></w:t>
      </w:r>
      <w:r>
        <w:rPr>
          <w:rFonts w:hint="eastAsia"/>
        </w:rPr>
        <w:t>інтеграція</w:t>
      </w:r>
      <w:r>
        <w:t></w:t>
      </w:r>
      <w:r>
        <w:t></w:t>
      </w:r>
      <w:r>
        <w:t></w:t>
      </w:r>
      <w:r>
        <w:rPr>
          <w:rFonts w:hint="eastAsia"/>
        </w:rPr>
        <w:t>що</w:t>
      </w:r>
      <w:r>
        <w:t></w:t>
      </w:r>
      <w:r>
        <w:rPr>
          <w:rFonts w:hint="eastAsia"/>
        </w:rPr>
        <w:t>має</w:t>
      </w:r>
      <w:r>
        <w:t></w:t>
      </w:r>
      <w:r>
        <w:rPr>
          <w:rFonts w:hint="eastAsia"/>
        </w:rPr>
        <w:t>бути</w:t>
      </w:r>
      <w:r>
        <w:t></w:t>
      </w:r>
      <w:r>
        <w:rPr>
          <w:rFonts w:hint="eastAsia"/>
        </w:rPr>
        <w:t>досягнута</w:t>
      </w:r>
      <w:r>
        <w:t></w:t>
      </w:r>
      <w:r>
        <w:rPr>
          <w:rFonts w:hint="eastAsia"/>
        </w:rPr>
        <w:t>шляхом</w:t>
      </w:r>
    </w:p>
    <w:p w:rsidR="00F1085A" w:rsidRDefault="00F1085A" w:rsidP="00F1085A">
      <w:r>
        <w:rPr>
          <w:rFonts w:hint="eastAsia"/>
        </w:rPr>
        <w:t>поступової</w:t>
      </w:r>
      <w:r>
        <w:t></w:t>
      </w:r>
      <w:r>
        <w:rPr>
          <w:rFonts w:hint="eastAsia"/>
        </w:rPr>
        <w:t>адаптації</w:t>
      </w:r>
      <w:r>
        <w:t></w:t>
      </w:r>
      <w:r>
        <w:rPr>
          <w:rFonts w:hint="eastAsia"/>
        </w:rPr>
        <w:t>законодавства</w:t>
      </w:r>
      <w:r>
        <w:t></w:t>
      </w:r>
      <w:r>
        <w:rPr>
          <w:rFonts w:hint="eastAsia"/>
        </w:rPr>
        <w:t>України</w:t>
      </w:r>
      <w:r>
        <w:t></w:t>
      </w:r>
      <w:r>
        <w:rPr>
          <w:rFonts w:hint="eastAsia"/>
        </w:rPr>
        <w:t>до</w:t>
      </w:r>
      <w:r>
        <w:t></w:t>
      </w:r>
      <w:r>
        <w:t></w:t>
      </w:r>
      <w:r>
        <w:t></w:t>
      </w:r>
      <w:r>
        <w:t></w:t>
      </w:r>
      <w:r>
        <w:t></w:t>
      </w:r>
      <w:r>
        <w:t></w:t>
      </w:r>
      <w:r>
        <w:t></w:t>
      </w:r>
      <w:r>
        <w:t></w:t>
      </w:r>
      <w:r>
        <w:rPr>
          <w:rFonts w:hint="eastAsia"/>
        </w:rPr>
        <w:t>ЄС</w:t>
      </w:r>
      <w:r>
        <w:t></w:t>
      </w:r>
      <w:r>
        <w:t></w:t>
      </w:r>
      <w:r>
        <w:rPr>
          <w:rFonts w:hint="eastAsia"/>
        </w:rPr>
        <w:t>Обґрунтовано</w:t>
      </w:r>
      <w:r>
        <w:t></w:t>
      </w:r>
      <w:r>
        <w:t></w:t>
      </w:r>
      <w:r>
        <w:rPr>
          <w:rFonts w:hint="eastAsia"/>
        </w:rPr>
        <w:t>що</w:t>
      </w:r>
    </w:p>
    <w:p w:rsidR="00F1085A" w:rsidRDefault="00F1085A" w:rsidP="00F1085A">
      <w:r>
        <w:rPr>
          <w:rFonts w:hint="eastAsia"/>
        </w:rPr>
        <w:t>процес</w:t>
      </w:r>
      <w:r>
        <w:t></w:t>
      </w:r>
      <w:r>
        <w:rPr>
          <w:rFonts w:hint="eastAsia"/>
        </w:rPr>
        <w:t>узгодження</w:t>
      </w:r>
      <w:r>
        <w:t></w:t>
      </w:r>
      <w:r>
        <w:rPr>
          <w:rFonts w:hint="eastAsia"/>
        </w:rPr>
        <w:t>національних</w:t>
      </w:r>
      <w:r>
        <w:t></w:t>
      </w:r>
      <w:r>
        <w:rPr>
          <w:rFonts w:hint="eastAsia"/>
        </w:rPr>
        <w:t>норм</w:t>
      </w:r>
      <w:r>
        <w:t></w:t>
      </w:r>
      <w:r>
        <w:rPr>
          <w:rFonts w:hint="eastAsia"/>
        </w:rPr>
        <w:t>з</w:t>
      </w:r>
      <w:r>
        <w:t></w:t>
      </w:r>
      <w:r>
        <w:rPr>
          <w:rFonts w:hint="eastAsia"/>
        </w:rPr>
        <w:t>європейськими</w:t>
      </w:r>
      <w:r>
        <w:t></w:t>
      </w:r>
      <w:r>
        <w:rPr>
          <w:rFonts w:hint="eastAsia"/>
        </w:rPr>
        <w:t>стандартами</w:t>
      </w:r>
    </w:p>
    <w:p w:rsidR="00F1085A" w:rsidRDefault="00F1085A" w:rsidP="00F1085A">
      <w:r>
        <w:rPr>
          <w:rFonts w:hint="eastAsia"/>
        </w:rPr>
        <w:t>здійснення</w:t>
      </w:r>
      <w:r>
        <w:t></w:t>
      </w:r>
      <w:r>
        <w:rPr>
          <w:rFonts w:hint="eastAsia"/>
        </w:rPr>
        <w:t>банківської</w:t>
      </w:r>
      <w:r>
        <w:t></w:t>
      </w:r>
      <w:r>
        <w:rPr>
          <w:rFonts w:hint="eastAsia"/>
        </w:rPr>
        <w:t>діяльності</w:t>
      </w:r>
      <w:r>
        <w:t></w:t>
      </w:r>
      <w:r>
        <w:rPr>
          <w:rFonts w:hint="eastAsia"/>
        </w:rPr>
        <w:t>найкраще</w:t>
      </w:r>
      <w:r>
        <w:t></w:t>
      </w:r>
      <w:r>
        <w:rPr>
          <w:rFonts w:hint="eastAsia"/>
        </w:rPr>
        <w:t>характеризується</w:t>
      </w:r>
      <w:r>
        <w:t></w:t>
      </w:r>
      <w:r>
        <w:rPr>
          <w:rFonts w:hint="eastAsia"/>
        </w:rPr>
        <w:t>терміном</w:t>
      </w:r>
    </w:p>
    <w:p w:rsidR="00F1085A" w:rsidRPr="00F1085A" w:rsidRDefault="00F1085A" w:rsidP="00F1085A">
      <w:r>
        <w:t></w:t>
      </w:r>
      <w:r>
        <w:rPr>
          <w:rFonts w:hint="eastAsia"/>
        </w:rPr>
        <w:t>адаптація</w:t>
      </w:r>
      <w:r>
        <w:t></w:t>
      </w:r>
      <w:r>
        <w:t></w:t>
      </w:r>
    </w:p>
    <w:sectPr w:rsidR="00F1085A" w:rsidRPr="00F108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F1085A" w:rsidRPr="00F1085A">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DF528-0083-4F2B-B421-B669EA71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1835</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2021-09-28T18:51:00Z</dcterms:created>
  <dcterms:modified xsi:type="dcterms:W3CDTF">2021-09-28T19:24:00Z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