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B73F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 xml:space="preserve">Овасапян Тигран </w:t>
      </w:r>
      <w:proofErr w:type="spellStart"/>
      <w:r w:rsidRPr="00C41A5C">
        <w:rPr>
          <w:rStyle w:val="21"/>
          <w:color w:val="000000"/>
        </w:rPr>
        <w:t>Джаникович</w:t>
      </w:r>
      <w:proofErr w:type="spellEnd"/>
      <w:r w:rsidRPr="00C41A5C">
        <w:rPr>
          <w:rStyle w:val="21"/>
          <w:color w:val="000000"/>
        </w:rPr>
        <w:t xml:space="preserve"> Обеспечение безопасности беспроводных сенсорных сетей с использованием обучающихся автоматов</w:t>
      </w:r>
    </w:p>
    <w:p w14:paraId="6BA2F1B5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ОГЛАВЛЕНИЕ ДИССЕРТАЦИИ</w:t>
      </w:r>
    </w:p>
    <w:p w14:paraId="651F967A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 xml:space="preserve">кандидат наук Овасапян Тигран </w:t>
      </w:r>
      <w:proofErr w:type="spellStart"/>
      <w:r w:rsidRPr="00C41A5C">
        <w:rPr>
          <w:rStyle w:val="21"/>
          <w:color w:val="000000"/>
        </w:rPr>
        <w:t>Джаникович</w:t>
      </w:r>
      <w:proofErr w:type="spellEnd"/>
    </w:p>
    <w:p w14:paraId="07DCAB8D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Введение</w:t>
      </w:r>
    </w:p>
    <w:p w14:paraId="37AE02E9" w14:textId="77777777" w:rsidR="00C41A5C" w:rsidRPr="00C41A5C" w:rsidRDefault="00C41A5C" w:rsidP="00C41A5C">
      <w:pPr>
        <w:rPr>
          <w:rStyle w:val="21"/>
          <w:color w:val="000000"/>
        </w:rPr>
      </w:pPr>
    </w:p>
    <w:p w14:paraId="29B27173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 Анализ принципов функционирования и исследование вопросов безопасности БСС</w:t>
      </w:r>
    </w:p>
    <w:p w14:paraId="3DB70339" w14:textId="77777777" w:rsidR="00C41A5C" w:rsidRPr="00C41A5C" w:rsidRDefault="00C41A5C" w:rsidP="00C41A5C">
      <w:pPr>
        <w:rPr>
          <w:rStyle w:val="21"/>
          <w:color w:val="000000"/>
        </w:rPr>
      </w:pPr>
    </w:p>
    <w:p w14:paraId="31036F42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1.1 Принципы функционирования беспроводных сенсорных сетей</w:t>
      </w:r>
    </w:p>
    <w:p w14:paraId="6BD010BD" w14:textId="77777777" w:rsidR="00C41A5C" w:rsidRPr="00C41A5C" w:rsidRDefault="00C41A5C" w:rsidP="00C41A5C">
      <w:pPr>
        <w:rPr>
          <w:rStyle w:val="21"/>
          <w:color w:val="000000"/>
        </w:rPr>
      </w:pPr>
    </w:p>
    <w:p w14:paraId="281F13BB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1.2 Существующие решения для построения БСС и сферы их применения</w:t>
      </w:r>
    </w:p>
    <w:p w14:paraId="4B44A428" w14:textId="77777777" w:rsidR="00C41A5C" w:rsidRPr="00C41A5C" w:rsidRDefault="00C41A5C" w:rsidP="00C41A5C">
      <w:pPr>
        <w:rPr>
          <w:rStyle w:val="21"/>
          <w:color w:val="000000"/>
        </w:rPr>
      </w:pPr>
    </w:p>
    <w:p w14:paraId="235A675A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1.2.1 Решения для применения в экологии и сельском хозяйстве</w:t>
      </w:r>
    </w:p>
    <w:p w14:paraId="5E3BB2D9" w14:textId="77777777" w:rsidR="00C41A5C" w:rsidRPr="00C41A5C" w:rsidRDefault="00C41A5C" w:rsidP="00C41A5C">
      <w:pPr>
        <w:rPr>
          <w:rStyle w:val="21"/>
          <w:color w:val="000000"/>
        </w:rPr>
      </w:pPr>
    </w:p>
    <w:p w14:paraId="33490FCA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1.2.2 Решения для применения в промышленности</w:t>
      </w:r>
    </w:p>
    <w:p w14:paraId="14EF93E0" w14:textId="77777777" w:rsidR="00C41A5C" w:rsidRPr="00C41A5C" w:rsidRDefault="00C41A5C" w:rsidP="00C41A5C">
      <w:pPr>
        <w:rPr>
          <w:rStyle w:val="21"/>
          <w:color w:val="000000"/>
        </w:rPr>
      </w:pPr>
    </w:p>
    <w:p w14:paraId="4608A389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1.2.3 Решения для применения в здравоохранении</w:t>
      </w:r>
    </w:p>
    <w:p w14:paraId="54768A39" w14:textId="77777777" w:rsidR="00C41A5C" w:rsidRPr="00C41A5C" w:rsidRDefault="00C41A5C" w:rsidP="00C41A5C">
      <w:pPr>
        <w:rPr>
          <w:rStyle w:val="21"/>
          <w:color w:val="000000"/>
        </w:rPr>
      </w:pPr>
    </w:p>
    <w:p w14:paraId="62A1832C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1.2.4 Решения для применения в военной сфере</w:t>
      </w:r>
    </w:p>
    <w:p w14:paraId="69322059" w14:textId="77777777" w:rsidR="00C41A5C" w:rsidRPr="00C41A5C" w:rsidRDefault="00C41A5C" w:rsidP="00C41A5C">
      <w:pPr>
        <w:rPr>
          <w:rStyle w:val="21"/>
          <w:color w:val="000000"/>
        </w:rPr>
      </w:pPr>
    </w:p>
    <w:p w14:paraId="430FEFB7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1.2.5 Решения для применения в городских условиях</w:t>
      </w:r>
    </w:p>
    <w:p w14:paraId="556C2336" w14:textId="77777777" w:rsidR="00C41A5C" w:rsidRPr="00C41A5C" w:rsidRDefault="00C41A5C" w:rsidP="00C41A5C">
      <w:pPr>
        <w:rPr>
          <w:rStyle w:val="21"/>
          <w:color w:val="000000"/>
        </w:rPr>
      </w:pPr>
    </w:p>
    <w:p w14:paraId="308F9F64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1.3 Особенности БСС, влияющие на безопасность их функционирования</w:t>
      </w:r>
    </w:p>
    <w:p w14:paraId="10E291D4" w14:textId="77777777" w:rsidR="00C41A5C" w:rsidRPr="00C41A5C" w:rsidRDefault="00C41A5C" w:rsidP="00C41A5C">
      <w:pPr>
        <w:rPr>
          <w:rStyle w:val="21"/>
          <w:color w:val="000000"/>
        </w:rPr>
      </w:pPr>
    </w:p>
    <w:p w14:paraId="5F0124F7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1.4 Угрозы безопасности и атаки на БСС</w:t>
      </w:r>
    </w:p>
    <w:p w14:paraId="49F4055A" w14:textId="77777777" w:rsidR="00C41A5C" w:rsidRPr="00C41A5C" w:rsidRDefault="00C41A5C" w:rsidP="00C41A5C">
      <w:pPr>
        <w:rPr>
          <w:rStyle w:val="21"/>
          <w:color w:val="000000"/>
        </w:rPr>
      </w:pPr>
    </w:p>
    <w:p w14:paraId="317E1D92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1.4.1 Атаки на физическом уровне</w:t>
      </w:r>
    </w:p>
    <w:p w14:paraId="4E4135A4" w14:textId="77777777" w:rsidR="00C41A5C" w:rsidRPr="00C41A5C" w:rsidRDefault="00C41A5C" w:rsidP="00C41A5C">
      <w:pPr>
        <w:rPr>
          <w:rStyle w:val="21"/>
          <w:color w:val="000000"/>
        </w:rPr>
      </w:pPr>
    </w:p>
    <w:p w14:paraId="36B3B8FC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1.4.2 Атаки на канальном уровне</w:t>
      </w:r>
    </w:p>
    <w:p w14:paraId="27CC5E4F" w14:textId="77777777" w:rsidR="00C41A5C" w:rsidRPr="00C41A5C" w:rsidRDefault="00C41A5C" w:rsidP="00C41A5C">
      <w:pPr>
        <w:rPr>
          <w:rStyle w:val="21"/>
          <w:color w:val="000000"/>
        </w:rPr>
      </w:pPr>
    </w:p>
    <w:p w14:paraId="664AD078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1.4.3 Атаки на сетевом уровне</w:t>
      </w:r>
    </w:p>
    <w:p w14:paraId="5F2C6847" w14:textId="77777777" w:rsidR="00C41A5C" w:rsidRPr="00C41A5C" w:rsidRDefault="00C41A5C" w:rsidP="00C41A5C">
      <w:pPr>
        <w:rPr>
          <w:rStyle w:val="21"/>
          <w:color w:val="000000"/>
        </w:rPr>
      </w:pPr>
    </w:p>
    <w:p w14:paraId="45A96015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1.4.4 Атаки на транспортном уровне</w:t>
      </w:r>
    </w:p>
    <w:p w14:paraId="0DD7DBE0" w14:textId="77777777" w:rsidR="00C41A5C" w:rsidRPr="00C41A5C" w:rsidRDefault="00C41A5C" w:rsidP="00C41A5C">
      <w:pPr>
        <w:rPr>
          <w:rStyle w:val="21"/>
          <w:color w:val="000000"/>
        </w:rPr>
      </w:pPr>
    </w:p>
    <w:p w14:paraId="2D1AD67A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1.4.5 Атаки на прикладном уровне</w:t>
      </w:r>
    </w:p>
    <w:p w14:paraId="79A2BF56" w14:textId="77777777" w:rsidR="00C41A5C" w:rsidRPr="00C41A5C" w:rsidRDefault="00C41A5C" w:rsidP="00C41A5C">
      <w:pPr>
        <w:rPr>
          <w:rStyle w:val="21"/>
          <w:color w:val="000000"/>
        </w:rPr>
      </w:pPr>
    </w:p>
    <w:p w14:paraId="73934F35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1.5 Анализ специфичных атак</w:t>
      </w:r>
    </w:p>
    <w:p w14:paraId="7552A5F4" w14:textId="77777777" w:rsidR="00C41A5C" w:rsidRPr="00C41A5C" w:rsidRDefault="00C41A5C" w:rsidP="00C41A5C">
      <w:pPr>
        <w:rPr>
          <w:rStyle w:val="21"/>
          <w:color w:val="000000"/>
        </w:rPr>
      </w:pPr>
    </w:p>
    <w:p w14:paraId="7EB56BA9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1.5.1 Атаки истощения энергоресурсов</w:t>
      </w:r>
    </w:p>
    <w:p w14:paraId="10F03380" w14:textId="77777777" w:rsidR="00C41A5C" w:rsidRPr="00C41A5C" w:rsidRDefault="00C41A5C" w:rsidP="00C41A5C">
      <w:pPr>
        <w:rPr>
          <w:rStyle w:val="21"/>
          <w:color w:val="000000"/>
        </w:rPr>
      </w:pPr>
    </w:p>
    <w:p w14:paraId="69F467C6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1.5.2 Атаки зашумления канала связи</w:t>
      </w:r>
    </w:p>
    <w:p w14:paraId="603E128F" w14:textId="77777777" w:rsidR="00C41A5C" w:rsidRPr="00C41A5C" w:rsidRDefault="00C41A5C" w:rsidP="00C41A5C">
      <w:pPr>
        <w:rPr>
          <w:rStyle w:val="21"/>
          <w:color w:val="000000"/>
        </w:rPr>
      </w:pPr>
    </w:p>
    <w:p w14:paraId="485AECE9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1.5.3 Атаки &amp;</w:t>
      </w:r>
      <w:proofErr w:type="spellStart"/>
      <w:r w:rsidRPr="00C41A5C">
        <w:rPr>
          <w:rStyle w:val="21"/>
          <w:color w:val="000000"/>
        </w:rPr>
        <w:t>laquo;черная</w:t>
      </w:r>
      <w:proofErr w:type="spellEnd"/>
      <w:r w:rsidRPr="00C41A5C">
        <w:rPr>
          <w:rStyle w:val="21"/>
          <w:color w:val="000000"/>
        </w:rPr>
        <w:t xml:space="preserve">/серая </w:t>
      </w:r>
      <w:proofErr w:type="spellStart"/>
      <w:r w:rsidRPr="00C41A5C">
        <w:rPr>
          <w:rStyle w:val="21"/>
          <w:color w:val="000000"/>
        </w:rPr>
        <w:t>дыра&amp;raquo</w:t>
      </w:r>
      <w:proofErr w:type="spellEnd"/>
      <w:r w:rsidRPr="00C41A5C">
        <w:rPr>
          <w:rStyle w:val="21"/>
          <w:color w:val="000000"/>
        </w:rPr>
        <w:t>;</w:t>
      </w:r>
    </w:p>
    <w:p w14:paraId="633F953D" w14:textId="77777777" w:rsidR="00C41A5C" w:rsidRPr="00C41A5C" w:rsidRDefault="00C41A5C" w:rsidP="00C41A5C">
      <w:pPr>
        <w:rPr>
          <w:rStyle w:val="21"/>
          <w:color w:val="000000"/>
        </w:rPr>
      </w:pPr>
    </w:p>
    <w:p w14:paraId="194D22E6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1.6 Обзор подходов к обеспечению защищенности и функциональной устойчивости БСС</w:t>
      </w:r>
    </w:p>
    <w:p w14:paraId="3F408DF2" w14:textId="77777777" w:rsidR="00C41A5C" w:rsidRPr="00C41A5C" w:rsidRDefault="00C41A5C" w:rsidP="00C41A5C">
      <w:pPr>
        <w:rPr>
          <w:rStyle w:val="21"/>
          <w:color w:val="000000"/>
        </w:rPr>
      </w:pPr>
    </w:p>
    <w:p w14:paraId="2A926631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1.6.1 Криптографические методы защиты</w:t>
      </w:r>
    </w:p>
    <w:p w14:paraId="4D672125" w14:textId="77777777" w:rsidR="00C41A5C" w:rsidRPr="00C41A5C" w:rsidRDefault="00C41A5C" w:rsidP="00C41A5C">
      <w:pPr>
        <w:rPr>
          <w:rStyle w:val="21"/>
          <w:color w:val="000000"/>
        </w:rPr>
      </w:pPr>
    </w:p>
    <w:p w14:paraId="086F5CE4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1.6.2 Использование методов аутентификации и проверки подлинности</w:t>
      </w:r>
    </w:p>
    <w:p w14:paraId="334B3F24" w14:textId="77777777" w:rsidR="00C41A5C" w:rsidRPr="00C41A5C" w:rsidRDefault="00C41A5C" w:rsidP="00C41A5C">
      <w:pPr>
        <w:rPr>
          <w:rStyle w:val="21"/>
          <w:color w:val="000000"/>
        </w:rPr>
      </w:pPr>
    </w:p>
    <w:p w14:paraId="68C21746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1.6.3 Использование защищенной маршрутизации</w:t>
      </w:r>
    </w:p>
    <w:p w14:paraId="7903D867" w14:textId="77777777" w:rsidR="00C41A5C" w:rsidRPr="00C41A5C" w:rsidRDefault="00C41A5C" w:rsidP="00C41A5C">
      <w:pPr>
        <w:rPr>
          <w:rStyle w:val="21"/>
          <w:color w:val="000000"/>
        </w:rPr>
      </w:pPr>
    </w:p>
    <w:p w14:paraId="2391F0EA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1.7 Выводы</w:t>
      </w:r>
    </w:p>
    <w:p w14:paraId="30D40079" w14:textId="77777777" w:rsidR="00C41A5C" w:rsidRPr="00C41A5C" w:rsidRDefault="00C41A5C" w:rsidP="00C41A5C">
      <w:pPr>
        <w:rPr>
          <w:rStyle w:val="21"/>
          <w:color w:val="000000"/>
        </w:rPr>
      </w:pPr>
    </w:p>
    <w:p w14:paraId="5022F607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lastRenderedPageBreak/>
        <w:t>2 Методика выявления угроз безопасности узлов БСС на основе интеллектуального анализа показателей функционирования</w:t>
      </w:r>
    </w:p>
    <w:p w14:paraId="68453CBD" w14:textId="77777777" w:rsidR="00C41A5C" w:rsidRPr="00C41A5C" w:rsidRDefault="00C41A5C" w:rsidP="00C41A5C">
      <w:pPr>
        <w:rPr>
          <w:rStyle w:val="21"/>
          <w:color w:val="000000"/>
        </w:rPr>
      </w:pPr>
    </w:p>
    <w:p w14:paraId="43380277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2.1 Выбор анализируемых показателей функционирования устройств</w:t>
      </w:r>
    </w:p>
    <w:p w14:paraId="56C366F8" w14:textId="77777777" w:rsidR="00C41A5C" w:rsidRPr="00C41A5C" w:rsidRDefault="00C41A5C" w:rsidP="00C41A5C">
      <w:pPr>
        <w:rPr>
          <w:rStyle w:val="21"/>
          <w:color w:val="000000"/>
        </w:rPr>
      </w:pPr>
    </w:p>
    <w:p w14:paraId="21522CD6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2.2 Применение методов машинного обучения для выявления угроз безопасности узлов БСС</w:t>
      </w:r>
    </w:p>
    <w:p w14:paraId="688EC111" w14:textId="77777777" w:rsidR="00C41A5C" w:rsidRPr="00C41A5C" w:rsidRDefault="00C41A5C" w:rsidP="00C41A5C">
      <w:pPr>
        <w:rPr>
          <w:rStyle w:val="21"/>
          <w:color w:val="000000"/>
        </w:rPr>
      </w:pPr>
    </w:p>
    <w:p w14:paraId="47919346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2.2.1 Создание и подготовка выборок с показателями для тестирования</w:t>
      </w:r>
    </w:p>
    <w:p w14:paraId="36CBC610" w14:textId="77777777" w:rsidR="00C41A5C" w:rsidRPr="00C41A5C" w:rsidRDefault="00C41A5C" w:rsidP="00C41A5C">
      <w:pPr>
        <w:rPr>
          <w:rStyle w:val="21"/>
          <w:color w:val="000000"/>
        </w:rPr>
      </w:pPr>
    </w:p>
    <w:p w14:paraId="427A214A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2.2.2 Результаты применяемых методов машинного обучения</w:t>
      </w:r>
    </w:p>
    <w:p w14:paraId="625BE6AD" w14:textId="77777777" w:rsidR="00C41A5C" w:rsidRPr="00C41A5C" w:rsidRDefault="00C41A5C" w:rsidP="00C41A5C">
      <w:pPr>
        <w:rPr>
          <w:rStyle w:val="21"/>
          <w:color w:val="000000"/>
        </w:rPr>
      </w:pPr>
    </w:p>
    <w:p w14:paraId="7AAD7008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 xml:space="preserve">2.3 Применение </w:t>
      </w:r>
      <w:proofErr w:type="spellStart"/>
      <w:r w:rsidRPr="00C41A5C">
        <w:rPr>
          <w:rStyle w:val="21"/>
          <w:color w:val="000000"/>
        </w:rPr>
        <w:t>генеративно</w:t>
      </w:r>
      <w:proofErr w:type="spellEnd"/>
      <w:r w:rsidRPr="00C41A5C">
        <w:rPr>
          <w:rStyle w:val="21"/>
          <w:color w:val="000000"/>
        </w:rPr>
        <w:t>-состязательных сетей для повышения качества выборки тестирования</w:t>
      </w:r>
    </w:p>
    <w:p w14:paraId="6AAFE667" w14:textId="77777777" w:rsidR="00C41A5C" w:rsidRPr="00C41A5C" w:rsidRDefault="00C41A5C" w:rsidP="00C41A5C">
      <w:pPr>
        <w:rPr>
          <w:rStyle w:val="21"/>
          <w:color w:val="000000"/>
        </w:rPr>
      </w:pPr>
    </w:p>
    <w:p w14:paraId="7926F53A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2.4 Применение радиально-базисных нейронных сетей для выявления угроз безопасности в распределенных БСС</w:t>
      </w:r>
    </w:p>
    <w:p w14:paraId="669A9CEB" w14:textId="77777777" w:rsidR="00C41A5C" w:rsidRPr="00C41A5C" w:rsidRDefault="00C41A5C" w:rsidP="00C41A5C">
      <w:pPr>
        <w:rPr>
          <w:rStyle w:val="21"/>
          <w:color w:val="000000"/>
        </w:rPr>
      </w:pPr>
    </w:p>
    <w:p w14:paraId="5482BE1C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2.5 Описание методики выявления угроз безопасности</w:t>
      </w:r>
    </w:p>
    <w:p w14:paraId="36C410BD" w14:textId="77777777" w:rsidR="00C41A5C" w:rsidRPr="00C41A5C" w:rsidRDefault="00C41A5C" w:rsidP="00C41A5C">
      <w:pPr>
        <w:rPr>
          <w:rStyle w:val="21"/>
          <w:color w:val="000000"/>
        </w:rPr>
      </w:pPr>
    </w:p>
    <w:p w14:paraId="1AC2F0F6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2.6 Выводы</w:t>
      </w:r>
    </w:p>
    <w:p w14:paraId="43A2E017" w14:textId="77777777" w:rsidR="00C41A5C" w:rsidRPr="00C41A5C" w:rsidRDefault="00C41A5C" w:rsidP="00C41A5C">
      <w:pPr>
        <w:rPr>
          <w:rStyle w:val="21"/>
          <w:color w:val="000000"/>
        </w:rPr>
      </w:pPr>
    </w:p>
    <w:p w14:paraId="5A7B9A36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3 Применение конечных автоматов для описания правил взаимодействия узлов БСС и обеспечения их адаптивной работы</w:t>
      </w:r>
    </w:p>
    <w:p w14:paraId="52D7EAE0" w14:textId="77777777" w:rsidR="00C41A5C" w:rsidRPr="00C41A5C" w:rsidRDefault="00C41A5C" w:rsidP="00C41A5C">
      <w:pPr>
        <w:rPr>
          <w:rStyle w:val="21"/>
          <w:color w:val="000000"/>
        </w:rPr>
      </w:pPr>
    </w:p>
    <w:p w14:paraId="405A645F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3.1 Анализ существующих адаптивных систем и их классификация</w:t>
      </w:r>
    </w:p>
    <w:p w14:paraId="66C977E9" w14:textId="77777777" w:rsidR="00C41A5C" w:rsidRPr="00C41A5C" w:rsidRDefault="00C41A5C" w:rsidP="00C41A5C">
      <w:pPr>
        <w:rPr>
          <w:rStyle w:val="21"/>
          <w:color w:val="000000"/>
        </w:rPr>
      </w:pPr>
    </w:p>
    <w:p w14:paraId="5A0A18F5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3.2 Анализ математического аппарата обучающихся автоматов</w:t>
      </w:r>
    </w:p>
    <w:p w14:paraId="506C5DBF" w14:textId="77777777" w:rsidR="00C41A5C" w:rsidRPr="00C41A5C" w:rsidRDefault="00C41A5C" w:rsidP="00C41A5C">
      <w:pPr>
        <w:rPr>
          <w:rStyle w:val="21"/>
          <w:color w:val="000000"/>
        </w:rPr>
      </w:pPr>
    </w:p>
    <w:p w14:paraId="6855540E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lastRenderedPageBreak/>
        <w:t>3.3 Исследование разновидностей обучающихся автоматов</w:t>
      </w:r>
    </w:p>
    <w:p w14:paraId="2C869DF7" w14:textId="77777777" w:rsidR="00C41A5C" w:rsidRPr="00C41A5C" w:rsidRDefault="00C41A5C" w:rsidP="00C41A5C">
      <w:pPr>
        <w:rPr>
          <w:rStyle w:val="21"/>
          <w:color w:val="000000"/>
        </w:rPr>
      </w:pPr>
    </w:p>
    <w:p w14:paraId="4366D064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3.4 Исследование алгоритмом оценивания в обучающихся автоматах</w:t>
      </w:r>
    </w:p>
    <w:p w14:paraId="5A5566FD" w14:textId="77777777" w:rsidR="00C41A5C" w:rsidRPr="00C41A5C" w:rsidRDefault="00C41A5C" w:rsidP="00C41A5C">
      <w:pPr>
        <w:rPr>
          <w:rStyle w:val="21"/>
          <w:color w:val="000000"/>
        </w:rPr>
      </w:pPr>
    </w:p>
    <w:p w14:paraId="195CEFDF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3.4.1 Непрерывные алгоритмы оценивания</w:t>
      </w:r>
    </w:p>
    <w:p w14:paraId="1D6B106F" w14:textId="77777777" w:rsidR="00C41A5C" w:rsidRPr="00C41A5C" w:rsidRDefault="00C41A5C" w:rsidP="00C41A5C">
      <w:pPr>
        <w:rPr>
          <w:rStyle w:val="21"/>
          <w:color w:val="000000"/>
        </w:rPr>
      </w:pPr>
    </w:p>
    <w:p w14:paraId="2F6244AC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3.4.2 Дискретные алгоритмы оценивания</w:t>
      </w:r>
    </w:p>
    <w:p w14:paraId="67F145DC" w14:textId="77777777" w:rsidR="00C41A5C" w:rsidRPr="00C41A5C" w:rsidRDefault="00C41A5C" w:rsidP="00C41A5C">
      <w:pPr>
        <w:rPr>
          <w:rStyle w:val="21"/>
          <w:color w:val="000000"/>
        </w:rPr>
      </w:pPr>
    </w:p>
    <w:p w14:paraId="2E11FEC9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3.5 Построение конечно-автоматной модели для описания работы узлов</w:t>
      </w:r>
    </w:p>
    <w:p w14:paraId="03683426" w14:textId="77777777" w:rsidR="00C41A5C" w:rsidRPr="00C41A5C" w:rsidRDefault="00C41A5C" w:rsidP="00C41A5C">
      <w:pPr>
        <w:rPr>
          <w:rStyle w:val="21"/>
          <w:color w:val="000000"/>
        </w:rPr>
      </w:pPr>
    </w:p>
    <w:p w14:paraId="4FA54216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3.6 Необходимое условие нахождения узла БСС в безопасном состоянии</w:t>
      </w:r>
    </w:p>
    <w:p w14:paraId="11E52D3F" w14:textId="77777777" w:rsidR="00C41A5C" w:rsidRPr="00C41A5C" w:rsidRDefault="00C41A5C" w:rsidP="00C41A5C">
      <w:pPr>
        <w:rPr>
          <w:rStyle w:val="21"/>
          <w:color w:val="000000"/>
        </w:rPr>
      </w:pPr>
    </w:p>
    <w:p w14:paraId="200588E7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3.7 Выводы</w:t>
      </w:r>
    </w:p>
    <w:p w14:paraId="0F61D68B" w14:textId="77777777" w:rsidR="00C41A5C" w:rsidRPr="00C41A5C" w:rsidRDefault="00C41A5C" w:rsidP="00C41A5C">
      <w:pPr>
        <w:rPr>
          <w:rStyle w:val="21"/>
          <w:color w:val="000000"/>
        </w:rPr>
      </w:pPr>
    </w:p>
    <w:p w14:paraId="3770570E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4 Метод адаптивного управления работой БСС. Архитектура системы</w:t>
      </w:r>
    </w:p>
    <w:p w14:paraId="6BC895A4" w14:textId="77777777" w:rsidR="00C41A5C" w:rsidRPr="00C41A5C" w:rsidRDefault="00C41A5C" w:rsidP="00C41A5C">
      <w:pPr>
        <w:rPr>
          <w:rStyle w:val="21"/>
          <w:color w:val="000000"/>
        </w:rPr>
      </w:pPr>
    </w:p>
    <w:p w14:paraId="0921A174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поддержания защищённости и функциональной устойчивости БСС</w:t>
      </w:r>
    </w:p>
    <w:p w14:paraId="6A3B8FC4" w14:textId="77777777" w:rsidR="00C41A5C" w:rsidRPr="00C41A5C" w:rsidRDefault="00C41A5C" w:rsidP="00C41A5C">
      <w:pPr>
        <w:rPr>
          <w:rStyle w:val="21"/>
          <w:color w:val="000000"/>
        </w:rPr>
      </w:pPr>
    </w:p>
    <w:p w14:paraId="0A074DFD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4.1 Описание метода адаптивного управления работой БСС</w:t>
      </w:r>
    </w:p>
    <w:p w14:paraId="55479915" w14:textId="77777777" w:rsidR="00C41A5C" w:rsidRPr="00C41A5C" w:rsidRDefault="00C41A5C" w:rsidP="00C41A5C">
      <w:pPr>
        <w:rPr>
          <w:rStyle w:val="21"/>
          <w:color w:val="000000"/>
        </w:rPr>
      </w:pPr>
    </w:p>
    <w:p w14:paraId="36C8A0FB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4.1 Разработка системы поддержания защищённости и функциональной устойчивости БСС</w:t>
      </w:r>
    </w:p>
    <w:p w14:paraId="49D49BAB" w14:textId="77777777" w:rsidR="00C41A5C" w:rsidRPr="00C41A5C" w:rsidRDefault="00C41A5C" w:rsidP="00C41A5C">
      <w:pPr>
        <w:rPr>
          <w:rStyle w:val="21"/>
          <w:color w:val="000000"/>
        </w:rPr>
      </w:pPr>
    </w:p>
    <w:p w14:paraId="7C64CAD4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4.2 Сравнительный анализ средств симулирования работы самоорганизующихся сетей</w:t>
      </w:r>
    </w:p>
    <w:p w14:paraId="41C633CE" w14:textId="77777777" w:rsidR="00C41A5C" w:rsidRPr="00C41A5C" w:rsidRDefault="00C41A5C" w:rsidP="00C41A5C">
      <w:pPr>
        <w:rPr>
          <w:rStyle w:val="21"/>
          <w:color w:val="000000"/>
        </w:rPr>
      </w:pPr>
    </w:p>
    <w:p w14:paraId="6BBE4B5D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 xml:space="preserve">4.2.1 Сравнение средств NS-3 и </w:t>
      </w:r>
      <w:proofErr w:type="spellStart"/>
      <w:r w:rsidRPr="00C41A5C">
        <w:rPr>
          <w:rStyle w:val="21"/>
          <w:color w:val="000000"/>
        </w:rPr>
        <w:t>OMNeT</w:t>
      </w:r>
      <w:proofErr w:type="spellEnd"/>
      <w:r w:rsidRPr="00C41A5C">
        <w:rPr>
          <w:rStyle w:val="21"/>
          <w:color w:val="000000"/>
        </w:rPr>
        <w:t>++</w:t>
      </w:r>
    </w:p>
    <w:p w14:paraId="7E5E0D57" w14:textId="77777777" w:rsidR="00C41A5C" w:rsidRPr="00C41A5C" w:rsidRDefault="00C41A5C" w:rsidP="00C41A5C">
      <w:pPr>
        <w:rPr>
          <w:rStyle w:val="21"/>
          <w:color w:val="000000"/>
        </w:rPr>
      </w:pPr>
    </w:p>
    <w:p w14:paraId="7932CBCC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lastRenderedPageBreak/>
        <w:t>4.2.2 Результаты сравнительного анализа</w:t>
      </w:r>
    </w:p>
    <w:p w14:paraId="2CC1416E" w14:textId="77777777" w:rsidR="00C41A5C" w:rsidRPr="00C41A5C" w:rsidRDefault="00C41A5C" w:rsidP="00C41A5C">
      <w:pPr>
        <w:rPr>
          <w:rStyle w:val="21"/>
          <w:color w:val="000000"/>
        </w:rPr>
      </w:pPr>
    </w:p>
    <w:p w14:paraId="0CF7D73B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4.3 Анализ влияния атак на показатели узлов БСС в симуляторе NS-3</w:t>
      </w:r>
    </w:p>
    <w:p w14:paraId="1B08A3BD" w14:textId="77777777" w:rsidR="00C41A5C" w:rsidRPr="00C41A5C" w:rsidRDefault="00C41A5C" w:rsidP="00C41A5C">
      <w:pPr>
        <w:rPr>
          <w:rStyle w:val="21"/>
          <w:color w:val="000000"/>
        </w:rPr>
      </w:pPr>
    </w:p>
    <w:p w14:paraId="357E5111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4.4 Улучшение модели потребления энергии узлов БСС симулятора NS-3</w:t>
      </w:r>
    </w:p>
    <w:p w14:paraId="49F8D6FC" w14:textId="77777777" w:rsidR="00C41A5C" w:rsidRPr="00C41A5C" w:rsidRDefault="00C41A5C" w:rsidP="00C41A5C">
      <w:pPr>
        <w:rPr>
          <w:rStyle w:val="21"/>
          <w:color w:val="000000"/>
        </w:rPr>
      </w:pPr>
    </w:p>
    <w:p w14:paraId="6A5C6B45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4.5 Экспериментальная оценка эффективности разработанной системы</w:t>
      </w:r>
    </w:p>
    <w:p w14:paraId="768C1B37" w14:textId="77777777" w:rsidR="00C41A5C" w:rsidRPr="00C41A5C" w:rsidRDefault="00C41A5C" w:rsidP="00C41A5C">
      <w:pPr>
        <w:rPr>
          <w:rStyle w:val="21"/>
          <w:color w:val="000000"/>
        </w:rPr>
      </w:pPr>
    </w:p>
    <w:p w14:paraId="77FD156C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4.6 Выводы</w:t>
      </w:r>
    </w:p>
    <w:p w14:paraId="432BC798" w14:textId="77777777" w:rsidR="00C41A5C" w:rsidRPr="00C41A5C" w:rsidRDefault="00C41A5C" w:rsidP="00C41A5C">
      <w:pPr>
        <w:rPr>
          <w:rStyle w:val="21"/>
          <w:color w:val="000000"/>
        </w:rPr>
      </w:pPr>
    </w:p>
    <w:p w14:paraId="0194F9B3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Заключение</w:t>
      </w:r>
    </w:p>
    <w:p w14:paraId="4B3BF595" w14:textId="77777777" w:rsidR="00C41A5C" w:rsidRPr="00C41A5C" w:rsidRDefault="00C41A5C" w:rsidP="00C41A5C">
      <w:pPr>
        <w:rPr>
          <w:rStyle w:val="21"/>
          <w:color w:val="000000"/>
        </w:rPr>
      </w:pPr>
    </w:p>
    <w:p w14:paraId="56493FC1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Список источников</w:t>
      </w:r>
    </w:p>
    <w:p w14:paraId="531FA043" w14:textId="77777777" w:rsidR="00C41A5C" w:rsidRPr="00C41A5C" w:rsidRDefault="00C41A5C" w:rsidP="00C41A5C">
      <w:pPr>
        <w:rPr>
          <w:rStyle w:val="21"/>
          <w:color w:val="000000"/>
        </w:rPr>
      </w:pPr>
    </w:p>
    <w:p w14:paraId="7F53F950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ПРИЛОЖЕНИЕ А</w:t>
      </w:r>
    </w:p>
    <w:p w14:paraId="53905D22" w14:textId="77777777" w:rsidR="00C41A5C" w:rsidRPr="00C41A5C" w:rsidRDefault="00C41A5C" w:rsidP="00C41A5C">
      <w:pPr>
        <w:rPr>
          <w:rStyle w:val="21"/>
          <w:color w:val="000000"/>
        </w:rPr>
      </w:pPr>
    </w:p>
    <w:p w14:paraId="6451D0EB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ПРИЛОЖЕНИЕ Б</w:t>
      </w:r>
    </w:p>
    <w:p w14:paraId="31C8B2F8" w14:textId="77777777" w:rsidR="00C41A5C" w:rsidRPr="00C41A5C" w:rsidRDefault="00C41A5C" w:rsidP="00C41A5C">
      <w:pPr>
        <w:rPr>
          <w:rStyle w:val="21"/>
          <w:color w:val="000000"/>
        </w:rPr>
      </w:pPr>
    </w:p>
    <w:p w14:paraId="7B86A7A3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ПРИЛОЖЕНИЕ В</w:t>
      </w:r>
    </w:p>
    <w:p w14:paraId="77DA065B" w14:textId="77777777" w:rsidR="00C41A5C" w:rsidRPr="00C41A5C" w:rsidRDefault="00C41A5C" w:rsidP="00C41A5C">
      <w:pPr>
        <w:rPr>
          <w:rStyle w:val="21"/>
          <w:color w:val="000000"/>
        </w:rPr>
      </w:pPr>
    </w:p>
    <w:p w14:paraId="0232D1DD" w14:textId="77777777" w:rsidR="00C41A5C" w:rsidRPr="00C41A5C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ПРИЛОЖЕНИЕ Г</w:t>
      </w:r>
    </w:p>
    <w:p w14:paraId="72A9C80D" w14:textId="77777777" w:rsidR="00C41A5C" w:rsidRPr="00C41A5C" w:rsidRDefault="00C41A5C" w:rsidP="00C41A5C">
      <w:pPr>
        <w:rPr>
          <w:rStyle w:val="21"/>
          <w:color w:val="000000"/>
        </w:rPr>
      </w:pPr>
    </w:p>
    <w:p w14:paraId="5A020EB6" w14:textId="2746C3B5" w:rsidR="00FC53F4" w:rsidRDefault="00C41A5C" w:rsidP="00C41A5C">
      <w:pPr>
        <w:rPr>
          <w:rStyle w:val="21"/>
          <w:color w:val="000000"/>
        </w:rPr>
      </w:pPr>
      <w:r w:rsidRPr="00C41A5C">
        <w:rPr>
          <w:rStyle w:val="21"/>
          <w:color w:val="000000"/>
        </w:rPr>
        <w:t>ПРИЛОЖЕНИЕ Д</w:t>
      </w:r>
    </w:p>
    <w:p w14:paraId="60CEAF19" w14:textId="18360416" w:rsidR="00C41A5C" w:rsidRDefault="00C41A5C" w:rsidP="00C41A5C">
      <w:pPr>
        <w:rPr>
          <w:rStyle w:val="21"/>
          <w:color w:val="000000"/>
        </w:rPr>
      </w:pPr>
    </w:p>
    <w:p w14:paraId="6B477497" w14:textId="2F50B254" w:rsidR="00C41A5C" w:rsidRDefault="00C41A5C" w:rsidP="00C41A5C">
      <w:pPr>
        <w:rPr>
          <w:rStyle w:val="21"/>
          <w:color w:val="000000"/>
        </w:rPr>
      </w:pPr>
    </w:p>
    <w:p w14:paraId="00211955" w14:textId="77777777" w:rsidR="00C41A5C" w:rsidRDefault="00C41A5C" w:rsidP="00C41A5C">
      <w:pPr>
        <w:pStyle w:val="50"/>
        <w:keepNext/>
        <w:keepLines/>
        <w:shd w:val="clear" w:color="auto" w:fill="auto"/>
        <w:spacing w:after="0"/>
      </w:pPr>
      <w:bookmarkStart w:id="0" w:name="bookmark95"/>
      <w:r>
        <w:rPr>
          <w:rStyle w:val="5"/>
          <w:b/>
          <w:bCs/>
          <w:color w:val="000000"/>
        </w:rPr>
        <w:t>ЗАКЛЮЧЕНИЕ</w:t>
      </w:r>
      <w:bookmarkEnd w:id="0"/>
    </w:p>
    <w:p w14:paraId="10D57805" w14:textId="77777777" w:rsidR="00C41A5C" w:rsidRDefault="00C41A5C" w:rsidP="00C41A5C">
      <w:pPr>
        <w:pStyle w:val="911"/>
        <w:shd w:val="clear" w:color="auto" w:fill="auto"/>
        <w:spacing w:line="480" w:lineRule="exact"/>
        <w:ind w:firstLine="740"/>
      </w:pPr>
      <w:bookmarkStart w:id="1" w:name="bookmark96"/>
      <w:r>
        <w:rPr>
          <w:rStyle w:val="94"/>
          <w:color w:val="000000"/>
        </w:rPr>
        <w:t xml:space="preserve">В результате выполнения диссертационного исследования получены </w:t>
      </w:r>
      <w:r>
        <w:rPr>
          <w:rStyle w:val="94"/>
          <w:color w:val="000000"/>
        </w:rPr>
        <w:lastRenderedPageBreak/>
        <w:t>следующие основные результаты:</w:t>
      </w:r>
      <w:bookmarkEnd w:id="1"/>
    </w:p>
    <w:p w14:paraId="686A1CC0" w14:textId="77777777" w:rsidR="00C41A5C" w:rsidRDefault="00C41A5C" w:rsidP="00C41A5C">
      <w:pPr>
        <w:pStyle w:val="911"/>
        <w:numPr>
          <w:ilvl w:val="0"/>
          <w:numId w:val="30"/>
        </w:numPr>
        <w:shd w:val="clear" w:color="auto" w:fill="auto"/>
        <w:tabs>
          <w:tab w:val="left" w:pos="1419"/>
        </w:tabs>
        <w:spacing w:after="0" w:line="480" w:lineRule="exact"/>
        <w:ind w:firstLine="740"/>
      </w:pPr>
      <w:r>
        <w:rPr>
          <w:rStyle w:val="94"/>
          <w:color w:val="000000"/>
        </w:rPr>
        <w:t>Исследованы особенности функционирования БСС с точки зрения обеспечения безопасности, выявлены и систематизированы угрозы, проведен сравнительный анализ существующих подходов к обеспечению безопасности.</w:t>
      </w:r>
    </w:p>
    <w:p w14:paraId="49DDDE27" w14:textId="77777777" w:rsidR="00C41A5C" w:rsidRDefault="00C41A5C" w:rsidP="00C41A5C">
      <w:pPr>
        <w:pStyle w:val="911"/>
        <w:numPr>
          <w:ilvl w:val="0"/>
          <w:numId w:val="30"/>
        </w:numPr>
        <w:shd w:val="clear" w:color="auto" w:fill="auto"/>
        <w:tabs>
          <w:tab w:val="left" w:pos="1419"/>
        </w:tabs>
        <w:spacing w:after="0" w:line="480" w:lineRule="exact"/>
        <w:ind w:firstLine="740"/>
      </w:pPr>
      <w:r>
        <w:rPr>
          <w:rStyle w:val="94"/>
          <w:color w:val="000000"/>
        </w:rPr>
        <w:t xml:space="preserve">Разработана методика выявления угроз безопасности узлов БСС на основе интеллектуального анализа показателей функционирования. Определен перечень показателей функционирования, анализ которых позволяет выявить аномалии в работе узлов БСС. В рамках разработанного подхода в зависимости от архитектуры сенсорной сети применяются определенные методы искусственного интеллекта: для полностью распределенной сети используются радиально - базисные нейронные сети, а для сетей с иерархической архитектурой используется связка методов машинного обучения - </w:t>
      </w:r>
      <w:proofErr w:type="spellStart"/>
      <w:r>
        <w:rPr>
          <w:rStyle w:val="94"/>
          <w:color w:val="000000"/>
        </w:rPr>
        <w:t>генеративно</w:t>
      </w:r>
      <w:proofErr w:type="spellEnd"/>
      <w:r>
        <w:rPr>
          <w:rStyle w:val="94"/>
          <w:color w:val="000000"/>
        </w:rPr>
        <w:t xml:space="preserve">-состязательные сети и </w:t>
      </w:r>
      <w:r>
        <w:rPr>
          <w:rStyle w:val="94"/>
          <w:color w:val="000000"/>
          <w:lang w:val="en-US" w:eastAsia="en-US"/>
        </w:rPr>
        <w:t>k</w:t>
      </w:r>
      <w:r w:rsidRPr="00C41A5C">
        <w:rPr>
          <w:rStyle w:val="94"/>
          <w:color w:val="000000"/>
          <w:lang w:eastAsia="en-US"/>
        </w:rPr>
        <w:t xml:space="preserve">- </w:t>
      </w:r>
      <w:r>
        <w:rPr>
          <w:rStyle w:val="94"/>
          <w:color w:val="000000"/>
        </w:rPr>
        <w:t>ближайших соседей.</w:t>
      </w:r>
    </w:p>
    <w:p w14:paraId="5FA05981" w14:textId="77777777" w:rsidR="00C41A5C" w:rsidRDefault="00C41A5C" w:rsidP="00C41A5C">
      <w:pPr>
        <w:pStyle w:val="911"/>
        <w:numPr>
          <w:ilvl w:val="0"/>
          <w:numId w:val="30"/>
        </w:numPr>
        <w:shd w:val="clear" w:color="auto" w:fill="auto"/>
        <w:tabs>
          <w:tab w:val="left" w:pos="1419"/>
          <w:tab w:val="left" w:pos="6601"/>
        </w:tabs>
        <w:spacing w:after="0" w:line="480" w:lineRule="exact"/>
        <w:ind w:firstLine="740"/>
      </w:pPr>
      <w:r>
        <w:rPr>
          <w:rStyle w:val="94"/>
          <w:color w:val="000000"/>
        </w:rPr>
        <w:t>Построена модель обучающегося</w:t>
      </w:r>
      <w:r>
        <w:rPr>
          <w:rStyle w:val="94"/>
          <w:color w:val="000000"/>
        </w:rPr>
        <w:tab/>
        <w:t>автомата, описывающая</w:t>
      </w:r>
    </w:p>
    <w:p w14:paraId="259693D0" w14:textId="77777777" w:rsidR="00C41A5C" w:rsidRDefault="00C41A5C" w:rsidP="00C41A5C">
      <w:pPr>
        <w:pStyle w:val="911"/>
        <w:shd w:val="clear" w:color="auto" w:fill="auto"/>
        <w:spacing w:line="480" w:lineRule="exact"/>
      </w:pPr>
      <w:r>
        <w:rPr>
          <w:rStyle w:val="94"/>
          <w:color w:val="000000"/>
        </w:rPr>
        <w:t>динамически изменяемые правила взаимодействия узлов и позволяющая узлам изменять их. Определены необходимые параметры обучающегося автомата с учетом особенностей функционирования БСС. Сформулирована и доказана теорема о необходимом условии нахождения узла сенсорной сети в безопасном для взаимодействия с ним состоянии.</w:t>
      </w:r>
    </w:p>
    <w:p w14:paraId="1CB16643" w14:textId="77777777" w:rsidR="00C41A5C" w:rsidRDefault="00C41A5C" w:rsidP="00C41A5C">
      <w:pPr>
        <w:pStyle w:val="911"/>
        <w:numPr>
          <w:ilvl w:val="0"/>
          <w:numId w:val="30"/>
        </w:numPr>
        <w:shd w:val="clear" w:color="auto" w:fill="auto"/>
        <w:tabs>
          <w:tab w:val="left" w:pos="1419"/>
        </w:tabs>
        <w:spacing w:after="0" w:line="480" w:lineRule="exact"/>
        <w:ind w:firstLine="740"/>
      </w:pPr>
      <w:r>
        <w:rPr>
          <w:rStyle w:val="94"/>
          <w:color w:val="000000"/>
        </w:rPr>
        <w:t>Создан метод адаптивного управления работой БСС на основе обучающегося автомата, учитывающего показатели функционирования узлов и выполнение ими целевой функции. Адаптивное поведение узлов достигается за счет изменения вероятностей между состояниями в автомате.</w:t>
      </w:r>
    </w:p>
    <w:p w14:paraId="5CACC7B1" w14:textId="77777777" w:rsidR="00C41A5C" w:rsidRDefault="00C41A5C" w:rsidP="00C41A5C">
      <w:pPr>
        <w:pStyle w:val="911"/>
        <w:numPr>
          <w:ilvl w:val="0"/>
          <w:numId w:val="30"/>
        </w:numPr>
        <w:shd w:val="clear" w:color="auto" w:fill="auto"/>
        <w:tabs>
          <w:tab w:val="left" w:pos="1419"/>
        </w:tabs>
        <w:spacing w:after="0" w:line="480" w:lineRule="exact"/>
        <w:ind w:firstLine="740"/>
      </w:pPr>
      <w:r>
        <w:rPr>
          <w:rStyle w:val="94"/>
          <w:color w:val="000000"/>
        </w:rPr>
        <w:t xml:space="preserve">Разработана архитектура и макет системы поддержания </w:t>
      </w:r>
      <w:r>
        <w:rPr>
          <w:rStyle w:val="94"/>
          <w:color w:val="000000"/>
        </w:rPr>
        <w:lastRenderedPageBreak/>
        <w:t>защищённости и функциональной устойчивости БСС. Выполнен сравнительный анализ существующих средств имитационного моделирования работы распределенных сетей, внесены изменения в существующее средство для более корректного учета энергопотребления узлов сети при симулировании их работы. Проведена экспериментальная оценка эффективности предложенного метода адаптивного управления узлами.</w:t>
      </w:r>
    </w:p>
    <w:p w14:paraId="45D60287" w14:textId="6B75C9B5" w:rsidR="00C41A5C" w:rsidRPr="00C41A5C" w:rsidRDefault="00C41A5C" w:rsidP="00C41A5C">
      <w:r>
        <w:rPr>
          <w:rStyle w:val="94"/>
          <w:color w:val="000000"/>
        </w:rPr>
        <w:t xml:space="preserve">Дальнейшие исследования будут направлены на изменение и адаптацию метода для </w:t>
      </w:r>
      <w:proofErr w:type="spellStart"/>
      <w:r>
        <w:rPr>
          <w:rStyle w:val="94"/>
          <w:color w:val="000000"/>
        </w:rPr>
        <w:t>прменения</w:t>
      </w:r>
      <w:proofErr w:type="spellEnd"/>
      <w:r>
        <w:rPr>
          <w:rStyle w:val="94"/>
          <w:color w:val="000000"/>
        </w:rPr>
        <w:t xml:space="preserve"> в таких технологиях, как </w:t>
      </w:r>
      <w:r>
        <w:rPr>
          <w:rStyle w:val="94"/>
          <w:color w:val="000000"/>
          <w:lang w:val="en-US" w:eastAsia="en-US"/>
        </w:rPr>
        <w:t>VANET</w:t>
      </w:r>
      <w:r w:rsidRPr="00C41A5C">
        <w:rPr>
          <w:rStyle w:val="94"/>
          <w:color w:val="000000"/>
          <w:lang w:eastAsia="en-US"/>
        </w:rPr>
        <w:t xml:space="preserve"> (</w:t>
      </w:r>
      <w:r>
        <w:rPr>
          <w:rStyle w:val="94"/>
          <w:color w:val="000000"/>
          <w:lang w:val="en-US" w:eastAsia="en-US"/>
        </w:rPr>
        <w:t>Vehicular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ad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hoc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networks</w:t>
      </w:r>
      <w:r w:rsidRPr="00C41A5C">
        <w:rPr>
          <w:rStyle w:val="94"/>
          <w:color w:val="000000"/>
          <w:lang w:eastAsia="en-US"/>
        </w:rPr>
        <w:t xml:space="preserve">), </w:t>
      </w:r>
      <w:r>
        <w:rPr>
          <w:rStyle w:val="94"/>
          <w:color w:val="000000"/>
          <w:lang w:val="en-US" w:eastAsia="en-US"/>
        </w:rPr>
        <w:t>FANET</w:t>
      </w:r>
      <w:r w:rsidRPr="00C41A5C">
        <w:rPr>
          <w:rStyle w:val="94"/>
          <w:color w:val="000000"/>
          <w:lang w:eastAsia="en-US"/>
        </w:rPr>
        <w:t xml:space="preserve"> (</w:t>
      </w:r>
      <w:r>
        <w:rPr>
          <w:rStyle w:val="94"/>
          <w:color w:val="000000"/>
          <w:lang w:val="en-US" w:eastAsia="en-US"/>
        </w:rPr>
        <w:t>Flying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Ad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Hoc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Network</w:t>
      </w:r>
      <w:r w:rsidRPr="00C41A5C">
        <w:rPr>
          <w:rStyle w:val="94"/>
          <w:color w:val="000000"/>
          <w:lang w:eastAsia="en-US"/>
        </w:rPr>
        <w:t xml:space="preserve">) </w:t>
      </w:r>
      <w:r>
        <w:rPr>
          <w:rStyle w:val="94"/>
          <w:color w:val="000000"/>
        </w:rPr>
        <w:t xml:space="preserve">и </w:t>
      </w:r>
      <w:r>
        <w:rPr>
          <w:rStyle w:val="94"/>
          <w:color w:val="000000"/>
          <w:lang w:val="en-US" w:eastAsia="en-US"/>
        </w:rPr>
        <w:t>MARINET</w:t>
      </w:r>
      <w:r w:rsidRPr="00C41A5C">
        <w:rPr>
          <w:rStyle w:val="94"/>
          <w:color w:val="000000"/>
          <w:lang w:eastAsia="en-US"/>
        </w:rPr>
        <w:t xml:space="preserve"> (</w:t>
      </w:r>
      <w:r>
        <w:rPr>
          <w:rStyle w:val="94"/>
          <w:color w:val="000000"/>
          <w:lang w:val="en-US" w:eastAsia="en-US"/>
        </w:rPr>
        <w:t>the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Marine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Renewables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Infrastructure</w:t>
      </w:r>
      <w:r w:rsidRPr="00C41A5C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  <w:lang w:val="en-US" w:eastAsia="en-US"/>
        </w:rPr>
        <w:t>Network</w:t>
      </w:r>
      <w:r w:rsidRPr="00C41A5C">
        <w:rPr>
          <w:rStyle w:val="94"/>
          <w:color w:val="000000"/>
          <w:lang w:eastAsia="en-US"/>
        </w:rPr>
        <w:t>)</w:t>
      </w:r>
    </w:p>
    <w:sectPr w:rsidR="00C41A5C" w:rsidRPr="00C41A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48CB" w14:textId="77777777" w:rsidR="003E4427" w:rsidRDefault="003E4427">
      <w:pPr>
        <w:spacing w:after="0" w:line="240" w:lineRule="auto"/>
      </w:pPr>
      <w:r>
        <w:separator/>
      </w:r>
    </w:p>
  </w:endnote>
  <w:endnote w:type="continuationSeparator" w:id="0">
    <w:p w14:paraId="7021533E" w14:textId="77777777" w:rsidR="003E4427" w:rsidRDefault="003E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44F8" w14:textId="77777777" w:rsidR="003E4427" w:rsidRDefault="003E4427">
      <w:pPr>
        <w:spacing w:after="0" w:line="240" w:lineRule="auto"/>
      </w:pPr>
      <w:r>
        <w:separator/>
      </w:r>
    </w:p>
  </w:footnote>
  <w:footnote w:type="continuationSeparator" w:id="0">
    <w:p w14:paraId="25D2737C" w14:textId="77777777" w:rsidR="003E4427" w:rsidRDefault="003E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44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1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8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8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29"/>
  </w:num>
  <w:num w:numId="5">
    <w:abstractNumId w:val="23"/>
  </w:num>
  <w:num w:numId="6">
    <w:abstractNumId w:val="11"/>
  </w:num>
  <w:num w:numId="7">
    <w:abstractNumId w:val="27"/>
  </w:num>
  <w:num w:numId="8">
    <w:abstractNumId w:val="12"/>
  </w:num>
  <w:num w:numId="9">
    <w:abstractNumId w:val="13"/>
  </w:num>
  <w:num w:numId="10">
    <w:abstractNumId w:val="14"/>
  </w:num>
  <w:num w:numId="11">
    <w:abstractNumId w:val="24"/>
  </w:num>
  <w:num w:numId="12">
    <w:abstractNumId w:val="25"/>
  </w:num>
  <w:num w:numId="13">
    <w:abstractNumId w:val="26"/>
  </w:num>
  <w:num w:numId="14">
    <w:abstractNumId w:val="17"/>
  </w:num>
  <w:num w:numId="15">
    <w:abstractNumId w:val="9"/>
  </w:num>
  <w:num w:numId="16">
    <w:abstractNumId w:val="2"/>
  </w:num>
  <w:num w:numId="17">
    <w:abstractNumId w:val="15"/>
  </w:num>
  <w:num w:numId="18">
    <w:abstractNumId w:val="16"/>
  </w:num>
  <w:num w:numId="19">
    <w:abstractNumId w:val="18"/>
  </w:num>
  <w:num w:numId="20">
    <w:abstractNumId w:val="2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0"/>
  </w:num>
  <w:num w:numId="28">
    <w:abstractNumId w:val="21"/>
  </w:num>
  <w:num w:numId="29">
    <w:abstractNumId w:val="10"/>
  </w:num>
  <w:num w:numId="3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27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132806</TotalTime>
  <Pages>7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6823</cp:revision>
  <dcterms:created xsi:type="dcterms:W3CDTF">2024-06-20T08:51:00Z</dcterms:created>
  <dcterms:modified xsi:type="dcterms:W3CDTF">2025-02-02T09:59:00Z</dcterms:modified>
  <cp:category/>
</cp:coreProperties>
</file>