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3EDF" w14:textId="318C41F5" w:rsidR="008C66DC" w:rsidRDefault="00D555A0" w:rsidP="00D555A0">
      <w:r w:rsidRPr="00D555A0">
        <w:rPr>
          <w:rFonts w:hint="eastAsia"/>
        </w:rPr>
        <w:t>Фалинский</w:t>
      </w:r>
      <w:r w:rsidRPr="00D555A0">
        <w:t xml:space="preserve"> </w:t>
      </w:r>
      <w:r w:rsidRPr="00D555A0">
        <w:rPr>
          <w:rFonts w:hint="eastAsia"/>
        </w:rPr>
        <w:t>Илья</w:t>
      </w:r>
      <w:r w:rsidRPr="00D555A0">
        <w:t xml:space="preserve"> </w:t>
      </w:r>
      <w:r w:rsidRPr="00D555A0">
        <w:rPr>
          <w:rFonts w:hint="eastAsia"/>
        </w:rPr>
        <w:t>Юрьевич</w:t>
      </w:r>
      <w:r>
        <w:t xml:space="preserve"> </w:t>
      </w:r>
      <w:r w:rsidRPr="00D555A0">
        <w:rPr>
          <w:rFonts w:hint="eastAsia"/>
        </w:rPr>
        <w:t>Организационно</w:t>
      </w:r>
      <w:r w:rsidRPr="00D555A0">
        <w:t>-</w:t>
      </w:r>
      <w:r w:rsidRPr="00D555A0">
        <w:rPr>
          <w:rFonts w:hint="eastAsia"/>
        </w:rPr>
        <w:t>экономические</w:t>
      </w:r>
      <w:r w:rsidRPr="00D555A0">
        <w:t xml:space="preserve"> </w:t>
      </w:r>
      <w:r w:rsidRPr="00D555A0">
        <w:rPr>
          <w:rFonts w:hint="eastAsia"/>
        </w:rPr>
        <w:t>основы</w:t>
      </w:r>
      <w:r w:rsidRPr="00D555A0">
        <w:t xml:space="preserve"> </w:t>
      </w:r>
      <w:r w:rsidRPr="00D555A0">
        <w:rPr>
          <w:rFonts w:hint="eastAsia"/>
        </w:rPr>
        <w:t>противодействия</w:t>
      </w:r>
      <w:r w:rsidRPr="00D555A0">
        <w:t xml:space="preserve"> </w:t>
      </w:r>
      <w:r w:rsidRPr="00D555A0">
        <w:rPr>
          <w:rFonts w:hint="eastAsia"/>
        </w:rPr>
        <w:t>теневой</w:t>
      </w:r>
      <w:r w:rsidRPr="00D555A0">
        <w:t xml:space="preserve"> </w:t>
      </w:r>
      <w:r w:rsidRPr="00D555A0">
        <w:rPr>
          <w:rFonts w:hint="eastAsia"/>
        </w:rPr>
        <w:t>экономике</w:t>
      </w:r>
      <w:r w:rsidRPr="00D555A0">
        <w:t xml:space="preserve"> </w:t>
      </w:r>
      <w:r w:rsidRPr="00D555A0">
        <w:rPr>
          <w:rFonts w:hint="eastAsia"/>
        </w:rPr>
        <w:t>органами</w:t>
      </w:r>
      <w:r w:rsidRPr="00D555A0">
        <w:t xml:space="preserve"> </w:t>
      </w:r>
      <w:r w:rsidRPr="00D555A0">
        <w:rPr>
          <w:rFonts w:hint="eastAsia"/>
        </w:rPr>
        <w:t>внутренних</w:t>
      </w:r>
      <w:r w:rsidRPr="00D555A0">
        <w:t xml:space="preserve"> </w:t>
      </w:r>
      <w:r w:rsidRPr="00D555A0">
        <w:rPr>
          <w:rFonts w:hint="eastAsia"/>
        </w:rPr>
        <w:t>дел</w:t>
      </w:r>
      <w:r w:rsidRPr="00D555A0">
        <w:t xml:space="preserve"> </w:t>
      </w:r>
      <w:r w:rsidRPr="00D555A0">
        <w:rPr>
          <w:rFonts w:hint="eastAsia"/>
        </w:rPr>
        <w:t>Российской</w:t>
      </w:r>
      <w:r w:rsidRPr="00D555A0">
        <w:t xml:space="preserve"> </w:t>
      </w:r>
      <w:r w:rsidRPr="00D555A0">
        <w:rPr>
          <w:rFonts w:hint="eastAsia"/>
        </w:rPr>
        <w:t>Федерации</w:t>
      </w:r>
    </w:p>
    <w:p w14:paraId="59839485" w14:textId="77777777" w:rsidR="00D555A0" w:rsidRDefault="00D555A0" w:rsidP="00D555A0">
      <w:r>
        <w:rPr>
          <w:rFonts w:hint="eastAsia"/>
        </w:rPr>
        <w:t>ОГЛАВЛЕНИЕ</w:t>
      </w:r>
      <w:r>
        <w:t xml:space="preserve"> </w:t>
      </w:r>
      <w:r>
        <w:rPr>
          <w:rFonts w:hint="eastAsia"/>
        </w:rPr>
        <w:t>ДИССЕРТАЦИИ</w:t>
      </w:r>
    </w:p>
    <w:p w14:paraId="27E5A003" w14:textId="77777777" w:rsidR="00D555A0" w:rsidRDefault="00D555A0" w:rsidP="00D555A0">
      <w:r>
        <w:rPr>
          <w:rFonts w:hint="eastAsia"/>
        </w:rPr>
        <w:t>доктор</w:t>
      </w:r>
      <w:r>
        <w:t xml:space="preserve"> </w:t>
      </w:r>
      <w:r>
        <w:rPr>
          <w:rFonts w:hint="eastAsia"/>
        </w:rPr>
        <w:t>наук</w:t>
      </w:r>
      <w:r>
        <w:t xml:space="preserve"> </w:t>
      </w:r>
      <w:r>
        <w:rPr>
          <w:rFonts w:hint="eastAsia"/>
        </w:rPr>
        <w:t>Фалинский</w:t>
      </w:r>
      <w:r>
        <w:t xml:space="preserve"> </w:t>
      </w:r>
      <w:r>
        <w:rPr>
          <w:rFonts w:hint="eastAsia"/>
        </w:rPr>
        <w:t>Илья</w:t>
      </w:r>
      <w:r>
        <w:t xml:space="preserve"> </w:t>
      </w:r>
      <w:r>
        <w:rPr>
          <w:rFonts w:hint="eastAsia"/>
        </w:rPr>
        <w:t>Юрьевич</w:t>
      </w:r>
    </w:p>
    <w:p w14:paraId="2F3869EF" w14:textId="77777777" w:rsidR="00D555A0" w:rsidRDefault="00D555A0" w:rsidP="00D555A0">
      <w:r>
        <w:rPr>
          <w:rFonts w:hint="eastAsia"/>
        </w:rPr>
        <w:t>ВВЕДЕНИЕ</w:t>
      </w:r>
    </w:p>
    <w:p w14:paraId="2244BD4F" w14:textId="77777777" w:rsidR="00D555A0" w:rsidRDefault="00D555A0" w:rsidP="00D555A0"/>
    <w:p w14:paraId="421F3E1D" w14:textId="77777777" w:rsidR="00D555A0" w:rsidRDefault="00D555A0" w:rsidP="00D555A0">
      <w:r>
        <w:rPr>
          <w:rFonts w:hint="eastAsia"/>
        </w:rPr>
        <w:t>Глава</w:t>
      </w:r>
      <w:r>
        <w:t xml:space="preserve"> 1. </w:t>
      </w:r>
      <w:r>
        <w:rPr>
          <w:rFonts w:hint="eastAsia"/>
        </w:rPr>
        <w:t>Методология</w:t>
      </w:r>
      <w:r>
        <w:t xml:space="preserve"> </w:t>
      </w:r>
      <w:r>
        <w:rPr>
          <w:rFonts w:hint="eastAsia"/>
        </w:rPr>
        <w:t>исследований</w:t>
      </w:r>
      <w:r>
        <w:t xml:space="preserve"> </w:t>
      </w:r>
      <w:r>
        <w:rPr>
          <w:rFonts w:hint="eastAsia"/>
        </w:rPr>
        <w:t>теневой</w:t>
      </w:r>
      <w:r>
        <w:t xml:space="preserve"> </w:t>
      </w:r>
      <w:r>
        <w:rPr>
          <w:rFonts w:hint="eastAsia"/>
        </w:rPr>
        <w:t>экономики</w:t>
      </w:r>
      <w:r>
        <w:t xml:space="preserve"> </w:t>
      </w:r>
      <w:r>
        <w:rPr>
          <w:rFonts w:hint="eastAsia"/>
        </w:rPr>
        <w:t>в</w:t>
      </w:r>
      <w:r>
        <w:t xml:space="preserve"> </w:t>
      </w:r>
      <w:r>
        <w:rPr>
          <w:rFonts w:hint="eastAsia"/>
        </w:rPr>
        <w:t>системе</w:t>
      </w:r>
      <w:r>
        <w:t xml:space="preserve"> </w:t>
      </w:r>
      <w:r>
        <w:rPr>
          <w:rFonts w:hint="eastAsia"/>
        </w:rPr>
        <w:t>экономических</w:t>
      </w:r>
      <w:r>
        <w:t xml:space="preserve"> </w:t>
      </w:r>
      <w:r>
        <w:rPr>
          <w:rFonts w:hint="eastAsia"/>
        </w:rPr>
        <w:t>отношений</w:t>
      </w:r>
      <w:r>
        <w:t xml:space="preserve"> </w:t>
      </w:r>
      <w:r>
        <w:rPr>
          <w:rFonts w:hint="eastAsia"/>
        </w:rPr>
        <w:t>и</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экономическую</w:t>
      </w:r>
      <w:r>
        <w:t xml:space="preserve"> </w:t>
      </w:r>
      <w:r>
        <w:rPr>
          <w:rFonts w:hint="eastAsia"/>
        </w:rPr>
        <w:t>безопасность</w:t>
      </w:r>
      <w:r>
        <w:t xml:space="preserve"> </w:t>
      </w:r>
      <w:r>
        <w:rPr>
          <w:rFonts w:hint="eastAsia"/>
        </w:rPr>
        <w:t>России</w:t>
      </w:r>
    </w:p>
    <w:p w14:paraId="439EC423" w14:textId="77777777" w:rsidR="00D555A0" w:rsidRDefault="00D555A0" w:rsidP="00D555A0"/>
    <w:p w14:paraId="3CD7583E" w14:textId="77777777" w:rsidR="00D555A0" w:rsidRDefault="00D555A0" w:rsidP="00D555A0">
      <w:r>
        <w:t xml:space="preserve">1.1. </w:t>
      </w:r>
      <w:r>
        <w:rPr>
          <w:rFonts w:hint="eastAsia"/>
        </w:rPr>
        <w:t>Сущность</w:t>
      </w:r>
      <w:r>
        <w:t xml:space="preserve"> </w:t>
      </w:r>
      <w:r>
        <w:rPr>
          <w:rFonts w:hint="eastAsia"/>
        </w:rPr>
        <w:t>и</w:t>
      </w:r>
      <w:r>
        <w:t xml:space="preserve"> </w:t>
      </w:r>
      <w:r>
        <w:rPr>
          <w:rFonts w:hint="eastAsia"/>
        </w:rPr>
        <w:t>факторы</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России</w:t>
      </w:r>
    </w:p>
    <w:p w14:paraId="2C612116" w14:textId="77777777" w:rsidR="00D555A0" w:rsidRDefault="00D555A0" w:rsidP="00D555A0"/>
    <w:p w14:paraId="253F0550" w14:textId="77777777" w:rsidR="00D555A0" w:rsidRDefault="00D555A0" w:rsidP="00D555A0">
      <w:r>
        <w:t xml:space="preserve">1.2. </w:t>
      </w:r>
      <w:r>
        <w:rPr>
          <w:rFonts w:hint="eastAsia"/>
        </w:rPr>
        <w:t>Системно</w:t>
      </w:r>
      <w:r>
        <w:t>-</w:t>
      </w:r>
      <w:r>
        <w:rPr>
          <w:rFonts w:hint="eastAsia"/>
        </w:rPr>
        <w:t>институциональный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механизмов</w:t>
      </w:r>
      <w:r>
        <w:t xml:space="preserve"> </w:t>
      </w:r>
      <w:r>
        <w:rPr>
          <w:rFonts w:hint="eastAsia"/>
        </w:rPr>
        <w:t>противодействия</w:t>
      </w:r>
      <w:r>
        <w:t xml:space="preserve"> </w:t>
      </w:r>
      <w:r>
        <w:rPr>
          <w:rFonts w:hint="eastAsia"/>
        </w:rPr>
        <w:t>региональной</w:t>
      </w:r>
      <w:r>
        <w:t xml:space="preserve"> </w:t>
      </w:r>
      <w:r>
        <w:rPr>
          <w:rFonts w:hint="eastAsia"/>
        </w:rPr>
        <w:t>теневой</w:t>
      </w:r>
      <w:r>
        <w:t xml:space="preserve"> </w:t>
      </w:r>
      <w:r>
        <w:rPr>
          <w:rFonts w:hint="eastAsia"/>
        </w:rPr>
        <w:t>экономике</w:t>
      </w:r>
    </w:p>
    <w:p w14:paraId="7DBB8A00" w14:textId="77777777" w:rsidR="00D555A0" w:rsidRDefault="00D555A0" w:rsidP="00D555A0"/>
    <w:p w14:paraId="1EAA2E31" w14:textId="77777777" w:rsidR="00D555A0" w:rsidRDefault="00D555A0" w:rsidP="00D555A0">
      <w:r>
        <w:t xml:space="preserve">1.3. </w:t>
      </w:r>
      <w:r>
        <w:rPr>
          <w:rFonts w:hint="eastAsia"/>
        </w:rPr>
        <w:t>Трансформация</w:t>
      </w:r>
      <w:r>
        <w:t xml:space="preserve"> </w:t>
      </w:r>
      <w:r>
        <w:rPr>
          <w:rFonts w:hint="eastAsia"/>
        </w:rPr>
        <w:t>экономических</w:t>
      </w:r>
      <w:r>
        <w:t xml:space="preserve"> </w:t>
      </w:r>
      <w:r>
        <w:rPr>
          <w:rFonts w:hint="eastAsia"/>
        </w:rPr>
        <w:t>угроз</w:t>
      </w:r>
      <w:r>
        <w:t xml:space="preserve"> </w:t>
      </w:r>
      <w:r>
        <w:rPr>
          <w:rFonts w:hint="eastAsia"/>
        </w:rPr>
        <w:t>развитию</w:t>
      </w:r>
      <w:r>
        <w:t xml:space="preserve"> </w:t>
      </w:r>
      <w:r>
        <w:rPr>
          <w:rFonts w:hint="eastAsia"/>
        </w:rPr>
        <w:t>региональной</w:t>
      </w:r>
      <w:r>
        <w:t xml:space="preserve"> </w:t>
      </w:r>
      <w:r>
        <w:rPr>
          <w:rFonts w:hint="eastAsia"/>
        </w:rPr>
        <w:t>экономики</w:t>
      </w:r>
      <w:r>
        <w:t xml:space="preserve"> </w:t>
      </w:r>
      <w:r>
        <w:rPr>
          <w:rFonts w:hint="eastAsia"/>
        </w:rPr>
        <w:t>и</w:t>
      </w:r>
      <w:r>
        <w:t xml:space="preserve"> </w:t>
      </w:r>
      <w:r>
        <w:rPr>
          <w:rFonts w:hint="eastAsia"/>
        </w:rPr>
        <w:t>социальной</w:t>
      </w:r>
      <w:r>
        <w:t xml:space="preserve"> </w:t>
      </w:r>
      <w:r>
        <w:rPr>
          <w:rFonts w:hint="eastAsia"/>
        </w:rPr>
        <w:t>сферы</w:t>
      </w:r>
    </w:p>
    <w:p w14:paraId="01BAE1F3" w14:textId="77777777" w:rsidR="00D555A0" w:rsidRDefault="00D555A0" w:rsidP="00D555A0"/>
    <w:p w14:paraId="797ADA13" w14:textId="77777777" w:rsidR="00D555A0" w:rsidRDefault="00D555A0" w:rsidP="00D555A0">
      <w:r>
        <w:t xml:space="preserve">1.4. </w:t>
      </w:r>
      <w:r>
        <w:rPr>
          <w:rFonts w:hint="eastAsia"/>
        </w:rPr>
        <w:t>Методические</w:t>
      </w:r>
      <w:r>
        <w:t xml:space="preserve"> </w:t>
      </w:r>
      <w:r>
        <w:rPr>
          <w:rFonts w:hint="eastAsia"/>
        </w:rPr>
        <w:t>принципы</w:t>
      </w:r>
      <w:r>
        <w:t xml:space="preserve"> </w:t>
      </w:r>
      <w:r>
        <w:rPr>
          <w:rFonts w:hint="eastAsia"/>
        </w:rPr>
        <w:t>оценки</w:t>
      </w:r>
      <w:r>
        <w:t xml:space="preserve"> </w:t>
      </w:r>
      <w:r>
        <w:rPr>
          <w:rFonts w:hint="eastAsia"/>
        </w:rPr>
        <w:t>угроз</w:t>
      </w:r>
      <w:r>
        <w:t xml:space="preserve"> </w:t>
      </w:r>
      <w:r>
        <w:rPr>
          <w:rFonts w:hint="eastAsia"/>
        </w:rPr>
        <w:t>развитию</w:t>
      </w:r>
      <w:r>
        <w:t xml:space="preserve"> </w:t>
      </w:r>
      <w:r>
        <w:rPr>
          <w:rFonts w:hint="eastAsia"/>
        </w:rPr>
        <w:t>региональной</w:t>
      </w:r>
      <w:r>
        <w:t xml:space="preserve"> </w:t>
      </w:r>
      <w:r>
        <w:rPr>
          <w:rFonts w:hint="eastAsia"/>
        </w:rPr>
        <w:t>экономики</w:t>
      </w:r>
    </w:p>
    <w:p w14:paraId="790D10F3" w14:textId="77777777" w:rsidR="00D555A0" w:rsidRDefault="00D555A0" w:rsidP="00D555A0"/>
    <w:p w14:paraId="05502966" w14:textId="77777777" w:rsidR="00D555A0" w:rsidRDefault="00D555A0" w:rsidP="00D555A0">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состояния</w:t>
      </w:r>
      <w:r>
        <w:t xml:space="preserve"> </w:t>
      </w:r>
      <w:r>
        <w:rPr>
          <w:rFonts w:hint="eastAsia"/>
        </w:rPr>
        <w:t>региональной</w:t>
      </w:r>
      <w:r>
        <w:t xml:space="preserve"> </w:t>
      </w:r>
      <w:r>
        <w:rPr>
          <w:rFonts w:hint="eastAsia"/>
        </w:rPr>
        <w:t>теневой</w:t>
      </w:r>
      <w:r>
        <w:t xml:space="preserve"> </w:t>
      </w:r>
      <w:r>
        <w:rPr>
          <w:rFonts w:hint="eastAsia"/>
        </w:rPr>
        <w:t>экономики</w:t>
      </w:r>
    </w:p>
    <w:p w14:paraId="6F50EFEA" w14:textId="77777777" w:rsidR="00D555A0" w:rsidRDefault="00D555A0" w:rsidP="00D555A0"/>
    <w:p w14:paraId="0F10D740" w14:textId="77777777" w:rsidR="00D555A0" w:rsidRDefault="00D555A0" w:rsidP="00D555A0">
      <w:r>
        <w:t xml:space="preserve">2.1. </w:t>
      </w:r>
      <w:r>
        <w:rPr>
          <w:rFonts w:hint="eastAsia"/>
        </w:rPr>
        <w:t>Экономико</w:t>
      </w:r>
      <w:r>
        <w:t>-</w:t>
      </w:r>
      <w:r>
        <w:rPr>
          <w:rFonts w:hint="eastAsia"/>
        </w:rPr>
        <w:t>правовой</w:t>
      </w:r>
      <w:r>
        <w:t xml:space="preserve"> </w:t>
      </w:r>
      <w:r>
        <w:rPr>
          <w:rFonts w:hint="eastAsia"/>
        </w:rPr>
        <w:t>метод</w:t>
      </w:r>
      <w:r>
        <w:t xml:space="preserve"> </w:t>
      </w:r>
      <w:r>
        <w:rPr>
          <w:rFonts w:hint="eastAsia"/>
        </w:rPr>
        <w:t>оценки</w:t>
      </w:r>
      <w:r>
        <w:t xml:space="preserve"> </w:t>
      </w:r>
      <w:r>
        <w:rPr>
          <w:rFonts w:hint="eastAsia"/>
        </w:rPr>
        <w:t>состояния</w:t>
      </w:r>
      <w:r>
        <w:t xml:space="preserve"> </w:t>
      </w:r>
      <w:r>
        <w:rPr>
          <w:rFonts w:hint="eastAsia"/>
        </w:rPr>
        <w:t>теневой</w:t>
      </w:r>
      <w:r>
        <w:t xml:space="preserve"> </w:t>
      </w:r>
      <w:r>
        <w:rPr>
          <w:rFonts w:hint="eastAsia"/>
        </w:rPr>
        <w:t>экономики</w:t>
      </w:r>
    </w:p>
    <w:p w14:paraId="141E73D1" w14:textId="77777777" w:rsidR="00D555A0" w:rsidRDefault="00D555A0" w:rsidP="00D555A0"/>
    <w:p w14:paraId="6F4DC9ED" w14:textId="77777777" w:rsidR="00D555A0" w:rsidRDefault="00D555A0" w:rsidP="00D555A0">
      <w:r>
        <w:t xml:space="preserve">2.2. </w:t>
      </w:r>
      <w:r>
        <w:rPr>
          <w:rFonts w:hint="eastAsia"/>
        </w:rPr>
        <w:t>Количественные</w:t>
      </w:r>
      <w:r>
        <w:t xml:space="preserve"> </w:t>
      </w:r>
      <w:r>
        <w:rPr>
          <w:rFonts w:hint="eastAsia"/>
        </w:rPr>
        <w:t>методы</w:t>
      </w:r>
      <w:r>
        <w:t xml:space="preserve"> </w:t>
      </w:r>
      <w:r>
        <w:rPr>
          <w:rFonts w:hint="eastAsia"/>
        </w:rPr>
        <w:t>оценки</w:t>
      </w:r>
      <w:r>
        <w:t xml:space="preserve"> </w:t>
      </w:r>
      <w:r>
        <w:rPr>
          <w:rFonts w:hint="eastAsia"/>
        </w:rPr>
        <w:t>масштабов</w:t>
      </w:r>
      <w:r>
        <w:t xml:space="preserve"> </w:t>
      </w:r>
      <w:r>
        <w:rPr>
          <w:rFonts w:hint="eastAsia"/>
        </w:rPr>
        <w:t>теневой</w:t>
      </w:r>
      <w:r>
        <w:t xml:space="preserve"> </w:t>
      </w:r>
      <w:r>
        <w:rPr>
          <w:rFonts w:hint="eastAsia"/>
        </w:rPr>
        <w:t>экономики</w:t>
      </w:r>
    </w:p>
    <w:p w14:paraId="1648815C" w14:textId="77777777" w:rsidR="00D555A0" w:rsidRDefault="00D555A0" w:rsidP="00D555A0"/>
    <w:p w14:paraId="76976E6D" w14:textId="77777777" w:rsidR="00D555A0" w:rsidRDefault="00D555A0" w:rsidP="00D555A0">
      <w:r>
        <w:rPr>
          <w:rFonts w:hint="eastAsia"/>
        </w:rPr>
        <w:t>Глава</w:t>
      </w:r>
      <w:r>
        <w:t xml:space="preserve"> 3. </w:t>
      </w:r>
      <w:r>
        <w:rPr>
          <w:rFonts w:hint="eastAsia"/>
        </w:rPr>
        <w:t>Концепция</w:t>
      </w:r>
      <w:r>
        <w:t xml:space="preserve"> </w:t>
      </w:r>
      <w:r>
        <w:rPr>
          <w:rFonts w:hint="eastAsia"/>
        </w:rPr>
        <w:t>мониторинга</w:t>
      </w:r>
      <w:r>
        <w:t xml:space="preserve"> </w:t>
      </w:r>
      <w:r>
        <w:rPr>
          <w:rFonts w:hint="eastAsia"/>
        </w:rPr>
        <w:t>состояния</w:t>
      </w:r>
      <w:r>
        <w:t xml:space="preserve"> </w:t>
      </w:r>
      <w:r>
        <w:rPr>
          <w:rFonts w:hint="eastAsia"/>
        </w:rPr>
        <w:t>региональной</w:t>
      </w:r>
      <w:r>
        <w:t xml:space="preserve"> </w:t>
      </w:r>
      <w:r>
        <w:rPr>
          <w:rFonts w:hint="eastAsia"/>
        </w:rPr>
        <w:t>теневой</w:t>
      </w:r>
      <w:r>
        <w:t xml:space="preserve"> </w:t>
      </w:r>
      <w:r>
        <w:rPr>
          <w:rFonts w:hint="eastAsia"/>
        </w:rPr>
        <w:t>экономики</w:t>
      </w:r>
    </w:p>
    <w:p w14:paraId="2A743ACB" w14:textId="77777777" w:rsidR="00D555A0" w:rsidRDefault="00D555A0" w:rsidP="00D555A0"/>
    <w:p w14:paraId="48004680" w14:textId="77777777" w:rsidR="00D555A0" w:rsidRDefault="00D555A0" w:rsidP="00D555A0">
      <w:r>
        <w:lastRenderedPageBreak/>
        <w:t xml:space="preserve">3.1. </w:t>
      </w:r>
      <w:r>
        <w:rPr>
          <w:rFonts w:hint="eastAsia"/>
        </w:rPr>
        <w:t>Методологические</w:t>
      </w:r>
      <w:r>
        <w:t xml:space="preserve"> </w:t>
      </w:r>
      <w:r>
        <w:rPr>
          <w:rFonts w:hint="eastAsia"/>
        </w:rPr>
        <w:t>аспекты</w:t>
      </w:r>
      <w:r>
        <w:t xml:space="preserve"> </w:t>
      </w:r>
      <w:r>
        <w:rPr>
          <w:rFonts w:hint="eastAsia"/>
        </w:rPr>
        <w:t>мониторинга</w:t>
      </w:r>
      <w:r>
        <w:t xml:space="preserve"> </w:t>
      </w:r>
      <w:r>
        <w:rPr>
          <w:rFonts w:hint="eastAsia"/>
        </w:rPr>
        <w:t>региональной</w:t>
      </w:r>
      <w:r>
        <w:t xml:space="preserve"> </w:t>
      </w:r>
      <w:r>
        <w:rPr>
          <w:rFonts w:hint="eastAsia"/>
        </w:rPr>
        <w:t>теневой</w:t>
      </w:r>
      <w:r>
        <w:t xml:space="preserve"> </w:t>
      </w:r>
      <w:r>
        <w:rPr>
          <w:rFonts w:hint="eastAsia"/>
        </w:rPr>
        <w:t>экономической</w:t>
      </w:r>
      <w:r>
        <w:t xml:space="preserve"> </w:t>
      </w:r>
      <w:r>
        <w:rPr>
          <w:rFonts w:hint="eastAsia"/>
        </w:rPr>
        <w:t>деятельности</w:t>
      </w:r>
    </w:p>
    <w:p w14:paraId="4D9D84A6" w14:textId="77777777" w:rsidR="00D555A0" w:rsidRDefault="00D555A0" w:rsidP="00D555A0"/>
    <w:p w14:paraId="2EF6C094" w14:textId="77777777" w:rsidR="00D555A0" w:rsidRDefault="00D555A0" w:rsidP="00D555A0">
      <w:r>
        <w:t xml:space="preserve">3.2. </w:t>
      </w:r>
      <w:r>
        <w:rPr>
          <w:rFonts w:hint="eastAsia"/>
        </w:rPr>
        <w:t>Организация</w:t>
      </w:r>
      <w:r>
        <w:t xml:space="preserve"> </w:t>
      </w:r>
      <w:r>
        <w:rPr>
          <w:rFonts w:hint="eastAsia"/>
        </w:rPr>
        <w:t>экономического</w:t>
      </w:r>
      <w:r>
        <w:t xml:space="preserve"> </w:t>
      </w:r>
      <w:r>
        <w:rPr>
          <w:rFonts w:hint="eastAsia"/>
        </w:rPr>
        <w:t>переориентирования</w:t>
      </w:r>
      <w:r>
        <w:t xml:space="preserve"> </w:t>
      </w:r>
      <w:r>
        <w:rPr>
          <w:rFonts w:hint="eastAsia"/>
        </w:rPr>
        <w:t>фиктивных</w:t>
      </w:r>
      <w:r>
        <w:t xml:space="preserve"> </w:t>
      </w:r>
      <w:r>
        <w:rPr>
          <w:rFonts w:hint="eastAsia"/>
        </w:rPr>
        <w:t>схем</w:t>
      </w:r>
      <w:r>
        <w:t xml:space="preserve"> </w:t>
      </w:r>
      <w:r>
        <w:rPr>
          <w:rFonts w:hint="eastAsia"/>
        </w:rPr>
        <w:t>обналичивания</w:t>
      </w:r>
      <w:r>
        <w:t xml:space="preserve"> </w:t>
      </w:r>
      <w:r>
        <w:rPr>
          <w:rFonts w:hint="eastAsia"/>
        </w:rPr>
        <w:t>теневого</w:t>
      </w:r>
      <w:r>
        <w:t xml:space="preserve"> </w:t>
      </w:r>
      <w:r>
        <w:rPr>
          <w:rFonts w:hint="eastAsia"/>
        </w:rPr>
        <w:t>потока</w:t>
      </w:r>
      <w:r>
        <w:t xml:space="preserve"> </w:t>
      </w:r>
      <w:r>
        <w:rPr>
          <w:rFonts w:hint="eastAsia"/>
        </w:rPr>
        <w:t>в</w:t>
      </w:r>
      <w:r>
        <w:t xml:space="preserve"> </w:t>
      </w:r>
      <w:r>
        <w:rPr>
          <w:rFonts w:hint="eastAsia"/>
        </w:rPr>
        <w:t>строительной</w:t>
      </w:r>
      <w:r>
        <w:t xml:space="preserve"> </w:t>
      </w:r>
      <w:r>
        <w:rPr>
          <w:rFonts w:hint="eastAsia"/>
        </w:rPr>
        <w:t>отрасли</w:t>
      </w:r>
      <w:r>
        <w:t xml:space="preserve"> </w:t>
      </w:r>
      <w:r>
        <w:rPr>
          <w:rFonts w:hint="eastAsia"/>
        </w:rPr>
        <w:t>на</w:t>
      </w:r>
      <w:r>
        <w:t xml:space="preserve"> </w:t>
      </w:r>
      <w:r>
        <w:rPr>
          <w:rFonts w:hint="eastAsia"/>
        </w:rPr>
        <w:t>основе</w:t>
      </w:r>
      <w:r>
        <w:t xml:space="preserve"> </w:t>
      </w:r>
      <w:r>
        <w:rPr>
          <w:rFonts w:hint="eastAsia"/>
        </w:rPr>
        <w:t>мониторинга</w:t>
      </w:r>
      <w:r>
        <w:t xml:space="preserve"> </w:t>
      </w:r>
      <w:r>
        <w:rPr>
          <w:rFonts w:hint="eastAsia"/>
        </w:rPr>
        <w:t>взаимодействия</w:t>
      </w:r>
      <w:r>
        <w:t xml:space="preserve"> </w:t>
      </w:r>
      <w:r>
        <w:rPr>
          <w:rFonts w:hint="eastAsia"/>
        </w:rPr>
        <w:t>строительных</w:t>
      </w:r>
      <w:r>
        <w:t xml:space="preserve"> </w:t>
      </w:r>
      <w:r>
        <w:rPr>
          <w:rFonts w:hint="eastAsia"/>
        </w:rPr>
        <w:t>организаций</w:t>
      </w:r>
      <w:r>
        <w:t xml:space="preserve"> </w:t>
      </w:r>
      <w:r>
        <w:rPr>
          <w:rFonts w:hint="eastAsia"/>
        </w:rPr>
        <w:t>с</w:t>
      </w:r>
      <w:r>
        <w:t xml:space="preserve"> </w:t>
      </w:r>
      <w:r>
        <w:rPr>
          <w:rFonts w:hint="eastAsia"/>
        </w:rPr>
        <w:t>банками</w:t>
      </w:r>
    </w:p>
    <w:p w14:paraId="4B46B34C" w14:textId="77777777" w:rsidR="00D555A0" w:rsidRDefault="00D555A0" w:rsidP="00D555A0"/>
    <w:p w14:paraId="72595A06" w14:textId="77777777" w:rsidR="00D555A0" w:rsidRDefault="00D555A0" w:rsidP="00D555A0">
      <w:r>
        <w:t xml:space="preserve">3.3. </w:t>
      </w:r>
      <w:r>
        <w:rPr>
          <w:rFonts w:hint="eastAsia"/>
        </w:rPr>
        <w:t>Индикативный</w:t>
      </w:r>
      <w:r>
        <w:t xml:space="preserve"> </w:t>
      </w:r>
      <w:r>
        <w:rPr>
          <w:rFonts w:hint="eastAsia"/>
        </w:rPr>
        <w:t>метод</w:t>
      </w:r>
      <w:r>
        <w:t xml:space="preserve"> </w:t>
      </w:r>
      <w:r>
        <w:rPr>
          <w:rFonts w:hint="eastAsia"/>
        </w:rPr>
        <w:t>оценки</w:t>
      </w:r>
      <w:r>
        <w:t xml:space="preserve"> </w:t>
      </w:r>
      <w:r>
        <w:rPr>
          <w:rFonts w:hint="eastAsia"/>
        </w:rPr>
        <w:t>регионального</w:t>
      </w:r>
      <w:r>
        <w:t xml:space="preserve"> </w:t>
      </w:r>
      <w:r>
        <w:rPr>
          <w:rFonts w:hint="eastAsia"/>
        </w:rPr>
        <w:t>теневого</w:t>
      </w:r>
      <w:r>
        <w:t xml:space="preserve"> </w:t>
      </w:r>
      <w:r>
        <w:rPr>
          <w:rFonts w:hint="eastAsia"/>
        </w:rPr>
        <w:t>потока</w:t>
      </w:r>
    </w:p>
    <w:p w14:paraId="68DF9C34" w14:textId="77777777" w:rsidR="00D555A0" w:rsidRDefault="00D555A0" w:rsidP="00D555A0"/>
    <w:p w14:paraId="657852D3" w14:textId="77777777" w:rsidR="00D555A0" w:rsidRDefault="00D555A0" w:rsidP="00D555A0">
      <w:r>
        <w:t xml:space="preserve">3.4. </w:t>
      </w:r>
      <w:r>
        <w:rPr>
          <w:rFonts w:hint="eastAsia"/>
        </w:rPr>
        <w:t>Модель</w:t>
      </w:r>
      <w:r>
        <w:t xml:space="preserve"> </w:t>
      </w:r>
      <w:r>
        <w:rPr>
          <w:rFonts w:hint="eastAsia"/>
        </w:rPr>
        <w:t>системы</w:t>
      </w:r>
      <w:r>
        <w:t xml:space="preserve"> </w:t>
      </w:r>
      <w:r>
        <w:rPr>
          <w:rFonts w:hint="eastAsia"/>
        </w:rPr>
        <w:t>мониторинга</w:t>
      </w:r>
      <w:r>
        <w:t xml:space="preserve"> </w:t>
      </w:r>
      <w:r>
        <w:rPr>
          <w:rFonts w:hint="eastAsia"/>
        </w:rPr>
        <w:t>состояния</w:t>
      </w:r>
      <w:r>
        <w:t xml:space="preserve"> </w:t>
      </w:r>
      <w:r>
        <w:rPr>
          <w:rFonts w:hint="eastAsia"/>
        </w:rPr>
        <w:t>региональной</w:t>
      </w:r>
      <w:r>
        <w:t xml:space="preserve"> </w:t>
      </w:r>
      <w:r>
        <w:rPr>
          <w:rFonts w:hint="eastAsia"/>
        </w:rPr>
        <w:t>теневой</w:t>
      </w:r>
      <w:r>
        <w:t xml:space="preserve"> </w:t>
      </w:r>
      <w:r>
        <w:rPr>
          <w:rFonts w:hint="eastAsia"/>
        </w:rPr>
        <w:t>экономики</w:t>
      </w:r>
    </w:p>
    <w:p w14:paraId="540E63FC" w14:textId="77777777" w:rsidR="00D555A0" w:rsidRDefault="00D555A0" w:rsidP="00D555A0"/>
    <w:p w14:paraId="471E93A3" w14:textId="77777777" w:rsidR="00D555A0" w:rsidRDefault="00D555A0" w:rsidP="00D555A0">
      <w:r>
        <w:rPr>
          <w:rFonts w:hint="eastAsia"/>
        </w:rPr>
        <w:t>Глава</w:t>
      </w:r>
      <w:r>
        <w:t xml:space="preserve"> 4. </w:t>
      </w:r>
      <w:r>
        <w:rPr>
          <w:rFonts w:hint="eastAsia"/>
        </w:rPr>
        <w:t>Совершенствование</w:t>
      </w:r>
      <w:r>
        <w:t xml:space="preserve"> </w:t>
      </w:r>
      <w:r>
        <w:rPr>
          <w:rFonts w:hint="eastAsia"/>
        </w:rPr>
        <w:t>организации</w:t>
      </w:r>
      <w:r>
        <w:t xml:space="preserve"> </w:t>
      </w:r>
      <w:r>
        <w:rPr>
          <w:rFonts w:hint="eastAsia"/>
        </w:rPr>
        <w:t>подготовки</w:t>
      </w:r>
      <w:r>
        <w:t xml:space="preserve"> </w:t>
      </w:r>
      <w:r>
        <w:rPr>
          <w:rFonts w:hint="eastAsia"/>
        </w:rPr>
        <w:t>специалистов</w:t>
      </w:r>
      <w:r>
        <w:t xml:space="preserve"> </w:t>
      </w:r>
      <w:r>
        <w:rPr>
          <w:rFonts w:hint="eastAsia"/>
        </w:rPr>
        <w:t>МВД</w:t>
      </w:r>
      <w:r>
        <w:t xml:space="preserve"> </w:t>
      </w:r>
      <w:r>
        <w:rPr>
          <w:rFonts w:hint="eastAsia"/>
        </w:rPr>
        <w:t>России</w:t>
      </w:r>
      <w:r>
        <w:t xml:space="preserve"> </w:t>
      </w:r>
      <w:r>
        <w:rPr>
          <w:rFonts w:hint="eastAsia"/>
        </w:rPr>
        <w:t>по</w:t>
      </w:r>
      <w:r>
        <w:t xml:space="preserve"> </w:t>
      </w:r>
      <w:r>
        <w:rPr>
          <w:rFonts w:hint="eastAsia"/>
        </w:rPr>
        <w:t>противодействию</w:t>
      </w:r>
      <w:r>
        <w:t xml:space="preserve"> </w:t>
      </w:r>
      <w:r>
        <w:rPr>
          <w:rFonts w:hint="eastAsia"/>
        </w:rPr>
        <w:t>теневой</w:t>
      </w:r>
      <w:r>
        <w:t xml:space="preserve"> </w:t>
      </w:r>
      <w:r>
        <w:rPr>
          <w:rFonts w:hint="eastAsia"/>
        </w:rPr>
        <w:t>экономике</w:t>
      </w:r>
      <w:r>
        <w:t xml:space="preserve"> </w:t>
      </w:r>
      <w:r>
        <w:rPr>
          <w:rFonts w:hint="eastAsia"/>
        </w:rPr>
        <w:t>и</w:t>
      </w:r>
      <w:r>
        <w:t xml:space="preserve"> </w:t>
      </w:r>
      <w:r>
        <w:rPr>
          <w:rFonts w:hint="eastAsia"/>
        </w:rPr>
        <w:t>обеспечению</w:t>
      </w:r>
      <w:r>
        <w:t xml:space="preserve"> </w:t>
      </w:r>
      <w:r>
        <w:rPr>
          <w:rFonts w:hint="eastAsia"/>
        </w:rPr>
        <w:t>экономической</w:t>
      </w:r>
      <w:r>
        <w:t xml:space="preserve"> </w:t>
      </w:r>
      <w:r>
        <w:rPr>
          <w:rFonts w:hint="eastAsia"/>
        </w:rPr>
        <w:t>безопасности</w:t>
      </w:r>
      <w:r>
        <w:t xml:space="preserve"> </w:t>
      </w:r>
      <w:r>
        <w:rPr>
          <w:rFonts w:hint="eastAsia"/>
        </w:rPr>
        <w:t>страны</w:t>
      </w:r>
    </w:p>
    <w:p w14:paraId="7B12ACED" w14:textId="77777777" w:rsidR="00D555A0" w:rsidRDefault="00D555A0" w:rsidP="00D555A0"/>
    <w:p w14:paraId="168102B3" w14:textId="77777777" w:rsidR="00D555A0" w:rsidRDefault="00D555A0" w:rsidP="00D555A0">
      <w:r>
        <w:t xml:space="preserve">4.1. </w:t>
      </w:r>
      <w:r>
        <w:rPr>
          <w:rFonts w:hint="eastAsia"/>
        </w:rPr>
        <w:t>Концептуальные</w:t>
      </w:r>
      <w:r>
        <w:t xml:space="preserve"> </w:t>
      </w:r>
      <w:r>
        <w:rPr>
          <w:rFonts w:hint="eastAsia"/>
        </w:rPr>
        <w:t>положения</w:t>
      </w:r>
      <w:r>
        <w:t xml:space="preserve"> </w:t>
      </w:r>
      <w:r>
        <w:rPr>
          <w:rFonts w:hint="eastAsia"/>
        </w:rPr>
        <w:t>подготовки</w:t>
      </w:r>
      <w:r>
        <w:t xml:space="preserve"> </w:t>
      </w:r>
      <w:r>
        <w:rPr>
          <w:rFonts w:hint="eastAsia"/>
        </w:rPr>
        <w:t>органами</w:t>
      </w:r>
      <w:r>
        <w:t xml:space="preserve"> </w:t>
      </w:r>
      <w:r>
        <w:rPr>
          <w:rFonts w:hint="eastAsia"/>
        </w:rPr>
        <w:t>внутренних</w:t>
      </w:r>
      <w:r>
        <w:t xml:space="preserve"> </w:t>
      </w:r>
      <w:r>
        <w:rPr>
          <w:rFonts w:hint="eastAsia"/>
        </w:rPr>
        <w:t>дел</w:t>
      </w:r>
      <w:r>
        <w:t xml:space="preserve"> </w:t>
      </w:r>
      <w:r>
        <w:rPr>
          <w:rFonts w:hint="eastAsia"/>
        </w:rPr>
        <w:t>кадров</w:t>
      </w:r>
      <w:r>
        <w:t xml:space="preserve"> </w:t>
      </w:r>
      <w:r>
        <w:rPr>
          <w:rFonts w:hint="eastAsia"/>
        </w:rPr>
        <w:t>по</w:t>
      </w:r>
      <w:r>
        <w:t xml:space="preserve"> </w:t>
      </w:r>
      <w:r>
        <w:rPr>
          <w:rFonts w:hint="eastAsia"/>
        </w:rPr>
        <w:t>противодействию</w:t>
      </w:r>
      <w:r>
        <w:t xml:space="preserve"> </w:t>
      </w:r>
      <w:r>
        <w:rPr>
          <w:rFonts w:hint="eastAsia"/>
        </w:rPr>
        <w:t>теневой</w:t>
      </w:r>
      <w:r>
        <w:t xml:space="preserve"> </w:t>
      </w:r>
      <w:r>
        <w:rPr>
          <w:rFonts w:hint="eastAsia"/>
        </w:rPr>
        <w:t>экономике</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России</w:t>
      </w:r>
    </w:p>
    <w:p w14:paraId="6E515794" w14:textId="77777777" w:rsidR="00D555A0" w:rsidRDefault="00D555A0" w:rsidP="00D555A0"/>
    <w:p w14:paraId="4199BEB4" w14:textId="77777777" w:rsidR="00D555A0" w:rsidRDefault="00D555A0" w:rsidP="00D555A0">
      <w:r>
        <w:t xml:space="preserve">4.2. </w:t>
      </w:r>
      <w:r>
        <w:rPr>
          <w:rFonts w:hint="eastAsia"/>
        </w:rPr>
        <w:t>Моделирование</w:t>
      </w:r>
      <w:r>
        <w:t xml:space="preserve"> </w:t>
      </w:r>
      <w:r>
        <w:rPr>
          <w:rFonts w:hint="eastAsia"/>
        </w:rPr>
        <w:t>системы</w:t>
      </w:r>
      <w:r>
        <w:t xml:space="preserve"> </w:t>
      </w:r>
      <w:r>
        <w:rPr>
          <w:rFonts w:hint="eastAsia"/>
        </w:rPr>
        <w:t>образования</w:t>
      </w:r>
      <w:r>
        <w:t xml:space="preserve"> </w:t>
      </w:r>
      <w:r>
        <w:rPr>
          <w:rFonts w:hint="eastAsia"/>
        </w:rPr>
        <w:t>МВД</w:t>
      </w:r>
      <w:r>
        <w:t xml:space="preserve"> </w:t>
      </w:r>
      <w:r>
        <w:rPr>
          <w:rFonts w:hint="eastAsia"/>
        </w:rPr>
        <w:t>России</w:t>
      </w:r>
      <w:r>
        <w:t xml:space="preserve"> </w:t>
      </w:r>
      <w:r>
        <w:rPr>
          <w:rFonts w:hint="eastAsia"/>
        </w:rPr>
        <w:t>для</w:t>
      </w:r>
      <w:r>
        <w:t xml:space="preserve"> </w:t>
      </w:r>
      <w:r>
        <w:rPr>
          <w:rFonts w:hint="eastAsia"/>
        </w:rPr>
        <w:t>сферы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страны</w:t>
      </w:r>
    </w:p>
    <w:p w14:paraId="4235D5A2" w14:textId="77777777" w:rsidR="00D555A0" w:rsidRDefault="00D555A0" w:rsidP="00D555A0"/>
    <w:p w14:paraId="26518451" w14:textId="77777777" w:rsidR="00D555A0" w:rsidRDefault="00D555A0" w:rsidP="00D555A0">
      <w:r>
        <w:t xml:space="preserve">4.3. </w:t>
      </w:r>
      <w:r>
        <w:rPr>
          <w:rFonts w:hint="eastAsia"/>
        </w:rPr>
        <w:t>Совершенствование</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r>
        <w:t xml:space="preserve"> </w:t>
      </w:r>
      <w:r>
        <w:rPr>
          <w:rFonts w:hint="eastAsia"/>
        </w:rPr>
        <w:t>для</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страны</w:t>
      </w:r>
    </w:p>
    <w:p w14:paraId="204DD073" w14:textId="77777777" w:rsidR="00D555A0" w:rsidRDefault="00D555A0" w:rsidP="00D555A0"/>
    <w:p w14:paraId="64428805" w14:textId="77777777" w:rsidR="00D555A0" w:rsidRDefault="00D555A0" w:rsidP="00D555A0">
      <w:r>
        <w:rPr>
          <w:rFonts w:hint="eastAsia"/>
        </w:rPr>
        <w:t>Глава</w:t>
      </w:r>
      <w:r>
        <w:t xml:space="preserve"> 5. </w:t>
      </w:r>
      <w:r>
        <w:rPr>
          <w:rFonts w:hint="eastAsia"/>
        </w:rPr>
        <w:t>Организация</w:t>
      </w:r>
      <w:r>
        <w:t xml:space="preserve"> </w:t>
      </w:r>
      <w:r>
        <w:rPr>
          <w:rFonts w:hint="eastAsia"/>
        </w:rPr>
        <w:t>противодействия</w:t>
      </w:r>
      <w:r>
        <w:t xml:space="preserve"> </w:t>
      </w:r>
      <w:r>
        <w:rPr>
          <w:rFonts w:hint="eastAsia"/>
        </w:rPr>
        <w:t>криминальной</w:t>
      </w:r>
      <w:r>
        <w:t xml:space="preserve"> </w:t>
      </w:r>
      <w:r>
        <w:rPr>
          <w:rFonts w:hint="eastAsia"/>
        </w:rPr>
        <w:t>экономике</w:t>
      </w:r>
      <w:r>
        <w:t xml:space="preserve"> </w:t>
      </w:r>
      <w:r>
        <w:rPr>
          <w:rFonts w:hint="eastAsia"/>
        </w:rPr>
        <w:t>органами</w:t>
      </w:r>
      <w:r>
        <w:t xml:space="preserve"> </w:t>
      </w:r>
      <w:r>
        <w:rPr>
          <w:rFonts w:hint="eastAsia"/>
        </w:rPr>
        <w:t>внутренних</w:t>
      </w:r>
      <w:r>
        <w:t xml:space="preserve"> </w:t>
      </w:r>
      <w:r>
        <w:rPr>
          <w:rFonts w:hint="eastAsia"/>
        </w:rPr>
        <w:t>дел</w:t>
      </w:r>
    </w:p>
    <w:p w14:paraId="67690327" w14:textId="77777777" w:rsidR="00D555A0" w:rsidRDefault="00D555A0" w:rsidP="00D555A0"/>
    <w:p w14:paraId="42AAD91E" w14:textId="77777777" w:rsidR="00D555A0" w:rsidRDefault="00D555A0" w:rsidP="00D555A0">
      <w:r>
        <w:t xml:space="preserve">5.1. </w:t>
      </w:r>
      <w:r>
        <w:rPr>
          <w:rFonts w:hint="eastAsia"/>
        </w:rPr>
        <w:t>Методы</w:t>
      </w:r>
      <w:r>
        <w:t xml:space="preserve"> </w:t>
      </w:r>
      <w:r>
        <w:rPr>
          <w:rFonts w:hint="eastAsia"/>
        </w:rPr>
        <w:t>оценки</w:t>
      </w:r>
      <w:r>
        <w:t xml:space="preserve"> </w:t>
      </w:r>
      <w:r>
        <w:rPr>
          <w:rFonts w:hint="eastAsia"/>
        </w:rPr>
        <w:t>экономической</w:t>
      </w:r>
      <w:r>
        <w:t xml:space="preserve"> </w:t>
      </w:r>
      <w:r>
        <w:rPr>
          <w:rFonts w:hint="eastAsia"/>
        </w:rPr>
        <w:t>преступности</w:t>
      </w:r>
      <w:r>
        <w:t xml:space="preserve"> </w:t>
      </w:r>
      <w:r>
        <w:rPr>
          <w:rFonts w:hint="eastAsia"/>
        </w:rPr>
        <w:t>для</w:t>
      </w:r>
      <w:r>
        <w:t xml:space="preserve"> </w:t>
      </w:r>
      <w:r>
        <w:rPr>
          <w:rFonts w:hint="eastAsia"/>
        </w:rPr>
        <w:t>характеристики</w:t>
      </w:r>
      <w:r>
        <w:t xml:space="preserve"> </w:t>
      </w:r>
      <w:r>
        <w:rPr>
          <w:rFonts w:hint="eastAsia"/>
        </w:rPr>
        <w:t>теневой</w:t>
      </w:r>
      <w:r>
        <w:t xml:space="preserve"> </w:t>
      </w:r>
      <w:r>
        <w:rPr>
          <w:rFonts w:hint="eastAsia"/>
        </w:rPr>
        <w:t>экономики</w:t>
      </w:r>
    </w:p>
    <w:p w14:paraId="2F582798" w14:textId="77777777" w:rsidR="00D555A0" w:rsidRDefault="00D555A0" w:rsidP="00D555A0"/>
    <w:p w14:paraId="63F3C7EF" w14:textId="77777777" w:rsidR="00D555A0" w:rsidRDefault="00D555A0" w:rsidP="00D555A0">
      <w:r>
        <w:lastRenderedPageBreak/>
        <w:t xml:space="preserve">5.2. </w:t>
      </w:r>
      <w:r>
        <w:rPr>
          <w:rFonts w:hint="eastAsia"/>
        </w:rPr>
        <w:t>Способы</w:t>
      </w:r>
      <w:r>
        <w:t xml:space="preserve"> </w:t>
      </w:r>
      <w:r>
        <w:rPr>
          <w:rFonts w:hint="eastAsia"/>
        </w:rPr>
        <w:t>противодействия</w:t>
      </w:r>
      <w:r>
        <w:t xml:space="preserve"> </w:t>
      </w:r>
      <w:r>
        <w:rPr>
          <w:rFonts w:hint="eastAsia"/>
        </w:rPr>
        <w:t>легализации</w:t>
      </w:r>
      <w:r>
        <w:t xml:space="preserve"> </w:t>
      </w:r>
      <w:r>
        <w:rPr>
          <w:rFonts w:hint="eastAsia"/>
        </w:rPr>
        <w:t>доходов</w:t>
      </w:r>
      <w:r>
        <w:t xml:space="preserve">, </w:t>
      </w:r>
      <w:r>
        <w:rPr>
          <w:rFonts w:hint="eastAsia"/>
        </w:rPr>
        <w:t>полученных</w:t>
      </w:r>
      <w:r>
        <w:t xml:space="preserve"> </w:t>
      </w:r>
      <w:r>
        <w:rPr>
          <w:rFonts w:hint="eastAsia"/>
        </w:rPr>
        <w:t>преступным</w:t>
      </w:r>
      <w:r>
        <w:t xml:space="preserve"> </w:t>
      </w:r>
      <w:r>
        <w:rPr>
          <w:rFonts w:hint="eastAsia"/>
        </w:rPr>
        <w:t>путем</w:t>
      </w:r>
      <w:r>
        <w:t xml:space="preserve">, </w:t>
      </w:r>
      <w:r>
        <w:rPr>
          <w:rFonts w:hint="eastAsia"/>
        </w:rPr>
        <w:t>направленные</w:t>
      </w:r>
      <w:r>
        <w:t xml:space="preserve"> </w:t>
      </w:r>
      <w:r>
        <w:rPr>
          <w:rFonts w:hint="eastAsia"/>
        </w:rPr>
        <w:t>на</w:t>
      </w:r>
      <w:r>
        <w:t xml:space="preserve"> </w:t>
      </w:r>
      <w:r>
        <w:rPr>
          <w:rFonts w:hint="eastAsia"/>
        </w:rPr>
        <w:t>снижение</w:t>
      </w:r>
      <w:r>
        <w:t xml:space="preserve"> </w:t>
      </w:r>
      <w:r>
        <w:rPr>
          <w:rFonts w:hint="eastAsia"/>
        </w:rPr>
        <w:t>уровня</w:t>
      </w:r>
      <w:r>
        <w:t xml:space="preserve"> </w:t>
      </w:r>
      <w:r>
        <w:rPr>
          <w:rFonts w:hint="eastAsia"/>
        </w:rPr>
        <w:t>теневой</w:t>
      </w:r>
      <w:r>
        <w:t xml:space="preserve"> </w:t>
      </w:r>
      <w:r>
        <w:rPr>
          <w:rFonts w:hint="eastAsia"/>
        </w:rPr>
        <w:t>экономики</w:t>
      </w:r>
    </w:p>
    <w:p w14:paraId="1A4A143D" w14:textId="77777777" w:rsidR="00D555A0" w:rsidRDefault="00D555A0" w:rsidP="00D555A0"/>
    <w:p w14:paraId="26F717AB" w14:textId="77777777" w:rsidR="00D555A0" w:rsidRDefault="00D555A0" w:rsidP="00D555A0">
      <w:r>
        <w:t xml:space="preserve">5.3. </w:t>
      </w:r>
      <w:r>
        <w:rPr>
          <w:rFonts w:hint="eastAsia"/>
        </w:rPr>
        <w:t>Программные</w:t>
      </w:r>
      <w:r>
        <w:t xml:space="preserve"> </w:t>
      </w:r>
      <w:r>
        <w:rPr>
          <w:rFonts w:hint="eastAsia"/>
        </w:rPr>
        <w:t>мероприятия</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противодействию</w:t>
      </w:r>
      <w:r>
        <w:t xml:space="preserve"> </w:t>
      </w:r>
      <w:r>
        <w:rPr>
          <w:rFonts w:hint="eastAsia"/>
        </w:rPr>
        <w:t>теневой</w:t>
      </w:r>
      <w:r>
        <w:t xml:space="preserve"> </w:t>
      </w:r>
      <w:r>
        <w:rPr>
          <w:rFonts w:hint="eastAsia"/>
        </w:rPr>
        <w:t>экономике</w:t>
      </w:r>
    </w:p>
    <w:p w14:paraId="7053B4BD" w14:textId="77777777" w:rsidR="00D555A0" w:rsidRDefault="00D555A0" w:rsidP="00D555A0"/>
    <w:p w14:paraId="5649AAA6" w14:textId="77777777" w:rsidR="00D555A0" w:rsidRDefault="00D555A0" w:rsidP="00D555A0">
      <w:r>
        <w:rPr>
          <w:rFonts w:hint="eastAsia"/>
        </w:rPr>
        <w:t>Глава</w:t>
      </w:r>
      <w:r>
        <w:t xml:space="preserve"> 6. </w:t>
      </w:r>
      <w:r>
        <w:rPr>
          <w:rFonts w:hint="eastAsia"/>
        </w:rPr>
        <w:t>Концепция</w:t>
      </w:r>
      <w:r>
        <w:t xml:space="preserve"> </w:t>
      </w:r>
      <w:r>
        <w:rPr>
          <w:rFonts w:hint="eastAsia"/>
        </w:rPr>
        <w:t>организации</w:t>
      </w:r>
      <w:r>
        <w:t xml:space="preserve"> </w:t>
      </w:r>
      <w:r>
        <w:rPr>
          <w:rFonts w:hint="eastAsia"/>
        </w:rPr>
        <w:t>органами</w:t>
      </w:r>
      <w:r>
        <w:t xml:space="preserve"> </w:t>
      </w:r>
      <w:r>
        <w:rPr>
          <w:rFonts w:hint="eastAsia"/>
        </w:rPr>
        <w:t>внутренних</w:t>
      </w:r>
      <w:r>
        <w:t xml:space="preserve"> </w:t>
      </w:r>
      <w:r>
        <w:rPr>
          <w:rFonts w:hint="eastAsia"/>
        </w:rPr>
        <w:t>дел</w:t>
      </w:r>
      <w:r>
        <w:t xml:space="preserve"> </w:t>
      </w:r>
      <w:r>
        <w:rPr>
          <w:rFonts w:hint="eastAsia"/>
        </w:rPr>
        <w:t>противодействия</w:t>
      </w:r>
      <w:r>
        <w:t xml:space="preserve"> </w:t>
      </w:r>
      <w:r>
        <w:rPr>
          <w:rFonts w:hint="eastAsia"/>
        </w:rPr>
        <w:t>региональной</w:t>
      </w:r>
      <w:r>
        <w:t xml:space="preserve"> </w:t>
      </w:r>
      <w:r>
        <w:rPr>
          <w:rFonts w:hint="eastAsia"/>
        </w:rPr>
        <w:t>теневой</w:t>
      </w:r>
      <w:r>
        <w:t xml:space="preserve"> </w:t>
      </w:r>
      <w:r>
        <w:rPr>
          <w:rFonts w:hint="eastAsia"/>
        </w:rPr>
        <w:t>экономике</w:t>
      </w:r>
    </w:p>
    <w:p w14:paraId="63248309" w14:textId="77777777" w:rsidR="00D555A0" w:rsidRDefault="00D555A0" w:rsidP="00D555A0"/>
    <w:p w14:paraId="0AC3DD38" w14:textId="77777777" w:rsidR="00D555A0" w:rsidRDefault="00D555A0" w:rsidP="00D555A0">
      <w:r>
        <w:t xml:space="preserve">6.1. </w:t>
      </w:r>
      <w:r>
        <w:rPr>
          <w:rFonts w:hint="eastAsia"/>
        </w:rPr>
        <w:t>Криминальная</w:t>
      </w:r>
      <w:r>
        <w:t xml:space="preserve"> </w:t>
      </w:r>
      <w:r>
        <w:rPr>
          <w:rFonts w:hint="eastAsia"/>
        </w:rPr>
        <w:t>экономика</w:t>
      </w:r>
      <w:r>
        <w:t xml:space="preserve"> </w:t>
      </w:r>
      <w:r>
        <w:rPr>
          <w:rFonts w:hint="eastAsia"/>
        </w:rPr>
        <w:t>как</w:t>
      </w:r>
      <w:r>
        <w:t xml:space="preserve"> </w:t>
      </w:r>
      <w:r>
        <w:rPr>
          <w:rFonts w:hint="eastAsia"/>
        </w:rPr>
        <w:t>угроза</w:t>
      </w:r>
      <w:r>
        <w:t xml:space="preserve"> </w:t>
      </w:r>
      <w:r>
        <w:rPr>
          <w:rFonts w:hint="eastAsia"/>
        </w:rPr>
        <w:t>экономическому</w:t>
      </w:r>
      <w:r>
        <w:t xml:space="preserve"> </w:t>
      </w:r>
      <w:r>
        <w:rPr>
          <w:rFonts w:hint="eastAsia"/>
        </w:rPr>
        <w:t>развитию</w:t>
      </w:r>
      <w:r>
        <w:t xml:space="preserve"> </w:t>
      </w:r>
      <w:r>
        <w:rPr>
          <w:rFonts w:hint="eastAsia"/>
        </w:rPr>
        <w:t>регионов</w:t>
      </w:r>
      <w:r>
        <w:t xml:space="preserve"> </w:t>
      </w:r>
      <w:r>
        <w:rPr>
          <w:rFonts w:hint="eastAsia"/>
        </w:rPr>
        <w:t>Российской</w:t>
      </w:r>
      <w:r>
        <w:t xml:space="preserve"> </w:t>
      </w:r>
      <w:r>
        <w:rPr>
          <w:rFonts w:hint="eastAsia"/>
        </w:rPr>
        <w:t>Федерации</w:t>
      </w:r>
    </w:p>
    <w:p w14:paraId="170A64DE" w14:textId="77777777" w:rsidR="00D555A0" w:rsidRDefault="00D555A0" w:rsidP="00D555A0"/>
    <w:p w14:paraId="04CC62FB" w14:textId="77777777" w:rsidR="00D555A0" w:rsidRDefault="00D555A0" w:rsidP="00D555A0">
      <w:r>
        <w:t xml:space="preserve">6.2. </w:t>
      </w:r>
      <w:r>
        <w:rPr>
          <w:rFonts w:hint="eastAsia"/>
        </w:rPr>
        <w:t>Совершенствование</w:t>
      </w:r>
      <w:r>
        <w:t xml:space="preserve"> </w:t>
      </w:r>
      <w:r>
        <w:rPr>
          <w:rFonts w:hint="eastAsia"/>
        </w:rPr>
        <w:t>статистического</w:t>
      </w:r>
      <w:r>
        <w:t xml:space="preserve"> </w:t>
      </w:r>
      <w:r>
        <w:rPr>
          <w:rFonts w:hint="eastAsia"/>
        </w:rPr>
        <w:t>учета</w:t>
      </w:r>
      <w:r>
        <w:t xml:space="preserve"> </w:t>
      </w:r>
      <w:r>
        <w:rPr>
          <w:rFonts w:hint="eastAsia"/>
        </w:rPr>
        <w:t>экономической</w:t>
      </w:r>
      <w:r>
        <w:t xml:space="preserve"> </w:t>
      </w:r>
      <w:r>
        <w:rPr>
          <w:rFonts w:hint="eastAsia"/>
        </w:rPr>
        <w:t>преступности</w:t>
      </w:r>
      <w:r>
        <w:t xml:space="preserve"> </w:t>
      </w:r>
      <w:r>
        <w:rPr>
          <w:rFonts w:hint="eastAsia"/>
        </w:rPr>
        <w:t>в</w:t>
      </w:r>
      <w:r>
        <w:t xml:space="preserve"> </w:t>
      </w:r>
      <w:r>
        <w:rPr>
          <w:rFonts w:hint="eastAsia"/>
        </w:rPr>
        <w:t>России</w:t>
      </w:r>
    </w:p>
    <w:p w14:paraId="2FFDF1DB" w14:textId="77777777" w:rsidR="00D555A0" w:rsidRDefault="00D555A0" w:rsidP="00D555A0"/>
    <w:p w14:paraId="3C341AA7" w14:textId="77777777" w:rsidR="00D555A0" w:rsidRDefault="00D555A0" w:rsidP="00D555A0">
      <w:r>
        <w:t xml:space="preserve">6.3. </w:t>
      </w:r>
      <w:r>
        <w:rPr>
          <w:rFonts w:hint="eastAsia"/>
        </w:rPr>
        <w:t>Стратегические</w:t>
      </w:r>
      <w:r>
        <w:t xml:space="preserve"> </w:t>
      </w:r>
      <w:r>
        <w:rPr>
          <w:rFonts w:hint="eastAsia"/>
        </w:rPr>
        <w:t>направления</w:t>
      </w:r>
      <w:r>
        <w:t xml:space="preserve"> </w:t>
      </w:r>
      <w:r>
        <w:rPr>
          <w:rFonts w:hint="eastAsia"/>
        </w:rPr>
        <w:t>противодействия</w:t>
      </w:r>
      <w:r>
        <w:t xml:space="preserve"> </w:t>
      </w:r>
      <w:r>
        <w:rPr>
          <w:rFonts w:hint="eastAsia"/>
        </w:rPr>
        <w:t>органами</w:t>
      </w:r>
      <w:r>
        <w:t xml:space="preserve"> </w:t>
      </w:r>
      <w:r>
        <w:rPr>
          <w:rFonts w:hint="eastAsia"/>
        </w:rPr>
        <w:t>внутренних</w:t>
      </w:r>
      <w:r>
        <w:t xml:space="preserve"> </w:t>
      </w:r>
      <w:r>
        <w:rPr>
          <w:rFonts w:hint="eastAsia"/>
        </w:rPr>
        <w:t>дел</w:t>
      </w:r>
      <w:r>
        <w:t xml:space="preserve"> </w:t>
      </w:r>
      <w:r>
        <w:rPr>
          <w:rFonts w:hint="eastAsia"/>
        </w:rPr>
        <w:t>региональной</w:t>
      </w:r>
      <w:r>
        <w:t xml:space="preserve"> </w:t>
      </w:r>
      <w:r>
        <w:rPr>
          <w:rFonts w:hint="eastAsia"/>
        </w:rPr>
        <w:t>теневой</w:t>
      </w:r>
      <w:r>
        <w:t xml:space="preserve"> </w:t>
      </w:r>
      <w:r>
        <w:rPr>
          <w:rFonts w:hint="eastAsia"/>
        </w:rPr>
        <w:t>экономике</w:t>
      </w:r>
    </w:p>
    <w:p w14:paraId="35EF4612" w14:textId="77777777" w:rsidR="00D555A0" w:rsidRDefault="00D555A0" w:rsidP="00D555A0"/>
    <w:p w14:paraId="375FEC5E" w14:textId="77777777" w:rsidR="00D555A0" w:rsidRDefault="00D555A0" w:rsidP="00D555A0">
      <w:r>
        <w:rPr>
          <w:rFonts w:hint="eastAsia"/>
        </w:rPr>
        <w:t>ЗАКЛЮЧЕНИЕ</w:t>
      </w:r>
    </w:p>
    <w:p w14:paraId="75FBA517" w14:textId="77777777" w:rsidR="00D555A0" w:rsidRDefault="00D555A0" w:rsidP="00D555A0"/>
    <w:p w14:paraId="48E9F1CE" w14:textId="51F9667B" w:rsidR="00D555A0" w:rsidRPr="00D555A0" w:rsidRDefault="00D555A0" w:rsidP="00D555A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555A0" w:rsidRPr="00D555A0" w:rsidSect="00360A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62E8" w14:textId="77777777" w:rsidR="00360AD1" w:rsidRDefault="00360AD1">
      <w:pPr>
        <w:spacing w:after="0" w:line="240" w:lineRule="auto"/>
      </w:pPr>
      <w:r>
        <w:separator/>
      </w:r>
    </w:p>
  </w:endnote>
  <w:endnote w:type="continuationSeparator" w:id="0">
    <w:p w14:paraId="7C13D83E" w14:textId="77777777" w:rsidR="00360AD1" w:rsidRDefault="0036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FE05" w14:textId="77777777" w:rsidR="00360AD1" w:rsidRDefault="00360AD1"/>
    <w:p w14:paraId="0E33D89E" w14:textId="77777777" w:rsidR="00360AD1" w:rsidRDefault="00360AD1"/>
    <w:p w14:paraId="7609CDDB" w14:textId="77777777" w:rsidR="00360AD1" w:rsidRDefault="00360AD1"/>
    <w:p w14:paraId="712B4E0E" w14:textId="77777777" w:rsidR="00360AD1" w:rsidRDefault="00360AD1"/>
    <w:p w14:paraId="255E66E6" w14:textId="77777777" w:rsidR="00360AD1" w:rsidRDefault="00360AD1"/>
    <w:p w14:paraId="319E4A1E" w14:textId="77777777" w:rsidR="00360AD1" w:rsidRDefault="00360AD1"/>
    <w:p w14:paraId="208E1C18" w14:textId="77777777" w:rsidR="00360AD1" w:rsidRDefault="00360A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5709FA" wp14:editId="65268C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3DA40" w14:textId="77777777" w:rsidR="00360AD1" w:rsidRDefault="00360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709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03DA40" w14:textId="77777777" w:rsidR="00360AD1" w:rsidRDefault="00360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D88B3B" w14:textId="77777777" w:rsidR="00360AD1" w:rsidRDefault="00360AD1"/>
    <w:p w14:paraId="3C6206FD" w14:textId="77777777" w:rsidR="00360AD1" w:rsidRDefault="00360AD1"/>
    <w:p w14:paraId="17B2E65D" w14:textId="77777777" w:rsidR="00360AD1" w:rsidRDefault="00360A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E995D9" wp14:editId="26265C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DAED0" w14:textId="77777777" w:rsidR="00360AD1" w:rsidRDefault="00360AD1"/>
                          <w:p w14:paraId="0A684BAA" w14:textId="77777777" w:rsidR="00360AD1" w:rsidRDefault="00360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995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3DAED0" w14:textId="77777777" w:rsidR="00360AD1" w:rsidRDefault="00360AD1"/>
                    <w:p w14:paraId="0A684BAA" w14:textId="77777777" w:rsidR="00360AD1" w:rsidRDefault="00360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3C3814" w14:textId="77777777" w:rsidR="00360AD1" w:rsidRDefault="00360AD1"/>
    <w:p w14:paraId="32403D3F" w14:textId="77777777" w:rsidR="00360AD1" w:rsidRDefault="00360AD1">
      <w:pPr>
        <w:rPr>
          <w:sz w:val="2"/>
          <w:szCs w:val="2"/>
        </w:rPr>
      </w:pPr>
    </w:p>
    <w:p w14:paraId="657A5587" w14:textId="77777777" w:rsidR="00360AD1" w:rsidRDefault="00360AD1"/>
    <w:p w14:paraId="21300C5D" w14:textId="77777777" w:rsidR="00360AD1" w:rsidRDefault="00360AD1">
      <w:pPr>
        <w:spacing w:after="0" w:line="240" w:lineRule="auto"/>
      </w:pPr>
    </w:p>
  </w:footnote>
  <w:footnote w:type="continuationSeparator" w:id="0">
    <w:p w14:paraId="7404D9A6" w14:textId="77777777" w:rsidR="00360AD1" w:rsidRDefault="0036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AD1"/>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13172</TotalTime>
  <Pages>3</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1944</cp:revision>
  <cp:lastPrinted>2009-02-06T05:36:00Z</cp:lastPrinted>
  <dcterms:created xsi:type="dcterms:W3CDTF">2024-04-09T10:20:00Z</dcterms:created>
  <dcterms:modified xsi:type="dcterms:W3CDTF">2024-04-25T09:36:00Z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