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76F15" w14:textId="6B08AEA1" w:rsidR="00D20988" w:rsidRDefault="00530DAF" w:rsidP="00530DAF">
      <w:pPr>
        <w:rPr>
          <w:lang w:val="ru-RU"/>
        </w:rPr>
      </w:pPr>
      <w:r w:rsidRPr="00530DAF">
        <w:rPr>
          <w:rFonts w:hint="eastAsia"/>
          <w:lang w:val="ru-RU"/>
        </w:rPr>
        <w:t>Оптимизация</w:t>
      </w:r>
      <w:r w:rsidRPr="00530DAF">
        <w:rPr>
          <w:lang w:val="ru-RU"/>
        </w:rPr>
        <w:t xml:space="preserve"> </w:t>
      </w:r>
      <w:r w:rsidRPr="00530DAF">
        <w:rPr>
          <w:rFonts w:hint="eastAsia"/>
          <w:lang w:val="ru-RU"/>
        </w:rPr>
        <w:t>работы</w:t>
      </w:r>
      <w:r w:rsidRPr="00530DAF">
        <w:rPr>
          <w:lang w:val="ru-RU"/>
        </w:rPr>
        <w:t xml:space="preserve"> </w:t>
      </w:r>
      <w:r w:rsidRPr="00530DAF">
        <w:rPr>
          <w:rFonts w:hint="eastAsia"/>
          <w:lang w:val="ru-RU"/>
        </w:rPr>
        <w:t>реанимационных</w:t>
      </w:r>
      <w:r w:rsidRPr="00530DAF">
        <w:rPr>
          <w:lang w:val="ru-RU"/>
        </w:rPr>
        <w:t xml:space="preserve"> </w:t>
      </w:r>
      <w:r w:rsidRPr="00530DAF">
        <w:rPr>
          <w:rFonts w:hint="eastAsia"/>
          <w:lang w:val="ru-RU"/>
        </w:rPr>
        <w:t>бригад</w:t>
      </w:r>
      <w:r w:rsidRPr="00530DAF">
        <w:rPr>
          <w:lang w:val="ru-RU"/>
        </w:rPr>
        <w:t xml:space="preserve"> </w:t>
      </w:r>
      <w:r w:rsidRPr="00530DAF">
        <w:rPr>
          <w:rFonts w:hint="eastAsia"/>
          <w:lang w:val="ru-RU"/>
        </w:rPr>
        <w:t>скорой</w:t>
      </w:r>
      <w:r w:rsidRPr="00530DAF">
        <w:rPr>
          <w:lang w:val="ru-RU"/>
        </w:rPr>
        <w:t xml:space="preserve"> </w:t>
      </w:r>
      <w:r w:rsidRPr="00530DAF">
        <w:rPr>
          <w:rFonts w:hint="eastAsia"/>
          <w:lang w:val="ru-RU"/>
        </w:rPr>
        <w:t>медицинской</w:t>
      </w:r>
      <w:r w:rsidRPr="00530DAF">
        <w:rPr>
          <w:lang w:val="ru-RU"/>
        </w:rPr>
        <w:t xml:space="preserve"> </w:t>
      </w:r>
      <w:r w:rsidRPr="00530DAF">
        <w:rPr>
          <w:rFonts w:hint="eastAsia"/>
          <w:lang w:val="ru-RU"/>
        </w:rPr>
        <w:t>помощи</w:t>
      </w:r>
      <w:r w:rsidRPr="00530DAF">
        <w:rPr>
          <w:lang w:val="ru-RU"/>
        </w:rPr>
        <w:t xml:space="preserve"> </w:t>
      </w:r>
      <w:r w:rsidRPr="00530DAF">
        <w:rPr>
          <w:rFonts w:hint="eastAsia"/>
          <w:lang w:val="ru-RU"/>
        </w:rPr>
        <w:t>на</w:t>
      </w:r>
      <w:r w:rsidRPr="00530DAF">
        <w:rPr>
          <w:lang w:val="ru-RU"/>
        </w:rPr>
        <w:t xml:space="preserve"> </w:t>
      </w:r>
      <w:r w:rsidRPr="00530DAF">
        <w:rPr>
          <w:rFonts w:hint="eastAsia"/>
          <w:lang w:val="ru-RU"/>
        </w:rPr>
        <w:t>основе</w:t>
      </w:r>
      <w:r w:rsidRPr="00530DAF">
        <w:rPr>
          <w:lang w:val="ru-RU"/>
        </w:rPr>
        <w:t xml:space="preserve"> </w:t>
      </w:r>
      <w:r w:rsidRPr="00530DAF">
        <w:rPr>
          <w:rFonts w:hint="eastAsia"/>
          <w:lang w:val="ru-RU"/>
        </w:rPr>
        <w:t>информационных</w:t>
      </w:r>
      <w:r w:rsidRPr="00530DAF">
        <w:rPr>
          <w:lang w:val="ru-RU"/>
        </w:rPr>
        <w:t xml:space="preserve"> </w:t>
      </w:r>
      <w:r w:rsidRPr="00530DAF">
        <w:rPr>
          <w:rFonts w:hint="eastAsia"/>
          <w:lang w:val="ru-RU"/>
        </w:rPr>
        <w:t>технологий</w:t>
      </w:r>
      <w:r w:rsidRPr="00530DAF">
        <w:rPr>
          <w:lang w:val="ru-RU"/>
        </w:rPr>
        <w:t xml:space="preserve"> (</w:t>
      </w:r>
      <w:r w:rsidRPr="00530DAF">
        <w:rPr>
          <w:rFonts w:hint="eastAsia"/>
          <w:lang w:val="ru-RU"/>
        </w:rPr>
        <w:t>в</w:t>
      </w:r>
      <w:r w:rsidRPr="00530DAF">
        <w:rPr>
          <w:lang w:val="ru-RU"/>
        </w:rPr>
        <w:t xml:space="preserve"> </w:t>
      </w:r>
      <w:r w:rsidRPr="00530DAF">
        <w:rPr>
          <w:rFonts w:hint="eastAsia"/>
          <w:lang w:val="ru-RU"/>
        </w:rPr>
        <w:t>условиях</w:t>
      </w:r>
      <w:r w:rsidRPr="00530DAF">
        <w:rPr>
          <w:lang w:val="ru-RU"/>
        </w:rPr>
        <w:t xml:space="preserve"> </w:t>
      </w:r>
      <w:r w:rsidRPr="00530DAF">
        <w:rPr>
          <w:rFonts w:hint="eastAsia"/>
          <w:lang w:val="ru-RU"/>
        </w:rPr>
        <w:t>городского</w:t>
      </w:r>
      <w:r w:rsidRPr="00530DAF">
        <w:rPr>
          <w:lang w:val="ru-RU"/>
        </w:rPr>
        <w:t xml:space="preserve"> </w:t>
      </w:r>
      <w:r w:rsidRPr="00530DAF">
        <w:rPr>
          <w:rFonts w:hint="eastAsia"/>
          <w:lang w:val="ru-RU"/>
        </w:rPr>
        <w:t>округа</w:t>
      </w:r>
      <w:r w:rsidRPr="00530DAF">
        <w:rPr>
          <w:lang w:val="ru-RU"/>
        </w:rPr>
        <w:t xml:space="preserve"> </w:t>
      </w:r>
      <w:r w:rsidRPr="00530DAF">
        <w:rPr>
          <w:rFonts w:hint="eastAsia"/>
          <w:lang w:val="ru-RU"/>
        </w:rPr>
        <w:t>Новокузнецк</w:t>
      </w:r>
      <w:r w:rsidRPr="00530DAF">
        <w:rPr>
          <w:lang w:val="ru-RU"/>
        </w:rPr>
        <w:t>)</w:t>
      </w:r>
      <w:r>
        <w:rPr>
          <w:lang w:val="ru-RU"/>
        </w:rPr>
        <w:t xml:space="preserve"> </w:t>
      </w:r>
      <w:r w:rsidRPr="00530DAF">
        <w:rPr>
          <w:rFonts w:hint="eastAsia"/>
          <w:lang w:val="ru-RU"/>
        </w:rPr>
        <w:t>Шумкин</w:t>
      </w:r>
      <w:r w:rsidRPr="00530DAF">
        <w:rPr>
          <w:lang w:val="ru-RU"/>
        </w:rPr>
        <w:t xml:space="preserve">, </w:t>
      </w:r>
      <w:r w:rsidRPr="00530DAF">
        <w:rPr>
          <w:rFonts w:hint="eastAsia"/>
          <w:lang w:val="ru-RU"/>
        </w:rPr>
        <w:t>Алексей</w:t>
      </w:r>
      <w:r w:rsidRPr="00530DAF">
        <w:rPr>
          <w:lang w:val="ru-RU"/>
        </w:rPr>
        <w:t xml:space="preserve"> </w:t>
      </w:r>
      <w:r w:rsidRPr="00530DAF">
        <w:rPr>
          <w:rFonts w:hint="eastAsia"/>
          <w:lang w:val="ru-RU"/>
        </w:rPr>
        <w:t>Александрович</w:t>
      </w:r>
    </w:p>
    <w:p w14:paraId="15BBFB55" w14:textId="77777777" w:rsidR="00530DAF" w:rsidRDefault="00530DAF" w:rsidP="00530DAF">
      <w:r>
        <w:rPr>
          <w:rFonts w:hint="eastAsia"/>
        </w:rPr>
        <w:t>ОГЛАВЛЕНИЕ</w:t>
      </w:r>
      <w:r>
        <w:t xml:space="preserve"> </w:t>
      </w:r>
      <w:r>
        <w:rPr>
          <w:rFonts w:hint="eastAsia"/>
        </w:rPr>
        <w:t>ДИССЕРТАЦИИ</w:t>
      </w:r>
    </w:p>
    <w:p w14:paraId="67A5A9D8" w14:textId="77777777" w:rsidR="00530DAF" w:rsidRDefault="00530DAF" w:rsidP="00530DAF">
      <w:r>
        <w:rPr>
          <w:rFonts w:hint="eastAsia"/>
        </w:rPr>
        <w:t>кандидат</w:t>
      </w:r>
      <w:r>
        <w:t xml:space="preserve"> </w:t>
      </w:r>
      <w:r>
        <w:rPr>
          <w:rFonts w:hint="eastAsia"/>
        </w:rPr>
        <w:t>наук</w:t>
      </w:r>
      <w:r>
        <w:t xml:space="preserve"> </w:t>
      </w:r>
      <w:r>
        <w:rPr>
          <w:rFonts w:hint="eastAsia"/>
        </w:rPr>
        <w:t>Шумкин</w:t>
      </w:r>
      <w:r>
        <w:t xml:space="preserve">, </w:t>
      </w:r>
      <w:r>
        <w:rPr>
          <w:rFonts w:hint="eastAsia"/>
        </w:rPr>
        <w:t>Алексей</w:t>
      </w:r>
      <w:r>
        <w:t xml:space="preserve"> </w:t>
      </w:r>
      <w:r>
        <w:rPr>
          <w:rFonts w:hint="eastAsia"/>
        </w:rPr>
        <w:t>Александрович</w:t>
      </w:r>
    </w:p>
    <w:p w14:paraId="5971A5A0" w14:textId="77777777" w:rsidR="00530DAF" w:rsidRDefault="00530DAF" w:rsidP="00530DAF">
      <w:r>
        <w:rPr>
          <w:rFonts w:hint="eastAsia"/>
        </w:rPr>
        <w:t>ОГЛАВЛЕНИЕ</w:t>
      </w:r>
    </w:p>
    <w:p w14:paraId="77EBC303" w14:textId="77777777" w:rsidR="00530DAF" w:rsidRDefault="00530DAF" w:rsidP="00530DAF"/>
    <w:p w14:paraId="2AA54CC4" w14:textId="77777777" w:rsidR="00530DAF" w:rsidRDefault="00530DAF" w:rsidP="00530DAF">
      <w:r>
        <w:rPr>
          <w:rFonts w:hint="eastAsia"/>
        </w:rPr>
        <w:t>Стр</w:t>
      </w:r>
      <w:r>
        <w:t>.</w:t>
      </w:r>
    </w:p>
    <w:p w14:paraId="227ECCA7" w14:textId="77777777" w:rsidR="00530DAF" w:rsidRDefault="00530DAF" w:rsidP="00530DAF"/>
    <w:p w14:paraId="757DE726" w14:textId="77777777" w:rsidR="00530DAF" w:rsidRDefault="00530DAF" w:rsidP="00530DAF">
      <w:r>
        <w:rPr>
          <w:rFonts w:hint="eastAsia"/>
        </w:rPr>
        <w:t>ВЕДЕНИЕ</w:t>
      </w:r>
    </w:p>
    <w:p w14:paraId="7A199DC1" w14:textId="77777777" w:rsidR="00530DAF" w:rsidRDefault="00530DAF" w:rsidP="00530DAF"/>
    <w:p w14:paraId="43C5E62E" w14:textId="77777777" w:rsidR="00530DAF" w:rsidRDefault="00530DAF" w:rsidP="00530DAF">
      <w:r>
        <w:rPr>
          <w:rFonts w:hint="eastAsia"/>
        </w:rPr>
        <w:t>ГЛАВА</w:t>
      </w:r>
      <w:r>
        <w:t xml:space="preserve"> 1 </w:t>
      </w:r>
      <w:r>
        <w:rPr>
          <w:rFonts w:hint="eastAsia"/>
        </w:rPr>
        <w:t>СКОРАЯ</w:t>
      </w:r>
      <w:r>
        <w:t xml:space="preserve"> </w:t>
      </w:r>
      <w:r>
        <w:rPr>
          <w:rFonts w:hint="eastAsia"/>
        </w:rPr>
        <w:t>МЕДИЦИНСКАЯ</w:t>
      </w:r>
      <w:r>
        <w:t xml:space="preserve"> </w:t>
      </w:r>
      <w:r>
        <w:rPr>
          <w:rFonts w:hint="eastAsia"/>
        </w:rPr>
        <w:t>ПОМОЩЬ</w:t>
      </w:r>
      <w:r>
        <w:t xml:space="preserve">: </w:t>
      </w:r>
      <w:r>
        <w:rPr>
          <w:rFonts w:hint="eastAsia"/>
        </w:rPr>
        <w:t>ЭТАПЫ</w:t>
      </w:r>
      <w:r>
        <w:t xml:space="preserve"> </w:t>
      </w:r>
      <w:r>
        <w:rPr>
          <w:rFonts w:hint="eastAsia"/>
        </w:rPr>
        <w:t>РАЗВИТИЯ</w:t>
      </w:r>
      <w:r>
        <w:t xml:space="preserve">, </w:t>
      </w:r>
      <w:r>
        <w:rPr>
          <w:rFonts w:hint="eastAsia"/>
        </w:rPr>
        <w:t>ПРОБЛЕМЫ</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РЕШЕНИЯ</w:t>
      </w:r>
    </w:p>
    <w:p w14:paraId="1A1C504D" w14:textId="77777777" w:rsidR="00530DAF" w:rsidRDefault="00530DAF" w:rsidP="00530DAF"/>
    <w:p w14:paraId="4B41486E" w14:textId="77777777" w:rsidR="00530DAF" w:rsidRDefault="00530DAF" w:rsidP="00530DAF">
      <w:r>
        <w:t xml:space="preserve">1.1 </w:t>
      </w:r>
      <w:r>
        <w:rPr>
          <w:rFonts w:hint="eastAsia"/>
        </w:rPr>
        <w:t>Проблемы</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системы</w:t>
      </w:r>
      <w:r>
        <w:t xml:space="preserve"> </w:t>
      </w:r>
      <w:r>
        <w:rPr>
          <w:rFonts w:hint="eastAsia"/>
        </w:rPr>
        <w:t>оказания</w:t>
      </w:r>
      <w:r>
        <w:t xml:space="preserve"> </w:t>
      </w:r>
      <w:r>
        <w:rPr>
          <w:rFonts w:hint="eastAsia"/>
        </w:rPr>
        <w:t>СМП</w:t>
      </w:r>
      <w:r>
        <w:t xml:space="preserve"> </w:t>
      </w:r>
      <w:r>
        <w:rPr>
          <w:rFonts w:hint="eastAsia"/>
        </w:rPr>
        <w:t>населению</w:t>
      </w:r>
      <w:r>
        <w:t xml:space="preserve"> </w:t>
      </w:r>
      <w:r>
        <w:rPr>
          <w:rFonts w:hint="eastAsia"/>
        </w:rPr>
        <w:t>России</w:t>
      </w:r>
      <w:r>
        <w:t xml:space="preserve"> </w:t>
      </w:r>
      <w:r>
        <w:rPr>
          <w:rFonts w:hint="eastAsia"/>
        </w:rPr>
        <w:t>до</w:t>
      </w:r>
      <w:r>
        <w:t xml:space="preserve"> </w:t>
      </w:r>
      <w:r>
        <w:rPr>
          <w:rFonts w:hint="eastAsia"/>
        </w:rPr>
        <w:t>реализации</w:t>
      </w:r>
      <w:r>
        <w:t xml:space="preserve"> </w:t>
      </w:r>
      <w:r>
        <w:rPr>
          <w:rFonts w:hint="eastAsia"/>
        </w:rPr>
        <w:t>национального</w:t>
      </w:r>
    </w:p>
    <w:p w14:paraId="22846F1E" w14:textId="77777777" w:rsidR="00530DAF" w:rsidRDefault="00530DAF" w:rsidP="00530DAF"/>
    <w:p w14:paraId="4DA78C7E" w14:textId="77777777" w:rsidR="00530DAF" w:rsidRDefault="00530DAF" w:rsidP="00530DAF">
      <w:r>
        <w:rPr>
          <w:rFonts w:hint="eastAsia"/>
        </w:rPr>
        <w:t>проекта</w:t>
      </w:r>
      <w:r>
        <w:t xml:space="preserve"> </w:t>
      </w:r>
      <w:r>
        <w:rPr>
          <w:rFonts w:hint="eastAsia"/>
        </w:rPr>
        <w:t>«</w:t>
      </w:r>
      <w:r>
        <w:rPr>
          <w:rFonts w:hint="eastAsia"/>
        </w:rPr>
        <w:t>Здоровье</w:t>
      </w:r>
      <w:r>
        <w:rPr>
          <w:rFonts w:hint="eastAsia"/>
        </w:rPr>
        <w:t>»</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реанимационных</w:t>
      </w:r>
      <w:r>
        <w:t xml:space="preserve"> </w:t>
      </w:r>
      <w:r>
        <w:rPr>
          <w:rFonts w:hint="eastAsia"/>
        </w:rPr>
        <w:t>видов</w:t>
      </w:r>
    </w:p>
    <w:p w14:paraId="2FC59943" w14:textId="77777777" w:rsidR="00530DAF" w:rsidRDefault="00530DAF" w:rsidP="00530DAF"/>
    <w:p w14:paraId="4A9570DD" w14:textId="77777777" w:rsidR="00530DAF" w:rsidRDefault="00530DAF" w:rsidP="00530DAF">
      <w:r>
        <w:t xml:space="preserve">1.2 </w:t>
      </w:r>
      <w:r>
        <w:rPr>
          <w:rFonts w:hint="eastAsia"/>
        </w:rPr>
        <w:t>Этап</w:t>
      </w:r>
      <w:r>
        <w:t xml:space="preserve"> </w:t>
      </w:r>
      <w:r>
        <w:rPr>
          <w:rFonts w:hint="eastAsia"/>
        </w:rPr>
        <w:t>реализации</w:t>
      </w:r>
      <w:r>
        <w:t xml:space="preserve"> </w:t>
      </w:r>
      <w:r>
        <w:rPr>
          <w:rFonts w:hint="eastAsia"/>
        </w:rPr>
        <w:t>национального</w:t>
      </w:r>
      <w:r>
        <w:t xml:space="preserve"> </w:t>
      </w:r>
      <w:r>
        <w:rPr>
          <w:rFonts w:hint="eastAsia"/>
        </w:rPr>
        <w:t>проекта</w:t>
      </w:r>
      <w:r>
        <w:t xml:space="preserve"> </w:t>
      </w:r>
      <w:r>
        <w:rPr>
          <w:rFonts w:hint="eastAsia"/>
        </w:rPr>
        <w:t>«</w:t>
      </w:r>
      <w:r>
        <w:rPr>
          <w:rFonts w:hint="eastAsia"/>
        </w:rPr>
        <w:t>Здоровье</w:t>
      </w:r>
      <w:r>
        <w:rPr>
          <w:rFonts w:hint="eastAsia"/>
        </w:rPr>
        <w:t>»</w:t>
      </w:r>
      <w:r>
        <w:t xml:space="preserve"> </w:t>
      </w:r>
      <w:r>
        <w:rPr>
          <w:rFonts w:hint="eastAsia"/>
        </w:rPr>
        <w:t>в</w:t>
      </w:r>
      <w:r>
        <w:t xml:space="preserve"> </w:t>
      </w:r>
      <w:r>
        <w:rPr>
          <w:rFonts w:hint="eastAsia"/>
        </w:rPr>
        <w:t>системе</w:t>
      </w:r>
      <w:r>
        <w:t xml:space="preserve"> </w:t>
      </w:r>
      <w:r>
        <w:rPr>
          <w:rFonts w:hint="eastAsia"/>
        </w:rPr>
        <w:t>СМП</w:t>
      </w:r>
      <w:r>
        <w:t xml:space="preserve"> </w:t>
      </w:r>
      <w:r>
        <w:rPr>
          <w:rFonts w:hint="eastAsia"/>
        </w:rPr>
        <w:t>как</w:t>
      </w:r>
      <w:r>
        <w:t xml:space="preserve"> </w:t>
      </w:r>
      <w:r>
        <w:rPr>
          <w:rFonts w:hint="eastAsia"/>
        </w:rPr>
        <w:t>первичного</w:t>
      </w:r>
      <w:r>
        <w:t xml:space="preserve"> </w:t>
      </w:r>
      <w:r>
        <w:rPr>
          <w:rFonts w:hint="eastAsia"/>
        </w:rPr>
        <w:t>звена</w:t>
      </w:r>
      <w:r>
        <w:t xml:space="preserve"> </w:t>
      </w:r>
      <w:r>
        <w:rPr>
          <w:rFonts w:hint="eastAsia"/>
        </w:rPr>
        <w:t>здравоохранения</w:t>
      </w:r>
      <w:r>
        <w:t xml:space="preserve"> </w:t>
      </w:r>
      <w:r>
        <w:rPr>
          <w:rFonts w:hint="eastAsia"/>
        </w:rPr>
        <w:t>и</w:t>
      </w:r>
      <w:r>
        <w:t xml:space="preserve"> </w:t>
      </w:r>
      <w:r>
        <w:rPr>
          <w:rFonts w:hint="eastAsia"/>
        </w:rPr>
        <w:t>концепция</w:t>
      </w:r>
      <w:r>
        <w:t xml:space="preserve"> </w:t>
      </w:r>
      <w:r>
        <w:rPr>
          <w:rFonts w:hint="eastAsia"/>
        </w:rPr>
        <w:t>развития</w:t>
      </w:r>
      <w:r>
        <w:t xml:space="preserve"> </w:t>
      </w:r>
      <w:r>
        <w:rPr>
          <w:rFonts w:hint="eastAsia"/>
        </w:rPr>
        <w:t>СМП</w:t>
      </w:r>
      <w:r>
        <w:t xml:space="preserve"> </w:t>
      </w:r>
      <w:r>
        <w:rPr>
          <w:rFonts w:hint="eastAsia"/>
        </w:rPr>
        <w:t>до</w:t>
      </w:r>
      <w:r>
        <w:t xml:space="preserve"> 2020 </w:t>
      </w:r>
      <w:r>
        <w:rPr>
          <w:rFonts w:hint="eastAsia"/>
        </w:rPr>
        <w:t>года</w:t>
      </w:r>
    </w:p>
    <w:p w14:paraId="621799BC" w14:textId="77777777" w:rsidR="00530DAF" w:rsidRDefault="00530DAF" w:rsidP="00530DAF"/>
    <w:p w14:paraId="3E71BE21" w14:textId="77777777" w:rsidR="00530DAF" w:rsidRDefault="00530DAF" w:rsidP="00530DAF">
      <w:r>
        <w:t xml:space="preserve">1.3 </w:t>
      </w:r>
      <w:r>
        <w:rPr>
          <w:rFonts w:hint="eastAsia"/>
        </w:rPr>
        <w:t>Международный</w:t>
      </w:r>
      <w:r>
        <w:t xml:space="preserve"> </w:t>
      </w:r>
      <w:r>
        <w:rPr>
          <w:rFonts w:hint="eastAsia"/>
        </w:rPr>
        <w:t>опыт</w:t>
      </w:r>
      <w:r>
        <w:t xml:space="preserve"> </w:t>
      </w:r>
      <w:r>
        <w:rPr>
          <w:rFonts w:hint="eastAsia"/>
        </w:rPr>
        <w:t>организации</w:t>
      </w:r>
      <w:r>
        <w:t xml:space="preserve"> </w:t>
      </w:r>
      <w:r>
        <w:rPr>
          <w:rFonts w:hint="eastAsia"/>
        </w:rPr>
        <w:t>СМП</w:t>
      </w:r>
      <w:r>
        <w:t xml:space="preserve"> </w:t>
      </w:r>
      <w:r>
        <w:rPr>
          <w:rFonts w:hint="eastAsia"/>
        </w:rPr>
        <w:t>в</w:t>
      </w:r>
      <w:r>
        <w:t xml:space="preserve"> </w:t>
      </w:r>
      <w:r>
        <w:rPr>
          <w:rFonts w:hint="eastAsia"/>
        </w:rPr>
        <w:t>североамериканских</w:t>
      </w:r>
      <w:r>
        <w:t xml:space="preserve"> (</w:t>
      </w:r>
      <w:r>
        <w:rPr>
          <w:rFonts w:hint="eastAsia"/>
        </w:rPr>
        <w:t>на</w:t>
      </w:r>
      <w:r>
        <w:t xml:space="preserve"> </w:t>
      </w:r>
      <w:r>
        <w:rPr>
          <w:rFonts w:hint="eastAsia"/>
        </w:rPr>
        <w:t>примере</w:t>
      </w:r>
      <w:r>
        <w:t xml:space="preserve"> </w:t>
      </w:r>
      <w:r>
        <w:rPr>
          <w:rFonts w:hint="eastAsia"/>
        </w:rPr>
        <w:t>г</w:t>
      </w:r>
      <w:r>
        <w:t xml:space="preserve">. </w:t>
      </w:r>
      <w:r>
        <w:rPr>
          <w:rFonts w:hint="eastAsia"/>
        </w:rPr>
        <w:t>Нью</w:t>
      </w:r>
      <w:r>
        <w:t>-</w:t>
      </w:r>
      <w:r>
        <w:rPr>
          <w:rFonts w:hint="eastAsia"/>
        </w:rPr>
        <w:t>Йорка</w:t>
      </w:r>
      <w:r>
        <w:t xml:space="preserve">) </w:t>
      </w:r>
      <w:r>
        <w:rPr>
          <w:rFonts w:hint="eastAsia"/>
        </w:rPr>
        <w:t>и</w:t>
      </w:r>
      <w:r>
        <w:t xml:space="preserve"> </w:t>
      </w:r>
      <w:r>
        <w:rPr>
          <w:rFonts w:hint="eastAsia"/>
        </w:rPr>
        <w:t>европейских</w:t>
      </w:r>
      <w:r>
        <w:t xml:space="preserve"> </w:t>
      </w:r>
      <w:r>
        <w:rPr>
          <w:rFonts w:hint="eastAsia"/>
        </w:rPr>
        <w:t>странах</w:t>
      </w:r>
      <w:r>
        <w:t xml:space="preserve"> (</w:t>
      </w:r>
      <w:r>
        <w:rPr>
          <w:rFonts w:hint="eastAsia"/>
        </w:rPr>
        <w:t>на</w:t>
      </w:r>
      <w:r>
        <w:t xml:space="preserve"> </w:t>
      </w:r>
      <w:r>
        <w:rPr>
          <w:rFonts w:hint="eastAsia"/>
        </w:rPr>
        <w:t>примере</w:t>
      </w:r>
    </w:p>
    <w:p w14:paraId="2C97C2FE" w14:textId="77777777" w:rsidR="00530DAF" w:rsidRDefault="00530DAF" w:rsidP="00530DAF"/>
    <w:p w14:paraId="55205D4B" w14:textId="77777777" w:rsidR="00530DAF" w:rsidRDefault="00530DAF" w:rsidP="00530DAF">
      <w:r>
        <w:rPr>
          <w:rFonts w:hint="eastAsia"/>
        </w:rPr>
        <w:t>г</w:t>
      </w:r>
      <w:r>
        <w:t xml:space="preserve">. </w:t>
      </w:r>
      <w:r>
        <w:rPr>
          <w:rFonts w:hint="eastAsia"/>
        </w:rPr>
        <w:t>Парижа</w:t>
      </w:r>
      <w:r>
        <w:t xml:space="preserve"> </w:t>
      </w:r>
      <w:r>
        <w:rPr>
          <w:rFonts w:hint="eastAsia"/>
        </w:rPr>
        <w:t>и</w:t>
      </w:r>
      <w:r>
        <w:t xml:space="preserve"> </w:t>
      </w:r>
      <w:r>
        <w:rPr>
          <w:rFonts w:hint="eastAsia"/>
        </w:rPr>
        <w:t>г</w:t>
      </w:r>
      <w:r>
        <w:t xml:space="preserve">. </w:t>
      </w:r>
      <w:r>
        <w:rPr>
          <w:rFonts w:hint="eastAsia"/>
        </w:rPr>
        <w:t>Тулузы</w:t>
      </w:r>
      <w:r>
        <w:t>)</w:t>
      </w:r>
    </w:p>
    <w:p w14:paraId="55A7E9FA" w14:textId="77777777" w:rsidR="00530DAF" w:rsidRDefault="00530DAF" w:rsidP="00530DAF"/>
    <w:p w14:paraId="25C7EC98" w14:textId="77777777" w:rsidR="00530DAF" w:rsidRDefault="00530DAF" w:rsidP="00530DAF">
      <w:r>
        <w:rPr>
          <w:rFonts w:hint="eastAsia"/>
        </w:rPr>
        <w:t>ГЛАВА</w:t>
      </w:r>
      <w:r>
        <w:t xml:space="preserve"> 2 </w:t>
      </w:r>
      <w:r>
        <w:rPr>
          <w:rFonts w:hint="eastAsia"/>
        </w:rPr>
        <w:t>ПРОГРАММА</w:t>
      </w:r>
      <w:r>
        <w:t xml:space="preserve">, </w:t>
      </w:r>
      <w:r>
        <w:rPr>
          <w:rFonts w:hint="eastAsia"/>
        </w:rPr>
        <w:t>ОБЪЕКТ</w:t>
      </w:r>
      <w:r>
        <w:t xml:space="preserve"> </w:t>
      </w:r>
      <w:r>
        <w:rPr>
          <w:rFonts w:hint="eastAsia"/>
        </w:rPr>
        <w:t>И</w:t>
      </w:r>
      <w:r>
        <w:t xml:space="preserve"> </w:t>
      </w:r>
      <w:r>
        <w:rPr>
          <w:rFonts w:hint="eastAsia"/>
        </w:rPr>
        <w:t>МЕТОДЫ</w:t>
      </w:r>
    </w:p>
    <w:p w14:paraId="01CC55B8" w14:textId="77777777" w:rsidR="00530DAF" w:rsidRDefault="00530DAF" w:rsidP="00530DAF"/>
    <w:p w14:paraId="170126CC" w14:textId="77777777" w:rsidR="00530DAF" w:rsidRDefault="00530DAF" w:rsidP="00530DAF">
      <w:r>
        <w:rPr>
          <w:rFonts w:hint="eastAsia"/>
        </w:rPr>
        <w:t>ИССЛЕДОВАНИЯ</w:t>
      </w:r>
    </w:p>
    <w:p w14:paraId="223A275F" w14:textId="77777777" w:rsidR="00530DAF" w:rsidRDefault="00530DAF" w:rsidP="00530DAF"/>
    <w:p w14:paraId="2C052807" w14:textId="77777777" w:rsidR="00530DAF" w:rsidRDefault="00530DAF" w:rsidP="00530DAF">
      <w:r>
        <w:t xml:space="preserve">2.1 </w:t>
      </w:r>
      <w:r>
        <w:rPr>
          <w:rFonts w:hint="eastAsia"/>
        </w:rPr>
        <w:t>Объект</w:t>
      </w:r>
      <w:r>
        <w:t xml:space="preserve"> </w:t>
      </w:r>
      <w:r>
        <w:rPr>
          <w:rFonts w:hint="eastAsia"/>
        </w:rPr>
        <w:t>исследования</w:t>
      </w:r>
    </w:p>
    <w:p w14:paraId="5CDD5714" w14:textId="77777777" w:rsidR="00530DAF" w:rsidRDefault="00530DAF" w:rsidP="00530DAF"/>
    <w:p w14:paraId="32627F7F" w14:textId="77777777" w:rsidR="00530DAF" w:rsidRDefault="00530DAF" w:rsidP="00530DAF">
      <w:r>
        <w:t xml:space="preserve">2.2 </w:t>
      </w:r>
      <w:r>
        <w:rPr>
          <w:rFonts w:hint="eastAsia"/>
        </w:rPr>
        <w:t>Этапы</w:t>
      </w:r>
      <w:r>
        <w:t xml:space="preserve">, </w:t>
      </w:r>
      <w:r>
        <w:rPr>
          <w:rFonts w:hint="eastAsia"/>
        </w:rPr>
        <w:t>программа</w:t>
      </w:r>
      <w:r>
        <w:t xml:space="preserve"> </w:t>
      </w:r>
      <w:r>
        <w:rPr>
          <w:rFonts w:hint="eastAsia"/>
        </w:rPr>
        <w:t>и</w:t>
      </w:r>
      <w:r>
        <w:t xml:space="preserve"> </w:t>
      </w:r>
      <w:r>
        <w:rPr>
          <w:rFonts w:hint="eastAsia"/>
        </w:rPr>
        <w:t>методы</w:t>
      </w:r>
      <w:r>
        <w:t xml:space="preserve"> </w:t>
      </w:r>
      <w:r>
        <w:rPr>
          <w:rFonts w:hint="eastAsia"/>
        </w:rPr>
        <w:t>исследования</w:t>
      </w:r>
    </w:p>
    <w:p w14:paraId="07C1EDD4" w14:textId="77777777" w:rsidR="00530DAF" w:rsidRDefault="00530DAF" w:rsidP="00530DAF"/>
    <w:p w14:paraId="35CD8474" w14:textId="77777777" w:rsidR="00530DAF" w:rsidRDefault="00530DAF" w:rsidP="00530DAF">
      <w:r>
        <w:t xml:space="preserve">2.3. </w:t>
      </w:r>
      <w:r>
        <w:rPr>
          <w:rFonts w:hint="eastAsia"/>
        </w:rPr>
        <w:t>Характеристика</w:t>
      </w:r>
      <w:r>
        <w:t xml:space="preserve"> </w:t>
      </w:r>
      <w:r>
        <w:rPr>
          <w:rFonts w:hint="eastAsia"/>
        </w:rPr>
        <w:t>материала</w:t>
      </w:r>
      <w:r>
        <w:t xml:space="preserve"> </w:t>
      </w:r>
      <w:r>
        <w:rPr>
          <w:rFonts w:hint="eastAsia"/>
        </w:rPr>
        <w:t>исследования</w:t>
      </w:r>
    </w:p>
    <w:p w14:paraId="285F36F3" w14:textId="77777777" w:rsidR="00530DAF" w:rsidRDefault="00530DAF" w:rsidP="00530DAF"/>
    <w:p w14:paraId="67CBD5D3" w14:textId="77777777" w:rsidR="00530DAF" w:rsidRDefault="00530DAF" w:rsidP="00530DAF">
      <w:r>
        <w:rPr>
          <w:rFonts w:hint="eastAsia"/>
        </w:rPr>
        <w:t>ГЛАВА</w:t>
      </w:r>
      <w:r>
        <w:t xml:space="preserve"> 3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СУЩЕСТВУЮЩЕЙ</w:t>
      </w:r>
      <w:r>
        <w:t xml:space="preserve"> </w:t>
      </w:r>
      <w:r>
        <w:rPr>
          <w:rFonts w:hint="eastAsia"/>
        </w:rPr>
        <w:t>СИСТЕМЫ</w:t>
      </w:r>
      <w:r>
        <w:t xml:space="preserve"> </w:t>
      </w:r>
      <w:r>
        <w:rPr>
          <w:rFonts w:hint="eastAsia"/>
        </w:rPr>
        <w:t>ОКАЗАНИЯ</w:t>
      </w:r>
      <w:r>
        <w:t xml:space="preserve"> </w:t>
      </w:r>
      <w:r>
        <w:rPr>
          <w:rFonts w:hint="eastAsia"/>
        </w:rPr>
        <w:t>АНЕСТЕЗИОЛОГО</w:t>
      </w:r>
      <w:r>
        <w:t>-</w:t>
      </w:r>
      <w:r>
        <w:rPr>
          <w:rFonts w:hint="eastAsia"/>
        </w:rPr>
        <w:t>РЕАНИМАЦИОННОЙ</w:t>
      </w:r>
    </w:p>
    <w:p w14:paraId="11D6FFC8" w14:textId="77777777" w:rsidR="00530DAF" w:rsidRDefault="00530DAF" w:rsidP="00530DAF"/>
    <w:p w14:paraId="001F665D" w14:textId="77777777" w:rsidR="00530DAF" w:rsidRDefault="00530DAF" w:rsidP="00530DAF">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НАСЕЛЕНИЮ</w:t>
      </w:r>
    </w:p>
    <w:p w14:paraId="4FA6B4EF" w14:textId="77777777" w:rsidR="00530DAF" w:rsidRDefault="00530DAF" w:rsidP="00530DAF"/>
    <w:p w14:paraId="497802AD" w14:textId="77777777" w:rsidR="00530DAF" w:rsidRDefault="00530DAF" w:rsidP="00530DAF">
      <w:r>
        <w:t xml:space="preserve">3.1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обращений</w:t>
      </w:r>
      <w:r>
        <w:t xml:space="preserve"> </w:t>
      </w:r>
      <w:r>
        <w:rPr>
          <w:rFonts w:hint="eastAsia"/>
        </w:rPr>
        <w:t>населения</w:t>
      </w:r>
      <w:r>
        <w:t xml:space="preserve"> </w:t>
      </w:r>
      <w:r>
        <w:rPr>
          <w:rFonts w:hint="eastAsia"/>
        </w:rPr>
        <w:t>за</w:t>
      </w:r>
      <w:r>
        <w:t xml:space="preserve"> </w:t>
      </w:r>
      <w:r>
        <w:rPr>
          <w:rFonts w:hint="eastAsia"/>
        </w:rPr>
        <w:t>СМП</w:t>
      </w:r>
      <w:r>
        <w:t xml:space="preserve">, </w:t>
      </w:r>
      <w:r>
        <w:rPr>
          <w:rFonts w:hint="eastAsia"/>
        </w:rPr>
        <w:t>требующих</w:t>
      </w:r>
      <w:r>
        <w:t xml:space="preserve"> </w:t>
      </w:r>
      <w:r>
        <w:rPr>
          <w:rFonts w:hint="eastAsia"/>
        </w:rPr>
        <w:t>анестезиолого</w:t>
      </w:r>
      <w:r>
        <w:t>-</w:t>
      </w:r>
      <w:r>
        <w:rPr>
          <w:rFonts w:hint="eastAsia"/>
        </w:rPr>
        <w:t>реанимационной</w:t>
      </w:r>
      <w:r>
        <w:t xml:space="preserve"> </w:t>
      </w:r>
      <w:r>
        <w:rPr>
          <w:rFonts w:hint="eastAsia"/>
        </w:rPr>
        <w:t>помощи</w:t>
      </w:r>
    </w:p>
    <w:p w14:paraId="1C0B8483" w14:textId="77777777" w:rsidR="00530DAF" w:rsidRDefault="00530DAF" w:rsidP="00530DAF"/>
    <w:p w14:paraId="00E74B05" w14:textId="77777777" w:rsidR="00530DAF" w:rsidRDefault="00530DAF" w:rsidP="00530DAF">
      <w:r>
        <w:t xml:space="preserve">3.2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деятельности</w:t>
      </w:r>
      <w:r>
        <w:t xml:space="preserve"> </w:t>
      </w:r>
      <w:r>
        <w:rPr>
          <w:rFonts w:hint="eastAsia"/>
        </w:rPr>
        <w:t>анестезиолого</w:t>
      </w:r>
      <w:r>
        <w:t>-</w:t>
      </w:r>
      <w:r>
        <w:rPr>
          <w:rFonts w:hint="eastAsia"/>
        </w:rPr>
        <w:t>реанимационных</w:t>
      </w:r>
      <w:r>
        <w:t xml:space="preserve"> </w:t>
      </w:r>
      <w:r>
        <w:rPr>
          <w:rFonts w:hint="eastAsia"/>
        </w:rPr>
        <w:t>бригад</w:t>
      </w:r>
      <w:r>
        <w:t xml:space="preserve"> </w:t>
      </w:r>
      <w:r>
        <w:rPr>
          <w:rFonts w:hint="eastAsia"/>
        </w:rPr>
        <w:t>СМП</w:t>
      </w:r>
    </w:p>
    <w:p w14:paraId="44359F7C" w14:textId="77777777" w:rsidR="00530DAF" w:rsidRDefault="00530DAF" w:rsidP="00530DAF"/>
    <w:p w14:paraId="58343961" w14:textId="77777777" w:rsidR="00530DAF" w:rsidRDefault="00530DAF" w:rsidP="00530DAF">
      <w:r>
        <w:t xml:space="preserve">3.3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оптимизации</w:t>
      </w:r>
      <w:r>
        <w:t xml:space="preserve"> </w:t>
      </w:r>
      <w:r>
        <w:rPr>
          <w:rFonts w:hint="eastAsia"/>
        </w:rPr>
        <w:t>анестезиолого</w:t>
      </w:r>
      <w:r>
        <w:t>-</w:t>
      </w:r>
      <w:r>
        <w:rPr>
          <w:rFonts w:hint="eastAsia"/>
        </w:rPr>
        <w:t>реанимационной</w:t>
      </w:r>
      <w:r>
        <w:t xml:space="preserve"> </w:t>
      </w:r>
      <w:r>
        <w:rPr>
          <w:rFonts w:hint="eastAsia"/>
        </w:rPr>
        <w:t>службы</w:t>
      </w:r>
      <w:r>
        <w:t xml:space="preserve"> </w:t>
      </w:r>
      <w:r>
        <w:rPr>
          <w:rFonts w:hint="eastAsia"/>
        </w:rPr>
        <w:t>СМП</w:t>
      </w:r>
    </w:p>
    <w:p w14:paraId="668A21AB" w14:textId="77777777" w:rsidR="00530DAF" w:rsidRDefault="00530DAF" w:rsidP="00530DAF"/>
    <w:p w14:paraId="5C3A7862" w14:textId="77777777" w:rsidR="00530DAF" w:rsidRDefault="00530DAF" w:rsidP="00530DAF">
      <w:r>
        <w:rPr>
          <w:rFonts w:hint="eastAsia"/>
        </w:rPr>
        <w:t>ГЛАВА</w:t>
      </w:r>
      <w:r>
        <w:t xml:space="preserve"> 4 </w:t>
      </w:r>
      <w:r>
        <w:rPr>
          <w:rFonts w:hint="eastAsia"/>
        </w:rPr>
        <w:t>ОСНОВНЫЕ</w:t>
      </w:r>
      <w:r>
        <w:t xml:space="preserve"> </w:t>
      </w:r>
      <w:r>
        <w:rPr>
          <w:rFonts w:hint="eastAsia"/>
        </w:rPr>
        <w:t>НАПРАВЛЕНИЯ</w:t>
      </w:r>
      <w:r>
        <w:t xml:space="preserve">, </w:t>
      </w:r>
      <w:r>
        <w:rPr>
          <w:rFonts w:hint="eastAsia"/>
        </w:rPr>
        <w:t>ПРИНЦИПЫ</w:t>
      </w:r>
      <w:r>
        <w:t xml:space="preserve"> </w:t>
      </w:r>
      <w:r>
        <w:rPr>
          <w:rFonts w:hint="eastAsia"/>
        </w:rPr>
        <w:t>И</w:t>
      </w:r>
      <w:r>
        <w:t xml:space="preserve"> </w:t>
      </w:r>
      <w:r>
        <w:rPr>
          <w:rFonts w:hint="eastAsia"/>
        </w:rPr>
        <w:t>МОДЕЛЬ</w:t>
      </w:r>
      <w:r>
        <w:t xml:space="preserve"> </w:t>
      </w:r>
      <w:r>
        <w:rPr>
          <w:rFonts w:hint="eastAsia"/>
        </w:rPr>
        <w:t>ПОВЫШЕНИЯ</w:t>
      </w:r>
      <w:r>
        <w:t xml:space="preserve"> </w:t>
      </w:r>
      <w:r>
        <w:rPr>
          <w:rFonts w:hint="eastAsia"/>
        </w:rPr>
        <w:t>РЕЗУЛЬТАТИВНОСТИ</w:t>
      </w:r>
      <w:r>
        <w:t xml:space="preserve"> </w:t>
      </w:r>
      <w:r>
        <w:rPr>
          <w:rFonts w:hint="eastAsia"/>
        </w:rPr>
        <w:t>ОКАЗАНИЯ</w:t>
      </w:r>
      <w:r>
        <w:t xml:space="preserve"> </w:t>
      </w:r>
      <w:r>
        <w:rPr>
          <w:rFonts w:hint="eastAsia"/>
        </w:rPr>
        <w:t>АНЕСГЕЗИОЛОГО</w:t>
      </w:r>
      <w:r>
        <w:t>-</w:t>
      </w:r>
      <w:r>
        <w:rPr>
          <w:rFonts w:hint="eastAsia"/>
        </w:rPr>
        <w:t>РЕАНИМАЦИОННОЙ</w:t>
      </w:r>
      <w:r>
        <w:t xml:space="preserve"> </w:t>
      </w:r>
      <w:r>
        <w:rPr>
          <w:rFonts w:hint="eastAsia"/>
        </w:rPr>
        <w:t>СМП</w:t>
      </w:r>
      <w:r>
        <w:t xml:space="preserve"> </w:t>
      </w:r>
      <w:r>
        <w:rPr>
          <w:rFonts w:hint="eastAsia"/>
        </w:rPr>
        <w:t>НАСЕЛЕНИЮ</w:t>
      </w:r>
    </w:p>
    <w:p w14:paraId="4A292A95" w14:textId="77777777" w:rsidR="00530DAF" w:rsidRDefault="00530DAF" w:rsidP="00530DAF"/>
    <w:p w14:paraId="28536DF2" w14:textId="77777777" w:rsidR="00530DAF" w:rsidRDefault="00530DAF" w:rsidP="00530DAF">
      <w:r>
        <w:t xml:space="preserve">4.1 </w:t>
      </w:r>
      <w:r>
        <w:rPr>
          <w:rFonts w:hint="eastAsia"/>
        </w:rPr>
        <w:t>Организационно</w:t>
      </w:r>
      <w:r>
        <w:t>-</w:t>
      </w:r>
      <w:r>
        <w:rPr>
          <w:rFonts w:hint="eastAsia"/>
        </w:rPr>
        <w:t>управленческий</w:t>
      </w:r>
      <w:r>
        <w:t xml:space="preserve"> </w:t>
      </w:r>
      <w:r>
        <w:rPr>
          <w:rFonts w:hint="eastAsia"/>
        </w:rPr>
        <w:t>аспект</w:t>
      </w:r>
      <w:r>
        <w:t xml:space="preserve"> </w:t>
      </w:r>
      <w:r>
        <w:rPr>
          <w:rFonts w:hint="eastAsia"/>
        </w:rPr>
        <w:t>модели</w:t>
      </w:r>
      <w:r>
        <w:t xml:space="preserve"> </w:t>
      </w:r>
      <w:r>
        <w:rPr>
          <w:rFonts w:hint="eastAsia"/>
        </w:rPr>
        <w:t>оказания</w:t>
      </w:r>
      <w:r>
        <w:t xml:space="preserve"> </w:t>
      </w:r>
      <w:r>
        <w:rPr>
          <w:rFonts w:hint="eastAsia"/>
        </w:rPr>
        <w:t>СМП</w:t>
      </w:r>
      <w:r>
        <w:t xml:space="preserve"> 80 </w:t>
      </w:r>
      <w:r>
        <w:rPr>
          <w:rFonts w:hint="eastAsia"/>
        </w:rPr>
        <w:t>населению</w:t>
      </w:r>
    </w:p>
    <w:p w14:paraId="23ADB242" w14:textId="77777777" w:rsidR="00530DAF" w:rsidRDefault="00530DAF" w:rsidP="00530DAF"/>
    <w:p w14:paraId="599C638B" w14:textId="77777777" w:rsidR="00530DAF" w:rsidRDefault="00530DAF" w:rsidP="00530DAF">
      <w:r>
        <w:t xml:space="preserve">4.2 </w:t>
      </w:r>
      <w:r>
        <w:rPr>
          <w:rFonts w:hint="eastAsia"/>
        </w:rPr>
        <w:t>Качество</w:t>
      </w:r>
      <w:r>
        <w:t xml:space="preserve"> </w:t>
      </w:r>
      <w:r>
        <w:rPr>
          <w:rFonts w:hint="eastAsia"/>
        </w:rPr>
        <w:t>оказания</w:t>
      </w:r>
      <w:r>
        <w:t xml:space="preserve"> </w:t>
      </w:r>
      <w:r>
        <w:rPr>
          <w:rFonts w:hint="eastAsia"/>
        </w:rPr>
        <w:t>скорой</w:t>
      </w:r>
      <w:r>
        <w:t xml:space="preserve"> </w:t>
      </w:r>
      <w:r>
        <w:rPr>
          <w:rFonts w:hint="eastAsia"/>
        </w:rPr>
        <w:t>медицинской</w:t>
      </w:r>
      <w:r>
        <w:t xml:space="preserve"> </w:t>
      </w:r>
      <w:r>
        <w:rPr>
          <w:rFonts w:hint="eastAsia"/>
        </w:rPr>
        <w:t>помощи</w:t>
      </w:r>
    </w:p>
    <w:p w14:paraId="5FA3B5F8" w14:textId="77777777" w:rsidR="00530DAF" w:rsidRDefault="00530DAF" w:rsidP="00530DAF"/>
    <w:p w14:paraId="2688C935" w14:textId="77777777" w:rsidR="00530DAF" w:rsidRDefault="00530DAF" w:rsidP="00530DAF">
      <w:r>
        <w:t xml:space="preserve">4.3 </w:t>
      </w:r>
      <w:r>
        <w:rPr>
          <w:rFonts w:hint="eastAsia"/>
        </w:rPr>
        <w:t>Технологический</w:t>
      </w:r>
      <w:r>
        <w:t xml:space="preserve"> </w:t>
      </w:r>
      <w:r>
        <w:rPr>
          <w:rFonts w:hint="eastAsia"/>
        </w:rPr>
        <w:t>аспект</w:t>
      </w:r>
      <w:r>
        <w:t xml:space="preserve"> </w:t>
      </w:r>
      <w:r>
        <w:rPr>
          <w:rFonts w:hint="eastAsia"/>
        </w:rPr>
        <w:t>принципов</w:t>
      </w:r>
      <w:r>
        <w:t xml:space="preserve"> </w:t>
      </w:r>
      <w:r>
        <w:rPr>
          <w:rFonts w:hint="eastAsia"/>
        </w:rPr>
        <w:t>оказания</w:t>
      </w:r>
      <w:r>
        <w:t xml:space="preserve"> </w:t>
      </w:r>
      <w:r>
        <w:rPr>
          <w:rFonts w:hint="eastAsia"/>
        </w:rPr>
        <w:t>СМП</w:t>
      </w:r>
      <w:r>
        <w:t xml:space="preserve"> </w:t>
      </w:r>
      <w:r>
        <w:rPr>
          <w:rFonts w:hint="eastAsia"/>
        </w:rPr>
        <w:t>населению</w:t>
      </w:r>
    </w:p>
    <w:p w14:paraId="689BAF1F" w14:textId="77777777" w:rsidR="00530DAF" w:rsidRDefault="00530DAF" w:rsidP="00530DAF"/>
    <w:p w14:paraId="379A334B" w14:textId="77777777" w:rsidR="00530DAF" w:rsidRDefault="00530DAF" w:rsidP="00530DAF">
      <w:r>
        <w:rPr>
          <w:rFonts w:hint="eastAsia"/>
        </w:rPr>
        <w:lastRenderedPageBreak/>
        <w:t>ГЛАВА</w:t>
      </w:r>
      <w:r>
        <w:t xml:space="preserve"> 5 </w:t>
      </w:r>
      <w:r>
        <w:rPr>
          <w:rFonts w:hint="eastAsia"/>
        </w:rPr>
        <w:t>ОРГАНИЗАЦИЯ</w:t>
      </w:r>
      <w:r>
        <w:t xml:space="preserve"> </w:t>
      </w:r>
      <w:r>
        <w:rPr>
          <w:rFonts w:hint="eastAsia"/>
        </w:rPr>
        <w:t>ВНЕДРЕНИЯ</w:t>
      </w:r>
      <w:r>
        <w:t xml:space="preserve">, </w:t>
      </w:r>
      <w:r>
        <w:rPr>
          <w:rFonts w:hint="eastAsia"/>
        </w:rPr>
        <w:t>ОЦЕНКА</w:t>
      </w:r>
      <w:r>
        <w:t xml:space="preserve"> </w:t>
      </w:r>
      <w:r>
        <w:rPr>
          <w:rFonts w:hint="eastAsia"/>
        </w:rPr>
        <w:t>ЭФФЕКТИВНОСТИ</w:t>
      </w:r>
      <w:r>
        <w:t xml:space="preserve"> </w:t>
      </w:r>
      <w:r>
        <w:rPr>
          <w:rFonts w:hint="eastAsia"/>
        </w:rPr>
        <w:t>ФУНКЦИОНИРОВАНИЯ</w:t>
      </w:r>
      <w:r>
        <w:t xml:space="preserve"> </w:t>
      </w:r>
      <w:r>
        <w:rPr>
          <w:rFonts w:hint="eastAsia"/>
        </w:rPr>
        <w:t>ПРЕДЛОЖЕННОЙ</w:t>
      </w:r>
      <w:r>
        <w:t xml:space="preserve"> </w:t>
      </w:r>
      <w:r>
        <w:rPr>
          <w:rFonts w:hint="eastAsia"/>
        </w:rPr>
        <w:t>МОДЕЛИ</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ПЕРСПЕКТИВЫ</w:t>
      </w:r>
      <w:r>
        <w:t xml:space="preserve"> </w:t>
      </w:r>
      <w:r>
        <w:rPr>
          <w:rFonts w:hint="eastAsia"/>
        </w:rPr>
        <w:t>ЕЕ</w:t>
      </w:r>
      <w:r>
        <w:t xml:space="preserve"> </w:t>
      </w:r>
      <w:r>
        <w:rPr>
          <w:rFonts w:hint="eastAsia"/>
        </w:rPr>
        <w:t>РАЗВИТИЯ</w:t>
      </w:r>
    </w:p>
    <w:p w14:paraId="31AEA7D4" w14:textId="77777777" w:rsidR="00530DAF" w:rsidRDefault="00530DAF" w:rsidP="00530DAF"/>
    <w:p w14:paraId="146932DB" w14:textId="77777777" w:rsidR="00530DAF" w:rsidRDefault="00530DAF" w:rsidP="00530DAF">
      <w:r>
        <w:t xml:space="preserve">5.1 </w:t>
      </w:r>
      <w:r>
        <w:rPr>
          <w:rFonts w:hint="eastAsia"/>
        </w:rPr>
        <w:t>Организация</w:t>
      </w:r>
      <w:r>
        <w:t xml:space="preserve"> </w:t>
      </w:r>
      <w:r>
        <w:rPr>
          <w:rFonts w:hint="eastAsia"/>
        </w:rPr>
        <w:t>внедрения</w:t>
      </w:r>
      <w:r>
        <w:t xml:space="preserve"> </w:t>
      </w:r>
      <w:r>
        <w:rPr>
          <w:rFonts w:hint="eastAsia"/>
        </w:rPr>
        <w:t>предложенной</w:t>
      </w:r>
      <w:r>
        <w:t xml:space="preserve"> </w:t>
      </w:r>
      <w:r>
        <w:rPr>
          <w:rFonts w:hint="eastAsia"/>
        </w:rPr>
        <w:t>модели</w:t>
      </w:r>
      <w:r>
        <w:t xml:space="preserve"> </w:t>
      </w:r>
      <w:r>
        <w:rPr>
          <w:rFonts w:hint="eastAsia"/>
        </w:rPr>
        <w:t>усовершенствованной</w:t>
      </w:r>
      <w:r>
        <w:t xml:space="preserve"> </w:t>
      </w:r>
      <w:r>
        <w:rPr>
          <w:rFonts w:hint="eastAsia"/>
        </w:rPr>
        <w:t>системы</w:t>
      </w:r>
      <w:r>
        <w:t xml:space="preserve"> </w:t>
      </w:r>
      <w:r>
        <w:rPr>
          <w:rFonts w:hint="eastAsia"/>
        </w:rPr>
        <w:t>оказания</w:t>
      </w:r>
      <w:r>
        <w:t xml:space="preserve"> </w:t>
      </w:r>
      <w:r>
        <w:rPr>
          <w:rFonts w:hint="eastAsia"/>
        </w:rPr>
        <w:t>анестезиолого</w:t>
      </w:r>
      <w:r>
        <w:t>-</w:t>
      </w:r>
      <w:r>
        <w:rPr>
          <w:rFonts w:hint="eastAsia"/>
        </w:rPr>
        <w:t>реанимационных</w:t>
      </w:r>
      <w:r>
        <w:t xml:space="preserve"> </w:t>
      </w:r>
      <w:r>
        <w:rPr>
          <w:rFonts w:hint="eastAsia"/>
        </w:rPr>
        <w:t>видов</w:t>
      </w:r>
      <w:r>
        <w:t xml:space="preserve"> </w:t>
      </w:r>
      <w:r>
        <w:rPr>
          <w:rFonts w:hint="eastAsia"/>
        </w:rPr>
        <w:t>СМП</w:t>
      </w:r>
    </w:p>
    <w:p w14:paraId="22D0AFF0" w14:textId="77777777" w:rsidR="00530DAF" w:rsidRDefault="00530DAF" w:rsidP="00530DAF"/>
    <w:p w14:paraId="3AFA3C64" w14:textId="77777777" w:rsidR="00530DAF" w:rsidRDefault="00530DAF" w:rsidP="00530DAF">
      <w:r>
        <w:t xml:space="preserve">5.2 </w:t>
      </w:r>
      <w:r>
        <w:rPr>
          <w:rFonts w:hint="eastAsia"/>
        </w:rPr>
        <w:t>Оценка</w:t>
      </w:r>
      <w:r>
        <w:t xml:space="preserve"> </w:t>
      </w:r>
      <w:r>
        <w:rPr>
          <w:rFonts w:hint="eastAsia"/>
        </w:rPr>
        <w:t>эффективности</w:t>
      </w:r>
      <w:r>
        <w:t xml:space="preserve"> </w:t>
      </w:r>
      <w:r>
        <w:rPr>
          <w:rFonts w:hint="eastAsia"/>
        </w:rPr>
        <w:t>работы</w:t>
      </w:r>
      <w:r>
        <w:t xml:space="preserve"> </w:t>
      </w:r>
      <w:r>
        <w:rPr>
          <w:rFonts w:hint="eastAsia"/>
        </w:rPr>
        <w:t>усовершенствованной</w:t>
      </w:r>
      <w:r>
        <w:t xml:space="preserve"> </w:t>
      </w:r>
      <w:r>
        <w:rPr>
          <w:rFonts w:hint="eastAsia"/>
        </w:rPr>
        <w:t>системы</w:t>
      </w:r>
      <w:r>
        <w:t xml:space="preserve"> </w:t>
      </w:r>
      <w:r>
        <w:rPr>
          <w:rFonts w:hint="eastAsia"/>
        </w:rPr>
        <w:t>оказания</w:t>
      </w:r>
      <w:r>
        <w:t xml:space="preserve"> </w:t>
      </w:r>
      <w:r>
        <w:rPr>
          <w:rFonts w:hint="eastAsia"/>
        </w:rPr>
        <w:t>анестезиолого</w:t>
      </w:r>
      <w:r>
        <w:t>-</w:t>
      </w:r>
      <w:r>
        <w:rPr>
          <w:rFonts w:hint="eastAsia"/>
        </w:rPr>
        <w:t>реанимационных</w:t>
      </w:r>
      <w:r>
        <w:t xml:space="preserve"> </w:t>
      </w:r>
      <w:r>
        <w:rPr>
          <w:rFonts w:hint="eastAsia"/>
        </w:rPr>
        <w:t>видов</w:t>
      </w:r>
      <w:r>
        <w:t xml:space="preserve"> </w:t>
      </w:r>
      <w:r>
        <w:rPr>
          <w:rFonts w:hint="eastAsia"/>
        </w:rPr>
        <w:t>СМП</w:t>
      </w:r>
      <w:r>
        <w:t xml:space="preserve"> </w:t>
      </w:r>
      <w:r>
        <w:rPr>
          <w:rFonts w:hint="eastAsia"/>
        </w:rPr>
        <w:t>населению</w:t>
      </w:r>
    </w:p>
    <w:p w14:paraId="2CEB96A1" w14:textId="77777777" w:rsidR="00530DAF" w:rsidRDefault="00530DAF" w:rsidP="00530DAF"/>
    <w:p w14:paraId="64FE7135" w14:textId="77777777" w:rsidR="00530DAF" w:rsidRDefault="00530DAF" w:rsidP="00530DAF">
      <w:r>
        <w:t xml:space="preserve">5.2.1 </w:t>
      </w:r>
      <w:r>
        <w:rPr>
          <w:rFonts w:hint="eastAsia"/>
        </w:rPr>
        <w:t>Оценка</w:t>
      </w:r>
      <w:r>
        <w:t xml:space="preserve"> </w:t>
      </w:r>
      <w:r>
        <w:rPr>
          <w:rFonts w:hint="eastAsia"/>
        </w:rPr>
        <w:t>эффективности</w:t>
      </w:r>
      <w:r>
        <w:t xml:space="preserve"> </w:t>
      </w:r>
      <w:r>
        <w:rPr>
          <w:rFonts w:hint="eastAsia"/>
        </w:rPr>
        <w:t>работы</w:t>
      </w:r>
      <w:r>
        <w:t xml:space="preserve"> </w:t>
      </w:r>
      <w:r>
        <w:rPr>
          <w:rFonts w:hint="eastAsia"/>
        </w:rPr>
        <w:t>оптимизированных</w:t>
      </w:r>
      <w:r>
        <w:t xml:space="preserve"> </w:t>
      </w:r>
      <w:r>
        <w:rPr>
          <w:rFonts w:hint="eastAsia"/>
        </w:rPr>
        <w:t>алгоритмов</w:t>
      </w:r>
      <w:r>
        <w:t xml:space="preserve"> </w:t>
      </w:r>
      <w:r>
        <w:rPr>
          <w:rFonts w:hint="eastAsia"/>
        </w:rPr>
        <w:t>регистрации</w:t>
      </w:r>
      <w:r>
        <w:t xml:space="preserve"> </w:t>
      </w:r>
      <w:r>
        <w:rPr>
          <w:rFonts w:hint="eastAsia"/>
        </w:rPr>
        <w:t>вызовов</w:t>
      </w:r>
      <w:r>
        <w:t xml:space="preserve"> </w:t>
      </w:r>
      <w:r>
        <w:rPr>
          <w:rFonts w:hint="eastAsia"/>
        </w:rPr>
        <w:t>к</w:t>
      </w:r>
      <w:r>
        <w:t xml:space="preserve"> </w:t>
      </w:r>
      <w:r>
        <w:rPr>
          <w:rFonts w:hint="eastAsia"/>
        </w:rPr>
        <w:t>лицам</w:t>
      </w:r>
      <w:r>
        <w:t xml:space="preserve"> </w:t>
      </w:r>
      <w:r>
        <w:rPr>
          <w:rFonts w:hint="eastAsia"/>
        </w:rPr>
        <w:t>в</w:t>
      </w:r>
      <w:r>
        <w:t xml:space="preserve"> </w:t>
      </w:r>
      <w:r>
        <w:rPr>
          <w:rFonts w:hint="eastAsia"/>
        </w:rPr>
        <w:t>наркотическом</w:t>
      </w:r>
      <w:r>
        <w:t xml:space="preserve"> </w:t>
      </w:r>
      <w:r>
        <w:rPr>
          <w:rFonts w:hint="eastAsia"/>
        </w:rPr>
        <w:t>опьянении</w:t>
      </w:r>
    </w:p>
    <w:p w14:paraId="1049EC7A" w14:textId="77777777" w:rsidR="00530DAF" w:rsidRDefault="00530DAF" w:rsidP="00530DAF"/>
    <w:p w14:paraId="7F01BF36" w14:textId="77777777" w:rsidR="00530DAF" w:rsidRDefault="00530DAF" w:rsidP="00530DAF">
      <w:r>
        <w:rPr>
          <w:rFonts w:hint="eastAsia"/>
        </w:rPr>
        <w:t>и</w:t>
      </w:r>
      <w:r>
        <w:t xml:space="preserve"> </w:t>
      </w:r>
      <w:r>
        <w:rPr>
          <w:rFonts w:hint="eastAsia"/>
        </w:rPr>
        <w:t>с</w:t>
      </w:r>
      <w:r>
        <w:t xml:space="preserve"> </w:t>
      </w:r>
      <w:r>
        <w:rPr>
          <w:rFonts w:hint="eastAsia"/>
        </w:rPr>
        <w:t>передозировкой</w:t>
      </w:r>
      <w:r>
        <w:t xml:space="preserve"> </w:t>
      </w:r>
      <w:r>
        <w:rPr>
          <w:rFonts w:hint="eastAsia"/>
        </w:rPr>
        <w:t>опиатов</w:t>
      </w:r>
    </w:p>
    <w:p w14:paraId="011171FB" w14:textId="77777777" w:rsidR="00530DAF" w:rsidRDefault="00530DAF" w:rsidP="00530DAF"/>
    <w:p w14:paraId="154E6B4D" w14:textId="77777777" w:rsidR="00530DAF" w:rsidRDefault="00530DAF" w:rsidP="00530DAF">
      <w:r>
        <w:t xml:space="preserve">5.2.2 </w:t>
      </w:r>
      <w:r>
        <w:rPr>
          <w:rFonts w:hint="eastAsia"/>
        </w:rPr>
        <w:t>Оценка</w:t>
      </w:r>
      <w:r>
        <w:t xml:space="preserve"> </w:t>
      </w:r>
      <w:r>
        <w:rPr>
          <w:rFonts w:hint="eastAsia"/>
        </w:rPr>
        <w:t>эффективности</w:t>
      </w:r>
      <w:r>
        <w:t xml:space="preserve"> </w:t>
      </w:r>
      <w:r>
        <w:rPr>
          <w:rFonts w:hint="eastAsia"/>
        </w:rPr>
        <w:t>работы</w:t>
      </w:r>
      <w:r>
        <w:t xml:space="preserve"> </w:t>
      </w:r>
      <w:r>
        <w:rPr>
          <w:rFonts w:hint="eastAsia"/>
        </w:rPr>
        <w:t>оптимизированных</w:t>
      </w:r>
      <w:r>
        <w:t xml:space="preserve"> </w:t>
      </w:r>
      <w:r>
        <w:rPr>
          <w:rFonts w:hint="eastAsia"/>
        </w:rPr>
        <w:t>алгоритмов</w:t>
      </w:r>
      <w:r>
        <w:t xml:space="preserve"> </w:t>
      </w:r>
      <w:r>
        <w:rPr>
          <w:rFonts w:hint="eastAsia"/>
        </w:rPr>
        <w:t>регистрации</w:t>
      </w:r>
      <w:r>
        <w:t xml:space="preserve"> </w:t>
      </w:r>
      <w:r>
        <w:rPr>
          <w:rFonts w:hint="eastAsia"/>
        </w:rPr>
        <w:t>вызовов</w:t>
      </w:r>
      <w:r>
        <w:t xml:space="preserve"> </w:t>
      </w:r>
      <w:r>
        <w:rPr>
          <w:rFonts w:hint="eastAsia"/>
        </w:rPr>
        <w:t>на</w:t>
      </w:r>
      <w:r>
        <w:t xml:space="preserve"> </w:t>
      </w:r>
      <w:r>
        <w:rPr>
          <w:rFonts w:hint="eastAsia"/>
        </w:rPr>
        <w:t>пожары</w:t>
      </w:r>
    </w:p>
    <w:p w14:paraId="7C771687" w14:textId="77777777" w:rsidR="00530DAF" w:rsidRDefault="00530DAF" w:rsidP="00530DAF"/>
    <w:p w14:paraId="7FA82F2A" w14:textId="77777777" w:rsidR="00530DAF" w:rsidRDefault="00530DAF" w:rsidP="00530DAF">
      <w:r>
        <w:t xml:space="preserve">5.3 </w:t>
      </w:r>
      <w:r>
        <w:rPr>
          <w:rFonts w:hint="eastAsia"/>
        </w:rPr>
        <w:t>Перспективы</w:t>
      </w:r>
      <w:r>
        <w:t xml:space="preserve"> </w:t>
      </w:r>
      <w:r>
        <w:rPr>
          <w:rFonts w:hint="eastAsia"/>
        </w:rPr>
        <w:t>развития</w:t>
      </w:r>
      <w:r>
        <w:t xml:space="preserve"> </w:t>
      </w:r>
      <w:r>
        <w:rPr>
          <w:rFonts w:hint="eastAsia"/>
        </w:rPr>
        <w:t>модели</w:t>
      </w:r>
      <w:r>
        <w:t xml:space="preserve"> </w:t>
      </w:r>
      <w:r>
        <w:rPr>
          <w:rFonts w:hint="eastAsia"/>
        </w:rPr>
        <w:t>оказания</w:t>
      </w:r>
      <w:r>
        <w:t xml:space="preserve"> </w:t>
      </w:r>
      <w:r>
        <w:rPr>
          <w:rFonts w:hint="eastAsia"/>
        </w:rPr>
        <w:t>СМП</w:t>
      </w:r>
      <w:r>
        <w:t xml:space="preserve"> </w:t>
      </w:r>
      <w:r>
        <w:rPr>
          <w:rFonts w:hint="eastAsia"/>
        </w:rPr>
        <w:t>населению</w:t>
      </w:r>
      <w:r>
        <w:t xml:space="preserve">, </w:t>
      </w:r>
      <w:r>
        <w:rPr>
          <w:rFonts w:hint="eastAsia"/>
        </w:rPr>
        <w:t>в</w:t>
      </w:r>
      <w:r>
        <w:t xml:space="preserve"> </w:t>
      </w:r>
      <w:r>
        <w:rPr>
          <w:rFonts w:hint="eastAsia"/>
        </w:rPr>
        <w:t>том</w:t>
      </w:r>
    </w:p>
    <w:p w14:paraId="72265910" w14:textId="77777777" w:rsidR="00530DAF" w:rsidRDefault="00530DAF" w:rsidP="00530DAF"/>
    <w:p w14:paraId="4433AFED" w14:textId="77777777" w:rsidR="00530DAF" w:rsidRDefault="00530DAF" w:rsidP="00530DAF">
      <w:r>
        <w:rPr>
          <w:rFonts w:hint="eastAsia"/>
        </w:rPr>
        <w:t>числе</w:t>
      </w:r>
      <w:r>
        <w:t xml:space="preserve"> </w:t>
      </w:r>
      <w:r>
        <w:rPr>
          <w:rFonts w:hint="eastAsia"/>
        </w:rPr>
        <w:t>анестезиолого</w:t>
      </w:r>
      <w:r>
        <w:t>-</w:t>
      </w:r>
      <w:r>
        <w:rPr>
          <w:rFonts w:hint="eastAsia"/>
        </w:rPr>
        <w:t>реанимационной</w:t>
      </w:r>
      <w:r>
        <w:t xml:space="preserve"> </w:t>
      </w:r>
      <w:r>
        <w:rPr>
          <w:rFonts w:hint="eastAsia"/>
        </w:rPr>
        <w:t>помощи</w:t>
      </w:r>
    </w:p>
    <w:p w14:paraId="0DF0ED58" w14:textId="77777777" w:rsidR="00530DAF" w:rsidRDefault="00530DAF" w:rsidP="00530DAF"/>
    <w:p w14:paraId="6ECDFF10" w14:textId="77777777" w:rsidR="00530DAF" w:rsidRDefault="00530DAF" w:rsidP="00530DAF">
      <w:r>
        <w:rPr>
          <w:rFonts w:hint="eastAsia"/>
        </w:rPr>
        <w:t>ЗАКЛЮЧЕНИЕ</w:t>
      </w:r>
    </w:p>
    <w:p w14:paraId="6FBF0E8F" w14:textId="77777777" w:rsidR="00530DAF" w:rsidRDefault="00530DAF" w:rsidP="00530DAF"/>
    <w:p w14:paraId="0F9E66A2" w14:textId="77777777" w:rsidR="00530DAF" w:rsidRDefault="00530DAF" w:rsidP="00530DAF">
      <w:r>
        <w:rPr>
          <w:rFonts w:hint="eastAsia"/>
        </w:rPr>
        <w:t>ВЫВОДЫ</w:t>
      </w:r>
    </w:p>
    <w:p w14:paraId="4AD410DE" w14:textId="77777777" w:rsidR="00530DAF" w:rsidRDefault="00530DAF" w:rsidP="00530DAF"/>
    <w:p w14:paraId="44980172" w14:textId="77777777" w:rsidR="00530DAF" w:rsidRDefault="00530DAF" w:rsidP="00530DAF">
      <w:r>
        <w:rPr>
          <w:rFonts w:hint="eastAsia"/>
        </w:rPr>
        <w:t>ПРАКТИЧЕСКИЕ</w:t>
      </w:r>
      <w:r>
        <w:t xml:space="preserve"> </w:t>
      </w:r>
      <w:r>
        <w:rPr>
          <w:rFonts w:hint="eastAsia"/>
        </w:rPr>
        <w:t>РЕКОМЕНДАЦИИ</w:t>
      </w:r>
    </w:p>
    <w:p w14:paraId="167C425E" w14:textId="77777777" w:rsidR="00530DAF" w:rsidRDefault="00530DAF" w:rsidP="00530DAF"/>
    <w:p w14:paraId="380ABC5B" w14:textId="77777777" w:rsidR="00530DAF" w:rsidRDefault="00530DAF" w:rsidP="00530DAF">
      <w:r>
        <w:rPr>
          <w:rFonts w:hint="eastAsia"/>
        </w:rPr>
        <w:t>СПИСОК</w:t>
      </w:r>
      <w:r>
        <w:t xml:space="preserve"> </w:t>
      </w:r>
      <w:r>
        <w:rPr>
          <w:rFonts w:hint="eastAsia"/>
        </w:rPr>
        <w:t>СОКРАЩЕНИЙ</w:t>
      </w:r>
    </w:p>
    <w:p w14:paraId="0EE8CF58" w14:textId="77777777" w:rsidR="00530DAF" w:rsidRDefault="00530DAF" w:rsidP="00530DAF"/>
    <w:p w14:paraId="1467261C" w14:textId="77777777" w:rsidR="00530DAF" w:rsidRDefault="00530DAF" w:rsidP="00530DAF">
      <w:r>
        <w:rPr>
          <w:rFonts w:hint="eastAsia"/>
        </w:rPr>
        <w:lastRenderedPageBreak/>
        <w:t>СПИСОК</w:t>
      </w:r>
      <w:r>
        <w:t xml:space="preserve"> </w:t>
      </w:r>
      <w:r>
        <w:rPr>
          <w:rFonts w:hint="eastAsia"/>
        </w:rPr>
        <w:t>ЛИТЕРАТУРЫ</w:t>
      </w:r>
    </w:p>
    <w:p w14:paraId="542DAA0E" w14:textId="77777777" w:rsidR="00530DAF" w:rsidRDefault="00530DAF" w:rsidP="00530DAF"/>
    <w:p w14:paraId="39E4ED16" w14:textId="76E1C987" w:rsidR="00530DAF" w:rsidRPr="00530DAF" w:rsidRDefault="00530DAF" w:rsidP="00530DAF">
      <w:r>
        <w:rPr>
          <w:rFonts w:hint="eastAsia"/>
        </w:rPr>
        <w:t>ПРИЛОЖЕНИЯ</w:t>
      </w:r>
    </w:p>
    <w:sectPr w:rsidR="00530DAF" w:rsidRPr="00530DAF" w:rsidSect="00A43B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332BE" w14:textId="77777777" w:rsidR="00A43BC0" w:rsidRPr="00C66E52" w:rsidRDefault="00A43BC0">
      <w:pPr>
        <w:spacing w:after="0" w:line="240" w:lineRule="auto"/>
      </w:pPr>
      <w:r w:rsidRPr="00C66E52">
        <w:separator/>
      </w:r>
    </w:p>
  </w:endnote>
  <w:endnote w:type="continuationSeparator" w:id="0">
    <w:p w14:paraId="3D46EF7C" w14:textId="77777777" w:rsidR="00A43BC0" w:rsidRPr="00C66E52" w:rsidRDefault="00A43BC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24154" w14:textId="77777777" w:rsidR="00A43BC0" w:rsidRPr="00C66E52" w:rsidRDefault="00A43BC0"/>
    <w:p w14:paraId="4330F6CD" w14:textId="77777777" w:rsidR="00A43BC0" w:rsidRPr="00C66E52" w:rsidRDefault="00A43BC0"/>
    <w:p w14:paraId="4878F4A8" w14:textId="77777777" w:rsidR="00A43BC0" w:rsidRPr="00C66E52" w:rsidRDefault="00A43BC0"/>
    <w:p w14:paraId="634EB73B" w14:textId="77777777" w:rsidR="00A43BC0" w:rsidRPr="00C66E52" w:rsidRDefault="00A43BC0"/>
    <w:p w14:paraId="5DD84958" w14:textId="77777777" w:rsidR="00A43BC0" w:rsidRPr="00C66E52" w:rsidRDefault="00A43BC0"/>
    <w:p w14:paraId="4D8298EC" w14:textId="77777777" w:rsidR="00A43BC0" w:rsidRPr="00C66E52" w:rsidRDefault="00A43BC0"/>
    <w:p w14:paraId="26317B6A" w14:textId="77777777" w:rsidR="00A43BC0" w:rsidRPr="00C66E52" w:rsidRDefault="00A43BC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6F87AAB" wp14:editId="1586DE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B20F" w14:textId="77777777" w:rsidR="00A43BC0" w:rsidRPr="00C66E52" w:rsidRDefault="00A43BC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F87A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C1B20F" w14:textId="77777777" w:rsidR="00A43BC0" w:rsidRPr="00C66E52" w:rsidRDefault="00A43BC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35857A4" w14:textId="77777777" w:rsidR="00A43BC0" w:rsidRPr="00C66E52" w:rsidRDefault="00A43BC0"/>
    <w:p w14:paraId="7F270903" w14:textId="77777777" w:rsidR="00A43BC0" w:rsidRPr="00C66E52" w:rsidRDefault="00A43BC0"/>
    <w:p w14:paraId="1791C183" w14:textId="77777777" w:rsidR="00A43BC0" w:rsidRPr="00C66E52" w:rsidRDefault="00A43BC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2030EBD" wp14:editId="7A5968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57A03" w14:textId="77777777" w:rsidR="00A43BC0" w:rsidRPr="00C66E52" w:rsidRDefault="00A43BC0"/>
                          <w:p w14:paraId="06168D66" w14:textId="77777777" w:rsidR="00A43BC0" w:rsidRPr="00C66E52" w:rsidRDefault="00A43BC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030E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B57A03" w14:textId="77777777" w:rsidR="00A43BC0" w:rsidRPr="00C66E52" w:rsidRDefault="00A43BC0"/>
                    <w:p w14:paraId="06168D66" w14:textId="77777777" w:rsidR="00A43BC0" w:rsidRPr="00C66E52" w:rsidRDefault="00A43BC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DB97729" w14:textId="77777777" w:rsidR="00A43BC0" w:rsidRPr="00C66E52" w:rsidRDefault="00A43BC0"/>
    <w:p w14:paraId="5F1D3F0D" w14:textId="77777777" w:rsidR="00A43BC0" w:rsidRPr="00C66E52" w:rsidRDefault="00A43BC0">
      <w:pPr>
        <w:rPr>
          <w:sz w:val="2"/>
          <w:szCs w:val="2"/>
        </w:rPr>
      </w:pPr>
    </w:p>
    <w:p w14:paraId="0008C9CA" w14:textId="77777777" w:rsidR="00A43BC0" w:rsidRPr="00C66E52" w:rsidRDefault="00A43BC0"/>
    <w:p w14:paraId="6C320BB8" w14:textId="77777777" w:rsidR="00A43BC0" w:rsidRPr="00C66E52" w:rsidRDefault="00A43BC0">
      <w:pPr>
        <w:spacing w:after="0" w:line="240" w:lineRule="auto"/>
      </w:pPr>
    </w:p>
  </w:footnote>
  <w:footnote w:type="continuationSeparator" w:id="0">
    <w:p w14:paraId="3D3F43C7" w14:textId="77777777" w:rsidR="00A43BC0" w:rsidRPr="00C66E52" w:rsidRDefault="00A43BC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BC0"/>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25560</TotalTime>
  <Pages>4</Pages>
  <Words>374</Words>
  <Characters>2133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3792</cp:revision>
  <cp:lastPrinted>2009-02-06T05:36:00Z</cp:lastPrinted>
  <dcterms:created xsi:type="dcterms:W3CDTF">2024-04-09T10:20:00Z</dcterms:created>
  <dcterms:modified xsi:type="dcterms:W3CDTF">2024-05-08T22:00:00Z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