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51" w:rsidRDefault="00173C40" w:rsidP="00173C40">
      <w:pPr>
        <w:rPr>
          <w:rFonts w:ascii="Times New Roman" w:eastAsia="Times New Roman" w:hAnsi="Times New Roman" w:cs="Times New Roman"/>
          <w:kern w:val="0"/>
          <w:sz w:val="28"/>
          <w:szCs w:val="28"/>
          <w:lang w:eastAsia="ru-RU"/>
        </w:rPr>
      </w:pPr>
      <w:bookmarkStart w:id="0" w:name="_GoBack"/>
      <w:r w:rsidRPr="00173C40">
        <w:rPr>
          <w:rFonts w:ascii="Times New Roman" w:eastAsia="Times New Roman" w:hAnsi="Times New Roman" w:cs="Times New Roman" w:hint="eastAsia"/>
          <w:kern w:val="0"/>
          <w:sz w:val="28"/>
          <w:szCs w:val="28"/>
          <w:lang w:eastAsia="ru-RU"/>
        </w:rPr>
        <w:t>Мілаш</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Вікторія</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Сергіївна</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Комерційний</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договір</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у</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господарському</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праві</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теоретичні</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проблеми</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становлення</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та</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розвитку</w:t>
      </w:r>
      <w:proofErr w:type="gramStart"/>
      <w:r w:rsidRPr="00173C40">
        <w:rPr>
          <w:rFonts w:ascii="Times New Roman" w:eastAsia="Times New Roman" w:hAnsi="Times New Roman" w:cs="Times New Roman"/>
          <w:kern w:val="0"/>
          <w:sz w:val="28"/>
          <w:szCs w:val="28"/>
          <w:lang w:eastAsia="ru-RU"/>
        </w:rPr>
        <w:t>. :</w:t>
      </w:r>
      <w:proofErr w:type="gramEnd"/>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Дис</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д</w:t>
      </w:r>
      <w:r w:rsidRPr="00173C40">
        <w:rPr>
          <w:rFonts w:ascii="Times New Roman" w:eastAsia="Times New Roman" w:hAnsi="Times New Roman" w:cs="Times New Roman"/>
          <w:kern w:val="0"/>
          <w:sz w:val="28"/>
          <w:szCs w:val="28"/>
          <w:lang w:eastAsia="ru-RU"/>
        </w:rPr>
        <w:t>-</w:t>
      </w:r>
      <w:r w:rsidRPr="00173C40">
        <w:rPr>
          <w:rFonts w:ascii="Times New Roman" w:eastAsia="Times New Roman" w:hAnsi="Times New Roman" w:cs="Times New Roman" w:hint="eastAsia"/>
          <w:kern w:val="0"/>
          <w:sz w:val="28"/>
          <w:szCs w:val="28"/>
          <w:lang w:eastAsia="ru-RU"/>
        </w:rPr>
        <w:t>ра</w:t>
      </w:r>
      <w:r w:rsidRPr="00173C40">
        <w:rPr>
          <w:rFonts w:ascii="Times New Roman" w:eastAsia="Times New Roman" w:hAnsi="Times New Roman" w:cs="Times New Roman"/>
          <w:kern w:val="0"/>
          <w:sz w:val="28"/>
          <w:szCs w:val="28"/>
          <w:lang w:eastAsia="ru-RU"/>
        </w:rPr>
        <w:t xml:space="preserve"> </w:t>
      </w:r>
      <w:r w:rsidRPr="00173C40">
        <w:rPr>
          <w:rFonts w:ascii="Times New Roman" w:eastAsia="Times New Roman" w:hAnsi="Times New Roman" w:cs="Times New Roman" w:hint="eastAsia"/>
          <w:kern w:val="0"/>
          <w:sz w:val="28"/>
          <w:szCs w:val="28"/>
          <w:lang w:eastAsia="ru-RU"/>
        </w:rPr>
        <w:t>наук</w:t>
      </w:r>
      <w:r w:rsidRPr="00173C40">
        <w:rPr>
          <w:rFonts w:ascii="Times New Roman" w:eastAsia="Times New Roman" w:hAnsi="Times New Roman" w:cs="Times New Roman"/>
          <w:kern w:val="0"/>
          <w:sz w:val="28"/>
          <w:szCs w:val="28"/>
          <w:lang w:eastAsia="ru-RU"/>
        </w:rPr>
        <w:t>: 12.00.04 - 2008.</w:t>
      </w:r>
    </w:p>
    <w:p w:rsidR="00173C40" w:rsidRDefault="00173C40" w:rsidP="00173C40"/>
    <w:p w:rsidR="00173C40" w:rsidRDefault="00173C40" w:rsidP="00173C40">
      <w:r>
        <w:rPr>
          <w:rFonts w:hint="eastAsia"/>
        </w:rPr>
        <w:t>Мілаш</w:t>
      </w:r>
      <w:r>
        <w:t></w:t>
      </w:r>
      <w:r>
        <w:rPr>
          <w:rFonts w:hint="eastAsia"/>
        </w:rPr>
        <w:t>В</w:t>
      </w:r>
      <w:r>
        <w:t></w:t>
      </w:r>
      <w:r>
        <w:t></w:t>
      </w:r>
      <w:r>
        <w:rPr>
          <w:rFonts w:hint="eastAsia"/>
        </w:rPr>
        <w:t>С</w:t>
      </w:r>
      <w:r>
        <w:t></w:t>
      </w:r>
      <w:r>
        <w:t></w:t>
      </w:r>
      <w:r>
        <w:rPr>
          <w:rFonts w:hint="eastAsia"/>
        </w:rPr>
        <w:t>Комерційний</w:t>
      </w:r>
      <w:r>
        <w:t></w:t>
      </w:r>
      <w:r>
        <w:rPr>
          <w:rFonts w:hint="eastAsia"/>
        </w:rPr>
        <w:t>договір</w:t>
      </w:r>
      <w:r>
        <w:t></w:t>
      </w:r>
      <w:r>
        <w:rPr>
          <w:rFonts w:hint="eastAsia"/>
        </w:rPr>
        <w:t>у</w:t>
      </w:r>
      <w:r>
        <w:t></w:t>
      </w:r>
      <w:r>
        <w:rPr>
          <w:rFonts w:hint="eastAsia"/>
        </w:rPr>
        <w:t>господарському</w:t>
      </w:r>
      <w:r>
        <w:t></w:t>
      </w:r>
      <w:r>
        <w:rPr>
          <w:rFonts w:hint="eastAsia"/>
        </w:rPr>
        <w:t>праві</w:t>
      </w:r>
      <w:r>
        <w:t></w:t>
      </w:r>
      <w:r>
        <w:t></w:t>
      </w:r>
      <w:r>
        <w:rPr>
          <w:rFonts w:hint="eastAsia"/>
        </w:rPr>
        <w:t>теоретичні</w:t>
      </w:r>
      <w:r>
        <w:t></w:t>
      </w:r>
      <w:r>
        <w:rPr>
          <w:rFonts w:hint="eastAsia"/>
        </w:rPr>
        <w:t>проблеми</w:t>
      </w:r>
      <w:r>
        <w:t></w:t>
      </w:r>
      <w:r>
        <w:rPr>
          <w:rFonts w:hint="eastAsia"/>
        </w:rPr>
        <w:t>становлення</w:t>
      </w:r>
      <w:r>
        <w:t></w:t>
      </w:r>
      <w:r>
        <w:rPr>
          <w:rFonts w:hint="eastAsia"/>
        </w:rPr>
        <w:t>та</w:t>
      </w:r>
      <w:r>
        <w:t></w:t>
      </w:r>
      <w:r>
        <w:rPr>
          <w:rFonts w:hint="eastAsia"/>
        </w:rPr>
        <w:t>розвитку</w:t>
      </w:r>
      <w:r>
        <w:t></w:t>
      </w:r>
      <w:r>
        <w:t></w:t>
      </w:r>
      <w:r>
        <w:rPr>
          <w:rFonts w:hint="eastAsia"/>
        </w:rPr>
        <w:t>–</w:t>
      </w:r>
      <w:r>
        <w:t></w:t>
      </w:r>
      <w:r>
        <w:rPr>
          <w:rFonts w:hint="eastAsia"/>
        </w:rPr>
        <w:t>Рукопис</w:t>
      </w:r>
      <w:r>
        <w:t></w:t>
      </w:r>
    </w:p>
    <w:p w:rsidR="00173C40" w:rsidRDefault="00173C40" w:rsidP="00173C40"/>
    <w:p w:rsidR="00173C40" w:rsidRDefault="00173C40" w:rsidP="00173C4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господарське</w:t>
      </w:r>
      <w:r>
        <w:t></w:t>
      </w:r>
      <w:r>
        <w:rPr>
          <w:rFonts w:hint="eastAsia"/>
        </w:rPr>
        <w:t>право</w:t>
      </w:r>
      <w:r>
        <w:t></w:t>
      </w:r>
      <w:r>
        <w:t></w:t>
      </w:r>
      <w:r>
        <w:rPr>
          <w:rFonts w:hint="eastAsia"/>
        </w:rPr>
        <w:t>господарсько</w:t>
      </w:r>
      <w:r>
        <w:t></w:t>
      </w:r>
      <w:r>
        <w:rPr>
          <w:rFonts w:hint="eastAsia"/>
        </w:rPr>
        <w:t>процесуальне</w:t>
      </w:r>
      <w:r>
        <w:t></w:t>
      </w:r>
      <w:r>
        <w:rPr>
          <w:rFonts w:hint="eastAsia"/>
        </w:rPr>
        <w:t>право</w:t>
      </w:r>
      <w:r>
        <w:t></w:t>
      </w:r>
      <w:r>
        <w:t></w:t>
      </w:r>
      <w:r>
        <w:rPr>
          <w:rFonts w:hint="eastAsia"/>
        </w:rPr>
        <w:t>–</w:t>
      </w:r>
      <w:r>
        <w:t></w:t>
      </w:r>
      <w:r>
        <w:rPr>
          <w:rFonts w:hint="eastAsia"/>
        </w:rPr>
        <w:t>Національна</w:t>
      </w:r>
      <w:r>
        <w:t></w:t>
      </w:r>
      <w:r>
        <w:rPr>
          <w:rFonts w:hint="eastAsia"/>
        </w:rPr>
        <w:t>юридична</w:t>
      </w:r>
      <w:r>
        <w:t></w:t>
      </w:r>
      <w:r>
        <w:rPr>
          <w:rFonts w:hint="eastAsia"/>
        </w:rPr>
        <w:t>академія</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Харків</w:t>
      </w:r>
      <w:r>
        <w:t></w:t>
      </w:r>
      <w:r>
        <w:t></w:t>
      </w:r>
      <w:r>
        <w:t></w:t>
      </w:r>
      <w:r>
        <w:t></w:t>
      </w:r>
      <w:r>
        <w:t></w:t>
      </w:r>
      <w:r>
        <w:t></w:t>
      </w:r>
      <w:r>
        <w:t></w:t>
      </w:r>
    </w:p>
    <w:p w:rsidR="00173C40" w:rsidRDefault="00173C40" w:rsidP="00173C40"/>
    <w:p w:rsidR="00173C40" w:rsidRPr="00173C40" w:rsidRDefault="00173C40" w:rsidP="00173C40">
      <w:r>
        <w:rPr>
          <w:rFonts w:hint="eastAsia"/>
        </w:rPr>
        <w:t>У</w:t>
      </w:r>
      <w:r>
        <w:t></w:t>
      </w:r>
      <w:r>
        <w:rPr>
          <w:rFonts w:hint="eastAsia"/>
        </w:rPr>
        <w:t>дисертаційному</w:t>
      </w:r>
      <w:r>
        <w:t></w:t>
      </w:r>
      <w:r>
        <w:rPr>
          <w:rFonts w:hint="eastAsia"/>
        </w:rPr>
        <w:t>дослідженні</w:t>
      </w:r>
      <w:r>
        <w:t></w:t>
      </w:r>
      <w:r>
        <w:rPr>
          <w:rFonts w:hint="eastAsia"/>
        </w:rPr>
        <w:t>теоретично</w:t>
      </w:r>
      <w:r>
        <w:t></w:t>
      </w:r>
      <w:r>
        <w:rPr>
          <w:rFonts w:hint="eastAsia"/>
        </w:rPr>
        <w:t>узагальнено</w:t>
      </w:r>
      <w:r>
        <w:t></w:t>
      </w:r>
      <w:r>
        <w:rPr>
          <w:rFonts w:hint="eastAsia"/>
        </w:rPr>
        <w:t>й</w:t>
      </w:r>
      <w:r>
        <w:t></w:t>
      </w:r>
      <w:r>
        <w:rPr>
          <w:rFonts w:hint="eastAsia"/>
        </w:rPr>
        <w:t>запропоновано</w:t>
      </w:r>
      <w:r>
        <w:t></w:t>
      </w:r>
      <w:r>
        <w:rPr>
          <w:rFonts w:hint="eastAsia"/>
        </w:rPr>
        <w:t>нове</w:t>
      </w:r>
      <w:r>
        <w:t></w:t>
      </w:r>
      <w:r>
        <w:rPr>
          <w:rFonts w:hint="eastAsia"/>
        </w:rPr>
        <w:t>розв’язання</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напрямків</w:t>
      </w:r>
      <w:r>
        <w:t></w:t>
      </w:r>
      <w:r>
        <w:rPr>
          <w:rFonts w:hint="eastAsia"/>
        </w:rPr>
        <w:t>розвитку</w:t>
      </w:r>
      <w:r>
        <w:t></w:t>
      </w:r>
      <w:r>
        <w:rPr>
          <w:rFonts w:hint="eastAsia"/>
        </w:rPr>
        <w:t>господарського</w:t>
      </w:r>
      <w:r>
        <w:t></w:t>
      </w:r>
      <w:r>
        <w:rPr>
          <w:rFonts w:hint="eastAsia"/>
        </w:rPr>
        <w:t>договірного</w:t>
      </w:r>
      <w:r>
        <w:t></w:t>
      </w:r>
      <w:r>
        <w:rPr>
          <w:rFonts w:hint="eastAsia"/>
        </w:rPr>
        <w:t>права</w:t>
      </w:r>
      <w:r>
        <w:t></w:t>
      </w:r>
      <w:r>
        <w:rPr>
          <w:rFonts w:hint="eastAsia"/>
        </w:rPr>
        <w:t>в</w:t>
      </w:r>
      <w:r>
        <w:t></w:t>
      </w:r>
      <w:r>
        <w:rPr>
          <w:rFonts w:hint="eastAsia"/>
        </w:rPr>
        <w:t>сучасних</w:t>
      </w:r>
      <w:r>
        <w:t></w:t>
      </w:r>
      <w:r>
        <w:rPr>
          <w:rFonts w:hint="eastAsia"/>
        </w:rPr>
        <w:t>умовах</w:t>
      </w:r>
      <w:r>
        <w:t></w:t>
      </w:r>
      <w:r>
        <w:t></w:t>
      </w:r>
      <w:r>
        <w:rPr>
          <w:rFonts w:hint="eastAsia"/>
        </w:rPr>
        <w:t>а</w:t>
      </w:r>
      <w:r>
        <w:t></w:t>
      </w:r>
      <w:r>
        <w:rPr>
          <w:rFonts w:hint="eastAsia"/>
        </w:rPr>
        <w:t>також</w:t>
      </w:r>
      <w:r>
        <w:t></w:t>
      </w:r>
      <w:r>
        <w:rPr>
          <w:rFonts w:hint="eastAsia"/>
        </w:rPr>
        <w:t>проблем</w:t>
      </w:r>
      <w:r>
        <w:t></w:t>
      </w:r>
      <w:r>
        <w:rPr>
          <w:rFonts w:hint="eastAsia"/>
        </w:rPr>
        <w:t>законодавчого</w:t>
      </w:r>
      <w:r>
        <w:t></w:t>
      </w:r>
      <w:r>
        <w:rPr>
          <w:rFonts w:hint="eastAsia"/>
        </w:rPr>
        <w:t>забезпечення</w:t>
      </w:r>
      <w:r>
        <w:t></w:t>
      </w:r>
      <w:r>
        <w:rPr>
          <w:rFonts w:hint="eastAsia"/>
        </w:rPr>
        <w:t>господарсько</w:t>
      </w:r>
      <w:r>
        <w:t></w:t>
      </w:r>
      <w:r>
        <w:rPr>
          <w:rFonts w:hint="eastAsia"/>
        </w:rPr>
        <w:t>договірних</w:t>
      </w:r>
      <w:r>
        <w:t></w:t>
      </w:r>
      <w:r>
        <w:rPr>
          <w:rFonts w:hint="eastAsia"/>
        </w:rPr>
        <w:t>відносин</w:t>
      </w:r>
      <w:r>
        <w:t></w:t>
      </w:r>
      <w:r>
        <w:rPr>
          <w:rFonts w:hint="eastAsia"/>
        </w:rPr>
        <w:t>комерційного</w:t>
      </w:r>
      <w:r>
        <w:t></w:t>
      </w:r>
      <w:r>
        <w:rPr>
          <w:rFonts w:hint="eastAsia"/>
        </w:rPr>
        <w:t>характеру</w:t>
      </w:r>
      <w:r>
        <w:t></w:t>
      </w:r>
      <w:bookmarkEnd w:id="0"/>
    </w:p>
    <w:sectPr w:rsidR="00173C40" w:rsidRPr="00173C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25A" w:rsidRDefault="000A525A">
      <w:pPr>
        <w:spacing w:after="0" w:line="240" w:lineRule="auto"/>
      </w:pPr>
      <w:r>
        <w:separator/>
      </w:r>
    </w:p>
  </w:endnote>
  <w:endnote w:type="continuationSeparator" w:id="0">
    <w:p w:rsidR="000A525A" w:rsidRDefault="000A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25A" w:rsidRDefault="000A525A"/>
    <w:p w:rsidR="000A525A" w:rsidRDefault="000A525A"/>
    <w:p w:rsidR="000A525A" w:rsidRDefault="000A525A"/>
    <w:p w:rsidR="000A525A" w:rsidRDefault="000A525A"/>
    <w:p w:rsidR="000A525A" w:rsidRDefault="000A525A"/>
    <w:p w:rsidR="000A525A" w:rsidRDefault="000A525A"/>
    <w:p w:rsidR="000A525A" w:rsidRDefault="000A525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25A" w:rsidRDefault="000A5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525A" w:rsidRDefault="000A5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525A" w:rsidRDefault="000A525A"/>
    <w:p w:rsidR="000A525A" w:rsidRDefault="000A525A"/>
    <w:p w:rsidR="000A525A" w:rsidRDefault="000A525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25A" w:rsidRDefault="000A525A"/>
                          <w:p w:rsidR="000A525A" w:rsidRDefault="000A52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525A" w:rsidRDefault="000A525A"/>
                    <w:p w:rsidR="000A525A" w:rsidRDefault="000A52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525A" w:rsidRDefault="000A525A"/>
    <w:p w:rsidR="000A525A" w:rsidRDefault="000A525A">
      <w:pPr>
        <w:rPr>
          <w:sz w:val="2"/>
          <w:szCs w:val="2"/>
        </w:rPr>
      </w:pPr>
    </w:p>
    <w:p w:rsidR="000A525A" w:rsidRDefault="000A525A"/>
    <w:p w:rsidR="000A525A" w:rsidRDefault="000A525A">
      <w:pPr>
        <w:spacing w:after="0" w:line="240" w:lineRule="auto"/>
      </w:pPr>
    </w:p>
  </w:footnote>
  <w:footnote w:type="continuationSeparator" w:id="0">
    <w:p w:rsidR="000A525A" w:rsidRDefault="000A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5A"/>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53345-7635-4508-B979-9390FE3B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15571</TotalTime>
  <Pages>1</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516</cp:revision>
  <cp:lastPrinted>2009-02-06T05:36:00Z</cp:lastPrinted>
  <dcterms:created xsi:type="dcterms:W3CDTF">2023-09-07T12:38:00Z</dcterms:created>
  <dcterms:modified xsi:type="dcterms:W3CDTF">2023-11-16T10:22:00Z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