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900C7" w:rsidRDefault="002900C7" w:rsidP="002900C7">
      <w:r w:rsidRPr="00F23531">
        <w:rPr>
          <w:rFonts w:ascii="Times New Roman" w:eastAsia="Times New Roman" w:hAnsi="Times New Roman" w:cs="Times New Roman"/>
          <w:b/>
          <w:sz w:val="24"/>
          <w:szCs w:val="24"/>
          <w:lang w:eastAsia="ru-RU"/>
        </w:rPr>
        <w:t>Плющ Валентина Миколаївна</w:t>
      </w:r>
      <w:r>
        <w:rPr>
          <w:rFonts w:ascii="Times New Roman" w:eastAsia="Times New Roman" w:hAnsi="Times New Roman" w:cs="Times New Roman"/>
          <w:sz w:val="24"/>
          <w:szCs w:val="24"/>
          <w:lang w:eastAsia="ru-RU"/>
        </w:rPr>
        <w:t xml:space="preserve">, </w:t>
      </w:r>
      <w:r w:rsidRPr="00F23531">
        <w:rPr>
          <w:rFonts w:ascii="Times New Roman" w:eastAsia="Times New Roman" w:hAnsi="Times New Roman" w:cs="Times New Roman"/>
          <w:sz w:val="24"/>
          <w:szCs w:val="24"/>
          <w:lang w:eastAsia="ru-RU"/>
        </w:rPr>
        <w:t>доцент кафедри природних наук та методик їхнього навчання Центральноукраїнського державного педагогічного університету імені Володимира Винниченка. Назва дисертації: «Теоретичні і методичні основи професійного самовдосконалення майбутніх учителів природничих дисциплін». Шифр та назва спеціальності – 13.00.04 – теорія і методика професійної освіти. Спецрада Д</w:t>
      </w:r>
      <w:r w:rsidRPr="00F23531">
        <w:rPr>
          <w:rFonts w:ascii="Times New Roman" w:eastAsia="Times New Roman" w:hAnsi="Times New Roman" w:cs="Times New Roman"/>
          <w:sz w:val="24"/>
          <w:szCs w:val="24"/>
          <w:lang w:val="en-US" w:eastAsia="ru-RU"/>
        </w:rPr>
        <w:t> </w:t>
      </w:r>
      <w:r w:rsidRPr="00F23531">
        <w:rPr>
          <w:rFonts w:ascii="Times New Roman" w:eastAsia="Times New Roman" w:hAnsi="Times New Roman" w:cs="Times New Roman"/>
          <w:sz w:val="24"/>
          <w:szCs w:val="24"/>
          <w:lang w:eastAsia="ru-RU"/>
        </w:rPr>
        <w:t>23.053.02 Центральноукраїнського державного педагогічного університету імені Володимира Винниченка</w:t>
      </w:r>
    </w:p>
    <w:sectPr w:rsidR="00925CD0" w:rsidRPr="002900C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A2021-AC8F-4865-A856-54770485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2020-07-07T21:05:00Z</dcterms:created>
  <dcterms:modified xsi:type="dcterms:W3CDTF">2020-07-08T15:35:00Z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