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5AC" w:rsidRDefault="00FC65AC" w:rsidP="00FC65A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Коржова Анастасія Михайлівна</w:t>
      </w:r>
      <w:r>
        <w:rPr>
          <w:rFonts w:ascii="CIDFont+F3" w:hAnsi="CIDFont+F3" w:cs="CIDFont+F3"/>
          <w:kern w:val="0"/>
          <w:sz w:val="28"/>
          <w:szCs w:val="28"/>
          <w:lang w:eastAsia="ru-RU"/>
        </w:rPr>
        <w:t>, аспірант Київського національного</w:t>
      </w:r>
    </w:p>
    <w:p w:rsidR="00FC65AC" w:rsidRDefault="00FC65AC" w:rsidP="00FC65A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театру, кіно і телебачення ім. І. К. Карпенка-Карого, тема</w:t>
      </w:r>
    </w:p>
    <w:p w:rsidR="00FC65AC" w:rsidRDefault="00FC65AC" w:rsidP="00FC65A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дисертації: «Методологія Володимира Перетца в контексті українського</w:t>
      </w:r>
    </w:p>
    <w:p w:rsidR="00FC65AC" w:rsidRDefault="00FC65AC" w:rsidP="00FC65A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театрознавства першої третини ХХ століття», (026 Сценічне</w:t>
      </w:r>
    </w:p>
    <w:p w:rsidR="00FC65AC" w:rsidRDefault="00FC65AC" w:rsidP="00FC65A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мистецтво). Спеціалізована вчена рада ДФ 26.898.001 Київському</w:t>
      </w:r>
    </w:p>
    <w:p w:rsidR="00FC65AC" w:rsidRDefault="00FC65AC" w:rsidP="00FC65A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національному університеті театру, кіно і телебачення ім. І. К.</w:t>
      </w:r>
    </w:p>
    <w:p w:rsidR="00623B9C" w:rsidRPr="00FC65AC" w:rsidRDefault="00FC65AC" w:rsidP="00FC65AC">
      <w:r>
        <w:rPr>
          <w:rFonts w:ascii="CIDFont+F3" w:hAnsi="CIDFont+F3" w:cs="CIDFont+F3"/>
          <w:kern w:val="0"/>
          <w:sz w:val="28"/>
          <w:szCs w:val="28"/>
          <w:lang w:eastAsia="ru-RU"/>
        </w:rPr>
        <w:t>Карпенка-Карого</w:t>
      </w:r>
    </w:p>
    <w:sectPr w:rsidR="00623B9C" w:rsidRPr="00FC65A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FC65AC" w:rsidRPr="00FC65A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240B5-1063-49A0-8DA3-8BDFC1B91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1683</TotalTime>
  <Pages>1</Pages>
  <Words>60</Words>
  <Characters>346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142</cp:revision>
  <cp:lastPrinted>2009-02-06T05:36:00Z</cp:lastPrinted>
  <dcterms:created xsi:type="dcterms:W3CDTF">2021-12-17T08:06:00Z</dcterms:created>
  <dcterms:modified xsi:type="dcterms:W3CDTF">2021-12-20T12:15:00Z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