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9FD" w:rsidRDefault="00E809FD" w:rsidP="00E809F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Кокорев Олександр Ігоревич,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лабораторії</w:t>
      </w:r>
    </w:p>
    <w:p w:rsidR="00E809FD" w:rsidRDefault="00E809FD" w:rsidP="00E809F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генетики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рослинництва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єва</w:t>
      </w:r>
    </w:p>
    <w:p w:rsidR="00E809FD" w:rsidRDefault="00E809FD" w:rsidP="00E809F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Стрес</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протекторний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вплив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поліамінів</w:t>
      </w:r>
    </w:p>
    <w:p w:rsidR="00E809FD" w:rsidRDefault="00E809FD" w:rsidP="00E809F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рослини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його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функціональний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зв’язок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сигнальними</w:t>
      </w:r>
    </w:p>
    <w:p w:rsidR="00E809FD" w:rsidRDefault="00E809FD" w:rsidP="00E809F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посередниками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(091 </w:t>
      </w: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BC7886" w:rsidRPr="00E809FD" w:rsidRDefault="00E809FD" w:rsidP="00E809FD">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26.211.011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ботаніки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Холодного</w:t>
      </w:r>
    </w:p>
    <w:sectPr w:rsidR="00BC7886" w:rsidRPr="00E809F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E809FD" w:rsidRPr="00E809F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4">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9"/>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4D88B-6027-4269-898E-B8E64B3B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2022-01-20T17:00:00Z</dcterms:created>
  <dcterms:modified xsi:type="dcterms:W3CDTF">2022-01-20T19:46:00Z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