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8EC1"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Алексеева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Мария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Сергеевна</w:t>
      </w:r>
      <w:r w:rsidRPr="00527E72">
        <w:rPr>
          <w:rFonts w:ascii="Arial" w:hAnsi="Arial" w:cs="Arial"/>
          <w:caps/>
          <w:color w:val="333333"/>
          <w:sz w:val="27"/>
          <w:szCs w:val="27"/>
        </w:rPr>
        <w:t>.</w:t>
      </w:r>
    </w:p>
    <w:p w14:paraId="5FAD3450"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Современная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российская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 </w:t>
      </w:r>
      <w:r w:rsidRPr="00527E72">
        <w:rPr>
          <w:rFonts w:ascii="Arial" w:hAnsi="Arial" w:cs="Arial" w:hint="eastAsia"/>
          <w:caps/>
          <w:color w:val="333333"/>
          <w:sz w:val="27"/>
          <w:szCs w:val="27"/>
        </w:rPr>
        <w:t>На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материалах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Республики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Бурятия</w:t>
      </w:r>
      <w:r w:rsidRPr="00527E72">
        <w:rPr>
          <w:rFonts w:ascii="Arial" w:hAnsi="Arial" w:cs="Arial"/>
          <w:caps/>
          <w:color w:val="333333"/>
          <w:sz w:val="27"/>
          <w:szCs w:val="27"/>
        </w:rPr>
        <w:t xml:space="preserve"> : </w:t>
      </w:r>
      <w:r w:rsidRPr="00527E72">
        <w:rPr>
          <w:rFonts w:ascii="Arial" w:hAnsi="Arial" w:cs="Arial" w:hint="eastAsia"/>
          <w:caps/>
          <w:color w:val="333333"/>
          <w:sz w:val="27"/>
          <w:szCs w:val="27"/>
        </w:rPr>
        <w:t>диссертация</w:t>
      </w:r>
      <w:r w:rsidRPr="00527E72">
        <w:rPr>
          <w:rFonts w:ascii="Arial" w:hAnsi="Arial" w:cs="Arial"/>
          <w:caps/>
          <w:color w:val="333333"/>
          <w:sz w:val="27"/>
          <w:szCs w:val="27"/>
        </w:rPr>
        <w:t xml:space="preserve"> ... </w:t>
      </w:r>
      <w:r w:rsidRPr="00527E72">
        <w:rPr>
          <w:rFonts w:ascii="Arial" w:hAnsi="Arial" w:cs="Arial" w:hint="eastAsia"/>
          <w:caps/>
          <w:color w:val="333333"/>
          <w:sz w:val="27"/>
          <w:szCs w:val="27"/>
        </w:rPr>
        <w:t>кандидата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социологических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наук</w:t>
      </w:r>
      <w:r w:rsidRPr="00527E72">
        <w:rPr>
          <w:rFonts w:ascii="Arial" w:hAnsi="Arial" w:cs="Arial"/>
          <w:caps/>
          <w:color w:val="333333"/>
          <w:sz w:val="27"/>
          <w:szCs w:val="27"/>
        </w:rPr>
        <w:t xml:space="preserve"> : 22.00.04. - </w:t>
      </w:r>
      <w:r w:rsidRPr="00527E72">
        <w:rPr>
          <w:rFonts w:ascii="Arial" w:hAnsi="Arial" w:cs="Arial" w:hint="eastAsia"/>
          <w:caps/>
          <w:color w:val="333333"/>
          <w:sz w:val="27"/>
          <w:szCs w:val="27"/>
        </w:rPr>
        <w:t>Улан</w:t>
      </w:r>
      <w:r w:rsidRPr="00527E72">
        <w:rPr>
          <w:rFonts w:ascii="Arial" w:hAnsi="Arial" w:cs="Arial"/>
          <w:caps/>
          <w:color w:val="333333"/>
          <w:sz w:val="27"/>
          <w:szCs w:val="27"/>
        </w:rPr>
        <w:t>-</w:t>
      </w:r>
      <w:r w:rsidRPr="00527E72">
        <w:rPr>
          <w:rFonts w:ascii="Arial" w:hAnsi="Arial" w:cs="Arial" w:hint="eastAsia"/>
          <w:caps/>
          <w:color w:val="333333"/>
          <w:sz w:val="27"/>
          <w:szCs w:val="27"/>
        </w:rPr>
        <w:t>Удэ</w:t>
      </w:r>
      <w:r w:rsidRPr="00527E72">
        <w:rPr>
          <w:rFonts w:ascii="Arial" w:hAnsi="Arial" w:cs="Arial"/>
          <w:caps/>
          <w:color w:val="333333"/>
          <w:sz w:val="27"/>
          <w:szCs w:val="27"/>
        </w:rPr>
        <w:t xml:space="preserve">, 2000. - 166 </w:t>
      </w:r>
      <w:r w:rsidRPr="00527E72">
        <w:rPr>
          <w:rFonts w:ascii="Arial" w:hAnsi="Arial" w:cs="Arial" w:hint="eastAsia"/>
          <w:caps/>
          <w:color w:val="333333"/>
          <w:sz w:val="27"/>
          <w:szCs w:val="27"/>
        </w:rPr>
        <w:t>с</w:t>
      </w:r>
      <w:r w:rsidRPr="00527E72">
        <w:rPr>
          <w:rFonts w:ascii="Arial" w:hAnsi="Arial" w:cs="Arial"/>
          <w:caps/>
          <w:color w:val="333333"/>
          <w:sz w:val="27"/>
          <w:szCs w:val="27"/>
        </w:rPr>
        <w:t>.</w:t>
      </w:r>
    </w:p>
    <w:p w14:paraId="12BCD5BB"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больше</w:t>
      </w:r>
    </w:p>
    <w:p w14:paraId="71601EC1"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Цитаты</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из</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текста</w:t>
      </w:r>
      <w:r w:rsidRPr="00527E72">
        <w:rPr>
          <w:rFonts w:ascii="Arial" w:hAnsi="Arial" w:cs="Arial"/>
          <w:caps/>
          <w:color w:val="333333"/>
          <w:sz w:val="27"/>
          <w:szCs w:val="27"/>
        </w:rPr>
        <w:t>:</w:t>
      </w:r>
    </w:p>
    <w:p w14:paraId="0F88B852"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стр</w:t>
      </w:r>
      <w:r w:rsidRPr="00527E72">
        <w:rPr>
          <w:rFonts w:ascii="Arial" w:hAnsi="Arial" w:cs="Arial"/>
          <w:caps/>
          <w:color w:val="333333"/>
          <w:sz w:val="27"/>
          <w:szCs w:val="27"/>
        </w:rPr>
        <w:t>. 1</w:t>
      </w:r>
    </w:p>
    <w:p w14:paraId="0B13CBFA" w14:textId="77777777" w:rsidR="00527E72" w:rsidRPr="00527E72" w:rsidRDefault="00527E72" w:rsidP="00527E72">
      <w:pPr>
        <w:rPr>
          <w:rFonts w:ascii="Arial" w:hAnsi="Arial" w:cs="Arial"/>
          <w:caps/>
          <w:color w:val="333333"/>
          <w:sz w:val="27"/>
          <w:szCs w:val="27"/>
        </w:rPr>
      </w:pPr>
      <w:r w:rsidRPr="00527E72">
        <w:rPr>
          <w:rFonts w:ascii="Arial" w:hAnsi="Arial" w:cs="Arial"/>
          <w:caps/>
          <w:color w:val="333333"/>
          <w:sz w:val="27"/>
          <w:szCs w:val="27"/>
        </w:rPr>
        <w:t xml:space="preserve">'.^ ^ </w:t>
      </w:r>
      <w:r w:rsidRPr="00527E72">
        <w:rPr>
          <w:rFonts w:ascii="Arial" w:hAnsi="Arial" w:cs="Arial" w:hint="eastAsia"/>
          <w:caps/>
          <w:color w:val="333333"/>
          <w:sz w:val="27"/>
          <w:szCs w:val="27"/>
        </w:rPr>
        <w:t>•</w:t>
      </w:r>
      <w:r w:rsidRPr="00527E72">
        <w:rPr>
          <w:rFonts w:ascii="Arial" w:hAnsi="Arial" w:cs="Arial"/>
          <w:caps/>
          <w:color w:val="333333"/>
          <w:sz w:val="27"/>
          <w:szCs w:val="27"/>
        </w:rPr>
        <w:t xml:space="preserve"> - ^ ! </w:t>
      </w:r>
      <w:r w:rsidRPr="00527E72">
        <w:rPr>
          <w:rFonts w:ascii="Arial" w:hAnsi="Arial" w:cs="Arial" w:hint="eastAsia"/>
          <w:caps/>
          <w:color w:val="333333"/>
          <w:sz w:val="27"/>
          <w:szCs w:val="27"/>
        </w:rPr>
        <w:t>•</w:t>
      </w:r>
      <w:r w:rsidRPr="00527E72">
        <w:rPr>
          <w:rFonts w:ascii="Arial" w:hAnsi="Arial" w:cs="Arial"/>
          <w:caps/>
          <w:color w:val="333333"/>
          <w:sz w:val="27"/>
          <w:szCs w:val="27"/>
        </w:rPr>
        <w:t xml:space="preserve"> / 4 ! </w:t>
      </w:r>
      <w:r w:rsidRPr="00527E72">
        <w:rPr>
          <w:rFonts w:ascii="Arial" w:hAnsi="Arial" w:cs="Arial" w:hint="eastAsia"/>
          <w:caps/>
          <w:color w:val="333333"/>
          <w:sz w:val="27"/>
          <w:szCs w:val="27"/>
        </w:rPr>
        <w:t>•</w:t>
      </w:r>
      <w:r w:rsidRPr="00527E72">
        <w:rPr>
          <w:rFonts w:ascii="Arial" w:hAnsi="Arial" w:cs="Arial"/>
          <w:caps/>
          <w:color w:val="333333"/>
          <w:sz w:val="27"/>
          <w:szCs w:val="27"/>
        </w:rPr>
        <w:t xml:space="preserve">. ; I </w:t>
      </w:r>
      <w:r w:rsidRPr="00527E72">
        <w:rPr>
          <w:rFonts w:ascii="Arial" w:hAnsi="Arial" w:cs="Arial" w:hint="eastAsia"/>
          <w:caps/>
          <w:color w:val="333333"/>
          <w:sz w:val="27"/>
          <w:szCs w:val="27"/>
        </w:rPr>
        <w:t>•</w:t>
      </w:r>
      <w:r w:rsidRPr="00527E72">
        <w:rPr>
          <w:rFonts w:ascii="Arial" w:hAnsi="Arial" w:cs="Arial"/>
          <w:caps/>
          <w:color w:val="333333"/>
          <w:sz w:val="27"/>
          <w:szCs w:val="27"/>
        </w:rPr>
        <w:t>' ...</w:t>
      </w:r>
      <w:r w:rsidRPr="00527E72">
        <w:rPr>
          <w:rFonts w:ascii="Arial" w:hAnsi="Arial" w:cs="Arial" w:hint="eastAsia"/>
          <w:caps/>
          <w:color w:val="333333"/>
          <w:sz w:val="27"/>
          <w:szCs w:val="27"/>
        </w:rPr>
        <w:t>у</w:t>
      </w:r>
      <w:r w:rsidRPr="00527E72">
        <w:rPr>
          <w:rFonts w:ascii="Arial" w:hAnsi="Arial" w:cs="Arial"/>
          <w:caps/>
          <w:color w:val="333333"/>
          <w:sz w:val="27"/>
          <w:szCs w:val="27"/>
        </w:rPr>
        <w:t xml:space="preserve"> ' ' '-.^ 1 / ^ \ , 1 </w:t>
      </w:r>
      <w:r w:rsidRPr="00527E72">
        <w:rPr>
          <w:rFonts w:ascii="Arial" w:hAnsi="Arial" w:cs="Arial" w:hint="eastAsia"/>
          <w:caps/>
          <w:color w:val="333333"/>
          <w:sz w:val="27"/>
          <w:szCs w:val="27"/>
        </w:rPr>
        <w:t>Г</w:t>
      </w:r>
      <w:r w:rsidRPr="00527E72">
        <w:rPr>
          <w:rFonts w:ascii="Arial" w:hAnsi="Arial" w:cs="Arial"/>
          <w:caps/>
          <w:color w:val="333333"/>
          <w:sz w:val="27"/>
          <w:szCs w:val="27"/>
        </w:rPr>
        <w:t xml:space="preserve">) : 1 h V. V ^~ .:./ </w:t>
      </w:r>
      <w:r w:rsidRPr="00527E72">
        <w:rPr>
          <w:rFonts w:ascii="Arial" w:hAnsi="Arial" w:cs="Arial" w:hint="eastAsia"/>
          <w:caps/>
          <w:color w:val="333333"/>
          <w:sz w:val="27"/>
          <w:szCs w:val="27"/>
        </w:rPr>
        <w:t>МИНИСТЕРСТВО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ОБРАЗОВАНИЯ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РОССИЙСКОЙ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ФЕДЕРАЦИИ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БУРЯТСКИЙ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ГОСУДАРСТВЕННЫЙ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УНИВЕРСИТЕТ</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На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правах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рукописи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АЛЕКСЕЕВА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МАРИЯ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СЕРГЕЕВНА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РОССИЙСКАЯ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на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материалах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Республики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Бурятия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Специальность</w:t>
      </w:r>
      <w:r w:rsidRPr="00527E72">
        <w:rPr>
          <w:rFonts w:ascii="Arial" w:hAnsi="Arial" w:cs="Arial"/>
          <w:caps/>
          <w:color w:val="333333"/>
          <w:sz w:val="27"/>
          <w:szCs w:val="27"/>
        </w:rPr>
        <w:t xml:space="preserve">: 22.00.04.- </w:t>
      </w:r>
      <w:r w:rsidRPr="00527E72">
        <w:rPr>
          <w:rFonts w:ascii="Arial" w:hAnsi="Arial" w:cs="Arial" w:hint="eastAsia"/>
          <w:caps/>
          <w:color w:val="333333"/>
          <w:sz w:val="27"/>
          <w:szCs w:val="27"/>
        </w:rPr>
        <w:t>социальная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структура</w:t>
      </w:r>
      <w:r w:rsidRPr="00527E72">
        <w:rPr>
          <w:rFonts w:ascii="Arial" w:hAnsi="Arial" w:cs="Arial"/>
          <w:caps/>
          <w:color w:val="333333"/>
          <w:sz w:val="27"/>
          <w:szCs w:val="27"/>
        </w:rPr>
        <w:t>,...</w:t>
      </w:r>
    </w:p>
    <w:p w14:paraId="1184F36A"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стр</w:t>
      </w:r>
      <w:r w:rsidRPr="00527E72">
        <w:rPr>
          <w:rFonts w:ascii="Arial" w:hAnsi="Arial" w:cs="Arial"/>
          <w:caps/>
          <w:color w:val="333333"/>
          <w:sz w:val="27"/>
          <w:szCs w:val="27"/>
        </w:rPr>
        <w:t>. 2</w:t>
      </w:r>
    </w:p>
    <w:p w14:paraId="347AE8D3"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ИССЛЕДОВАНИЯ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ОРИЕНТАЦИИ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РОССИЙСКОЙ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1.1. </w:t>
      </w:r>
      <w:r w:rsidRPr="00527E72">
        <w:rPr>
          <w:rFonts w:ascii="Arial" w:hAnsi="Arial" w:cs="Arial" w:hint="eastAsia"/>
          <w:caps/>
          <w:color w:val="333333"/>
          <w:sz w:val="27"/>
          <w:szCs w:val="27"/>
        </w:rPr>
        <w:t>Религиозность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сущность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критерии</w:t>
      </w:r>
      <w:r w:rsidRPr="00527E72">
        <w:rPr>
          <w:rFonts w:ascii="Arial" w:hAnsi="Arial" w:cs="Arial"/>
          <w:caps/>
          <w:color w:val="333333"/>
          <w:sz w:val="27"/>
          <w:szCs w:val="27"/>
        </w:rPr>
        <w:t xml:space="preserve"> 1.2. </w:t>
      </w:r>
      <w:r w:rsidRPr="00527E72">
        <w:rPr>
          <w:rFonts w:ascii="Arial" w:hAnsi="Arial" w:cs="Arial" w:hint="eastAsia"/>
          <w:caps/>
          <w:color w:val="333333"/>
          <w:sz w:val="27"/>
          <w:szCs w:val="27"/>
        </w:rPr>
        <w:t>Условия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факторы</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изменения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18 18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46 </w:t>
      </w:r>
      <w:r w:rsidRPr="00527E72">
        <w:rPr>
          <w:rFonts w:ascii="Arial" w:hAnsi="Arial" w:cs="Arial" w:hint="eastAsia"/>
          <w:caps/>
          <w:color w:val="333333"/>
          <w:sz w:val="27"/>
          <w:szCs w:val="27"/>
        </w:rPr>
        <w:t>ГЛАВА</w:t>
      </w:r>
      <w:r w:rsidRPr="00527E72">
        <w:rPr>
          <w:rFonts w:ascii="Arial" w:hAnsi="Arial" w:cs="Arial"/>
          <w:caps/>
          <w:color w:val="333333"/>
          <w:sz w:val="27"/>
          <w:szCs w:val="27"/>
        </w:rPr>
        <w:t xml:space="preserve"> 2 </w:t>
      </w:r>
      <w:r w:rsidRPr="00527E72">
        <w:rPr>
          <w:rFonts w:ascii="Arial" w:hAnsi="Arial" w:cs="Arial" w:hint="eastAsia"/>
          <w:caps/>
          <w:color w:val="333333"/>
          <w:sz w:val="27"/>
          <w:szCs w:val="27"/>
        </w:rPr>
        <w:t>ИЗМЕНЕНИЯ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ОРИЕНТАЦИИ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СОВРЕМЕННЫХ</w:t>
      </w:r>
      <w:r w:rsidRPr="00527E72">
        <w:rPr>
          <w:rFonts w:ascii="Arial" w:hAnsi="Arial" w:cs="Arial"/>
          <w:caps/>
          <w:color w:val="333333"/>
          <w:sz w:val="27"/>
          <w:szCs w:val="27"/>
        </w:rPr>
        <w:t xml:space="preserve"> 68 </w:t>
      </w:r>
      <w:r w:rsidRPr="00527E72">
        <w:rPr>
          <w:rFonts w:ascii="Arial" w:hAnsi="Arial" w:cs="Arial" w:hint="eastAsia"/>
          <w:caps/>
          <w:color w:val="333333"/>
          <w:sz w:val="27"/>
          <w:szCs w:val="27"/>
        </w:rPr>
        <w:t>ИНТЕЛЛИГЕН</w:t>
      </w:r>
      <w:r w:rsidRPr="00527E72">
        <w:rPr>
          <w:rFonts w:ascii="Arial" w:hAnsi="Arial" w:cs="Arial" w:hint="eastAsia"/>
          <w:caps/>
          <w:color w:val="333333"/>
          <w:sz w:val="27"/>
          <w:szCs w:val="27"/>
        </w:rPr>
        <w:lastRenderedPageBreak/>
        <w:t>ЦИИ</w:t>
      </w:r>
    </w:p>
    <w:p w14:paraId="6A42ACC8"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стр</w:t>
      </w:r>
      <w:r w:rsidRPr="00527E72">
        <w:rPr>
          <w:rFonts w:ascii="Arial" w:hAnsi="Arial" w:cs="Arial"/>
          <w:caps/>
          <w:color w:val="333333"/>
          <w:sz w:val="27"/>
          <w:szCs w:val="27"/>
        </w:rPr>
        <w:t>. 12</w:t>
      </w:r>
    </w:p>
    <w:p w14:paraId="1AEB7576"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ряда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задач</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Необходимо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было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выявить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условия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факторы</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изменения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установить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характер</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занимаемых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интеллигенцией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отношению</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к</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раскрыть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состояние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религиозности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через</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анализ</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его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мировоззренческого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p>
    <w:p w14:paraId="5605EC8F" w14:textId="77777777" w:rsidR="00527E72" w:rsidRPr="00527E72" w:rsidRDefault="00527E72" w:rsidP="00527E72">
      <w:pPr>
        <w:rPr>
          <w:rFonts w:ascii="Arial" w:hAnsi="Arial" w:cs="Arial"/>
          <w:caps/>
          <w:color w:val="333333"/>
          <w:sz w:val="27"/>
          <w:szCs w:val="27"/>
        </w:rPr>
      </w:pPr>
    </w:p>
    <w:p w14:paraId="3C5108BC"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Оглавление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диссертации</w:t>
      </w:r>
    </w:p>
    <w:p w14:paraId="0BC8E586"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кандидат</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социологических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наук</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Алексеева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Мария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Сергеевна</w:t>
      </w:r>
    </w:p>
    <w:p w14:paraId="3519F543"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ВВЕДЕНИЕ</w:t>
      </w:r>
      <w:r w:rsidRPr="00527E72">
        <w:rPr>
          <w:rFonts w:ascii="Arial" w:hAnsi="Arial" w:cs="Arial"/>
          <w:caps/>
          <w:color w:val="333333"/>
          <w:sz w:val="27"/>
          <w:szCs w:val="27"/>
        </w:rPr>
        <w:t>.</w:t>
      </w:r>
    </w:p>
    <w:p w14:paraId="3FE2CBEE" w14:textId="77777777" w:rsidR="00527E72" w:rsidRPr="00527E72" w:rsidRDefault="00527E72" w:rsidP="00527E72">
      <w:pPr>
        <w:rPr>
          <w:rFonts w:ascii="Arial" w:hAnsi="Arial" w:cs="Arial"/>
          <w:caps/>
          <w:color w:val="333333"/>
          <w:sz w:val="27"/>
          <w:szCs w:val="27"/>
        </w:rPr>
      </w:pPr>
    </w:p>
    <w:p w14:paraId="7AB632F6"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ГЛАВА</w:t>
      </w:r>
      <w:r w:rsidRPr="00527E72">
        <w:rPr>
          <w:rFonts w:ascii="Arial" w:hAnsi="Arial" w:cs="Arial"/>
          <w:caps/>
          <w:color w:val="333333"/>
          <w:sz w:val="27"/>
          <w:szCs w:val="27"/>
        </w:rPr>
        <w:t xml:space="preserve"> 1 </w:t>
      </w:r>
      <w:r w:rsidRPr="00527E72">
        <w:rPr>
          <w:rFonts w:ascii="Arial" w:hAnsi="Arial" w:cs="Arial" w:hint="eastAsia"/>
          <w:caps/>
          <w:color w:val="333333"/>
          <w:sz w:val="27"/>
          <w:szCs w:val="27"/>
        </w:rPr>
        <w:t>МЕТОДОЛОГИЧЕСКИЕ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ОСНОВЫ</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ИССЛЕДОВАНИЯ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ОРИЕНТАЦИЙ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РОССИЙСКОЙ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w:t>
      </w:r>
    </w:p>
    <w:p w14:paraId="3ACE0ED7" w14:textId="77777777" w:rsidR="00527E72" w:rsidRPr="00527E72" w:rsidRDefault="00527E72" w:rsidP="00527E72">
      <w:pPr>
        <w:rPr>
          <w:rFonts w:ascii="Arial" w:hAnsi="Arial" w:cs="Arial"/>
          <w:caps/>
          <w:color w:val="333333"/>
          <w:sz w:val="27"/>
          <w:szCs w:val="27"/>
        </w:rPr>
      </w:pPr>
    </w:p>
    <w:p w14:paraId="0E1C112B" w14:textId="77777777" w:rsidR="00527E72" w:rsidRPr="00527E72" w:rsidRDefault="00527E72" w:rsidP="00527E72">
      <w:pPr>
        <w:rPr>
          <w:rFonts w:ascii="Arial" w:hAnsi="Arial" w:cs="Arial"/>
          <w:caps/>
          <w:color w:val="333333"/>
          <w:sz w:val="27"/>
          <w:szCs w:val="27"/>
        </w:rPr>
      </w:pPr>
      <w:r w:rsidRPr="00527E72">
        <w:rPr>
          <w:rFonts w:ascii="Arial" w:hAnsi="Arial" w:cs="Arial"/>
          <w:caps/>
          <w:color w:val="333333"/>
          <w:sz w:val="27"/>
          <w:szCs w:val="27"/>
        </w:rPr>
        <w:t xml:space="preserve">1.1. </w:t>
      </w:r>
      <w:r w:rsidRPr="00527E72">
        <w:rPr>
          <w:rFonts w:ascii="Arial" w:hAnsi="Arial" w:cs="Arial" w:hint="eastAsia"/>
          <w:caps/>
          <w:color w:val="333333"/>
          <w:sz w:val="27"/>
          <w:szCs w:val="27"/>
        </w:rPr>
        <w:t>Религиозность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сущность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критерии</w:t>
      </w:r>
    </w:p>
    <w:p w14:paraId="65CB67E6" w14:textId="77777777" w:rsidR="00527E72" w:rsidRPr="00527E72" w:rsidRDefault="00527E72" w:rsidP="00527E72">
      <w:pPr>
        <w:rPr>
          <w:rFonts w:ascii="Arial" w:hAnsi="Arial" w:cs="Arial"/>
          <w:caps/>
          <w:color w:val="333333"/>
          <w:sz w:val="27"/>
          <w:szCs w:val="27"/>
        </w:rPr>
      </w:pPr>
    </w:p>
    <w:p w14:paraId="475DD51F" w14:textId="77777777" w:rsidR="00527E72" w:rsidRPr="00527E72" w:rsidRDefault="00527E72" w:rsidP="00527E72">
      <w:pPr>
        <w:rPr>
          <w:rFonts w:ascii="Arial" w:hAnsi="Arial" w:cs="Arial"/>
          <w:caps/>
          <w:color w:val="333333"/>
          <w:sz w:val="27"/>
          <w:szCs w:val="27"/>
        </w:rPr>
      </w:pPr>
      <w:r w:rsidRPr="00527E72">
        <w:rPr>
          <w:rFonts w:ascii="Arial" w:hAnsi="Arial" w:cs="Arial"/>
          <w:caps/>
          <w:color w:val="333333"/>
          <w:sz w:val="27"/>
          <w:szCs w:val="27"/>
        </w:rPr>
        <w:t xml:space="preserve">1.2. </w:t>
      </w:r>
      <w:r w:rsidRPr="00527E72">
        <w:rPr>
          <w:rFonts w:ascii="Arial" w:hAnsi="Arial" w:cs="Arial" w:hint="eastAsia"/>
          <w:caps/>
          <w:color w:val="333333"/>
          <w:sz w:val="27"/>
          <w:szCs w:val="27"/>
        </w:rPr>
        <w:t>Условия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факторы</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изменения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позиц</w:t>
      </w:r>
      <w:r w:rsidRPr="00527E72">
        <w:rPr>
          <w:rFonts w:ascii="Arial" w:hAnsi="Arial" w:cs="Arial" w:hint="eastAsia"/>
          <w:caps/>
          <w:color w:val="333333"/>
          <w:sz w:val="27"/>
          <w:szCs w:val="27"/>
        </w:rPr>
        <w:lastRenderedPageBreak/>
        <w:t>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p>
    <w:p w14:paraId="75C5D5AF" w14:textId="77777777" w:rsidR="00527E72" w:rsidRPr="00527E72" w:rsidRDefault="00527E72" w:rsidP="00527E72">
      <w:pPr>
        <w:rPr>
          <w:rFonts w:ascii="Arial" w:hAnsi="Arial" w:cs="Arial"/>
          <w:caps/>
          <w:color w:val="333333"/>
          <w:sz w:val="27"/>
          <w:szCs w:val="27"/>
        </w:rPr>
      </w:pPr>
    </w:p>
    <w:p w14:paraId="41A38918"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ГЛАВА</w:t>
      </w:r>
      <w:r w:rsidRPr="00527E72">
        <w:rPr>
          <w:rFonts w:ascii="Arial" w:hAnsi="Arial" w:cs="Arial"/>
          <w:caps/>
          <w:color w:val="333333"/>
          <w:sz w:val="27"/>
          <w:szCs w:val="27"/>
        </w:rPr>
        <w:t xml:space="preserve"> 2 </w:t>
      </w:r>
      <w:r w:rsidRPr="00527E72">
        <w:rPr>
          <w:rFonts w:ascii="Arial" w:hAnsi="Arial" w:cs="Arial" w:hint="eastAsia"/>
          <w:caps/>
          <w:color w:val="333333"/>
          <w:sz w:val="27"/>
          <w:szCs w:val="27"/>
        </w:rPr>
        <w:t>ИЗМЕНЕНИЯ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МИРОВОЗЗРЕНЧЕСКИХ</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ОРИЕНТАЦИЙ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ОТНОШЕНИИ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СОВРЕМЕННЫХ</w:t>
      </w:r>
    </w:p>
    <w:p w14:paraId="39CF3490" w14:textId="77777777" w:rsidR="00527E72" w:rsidRPr="00527E72" w:rsidRDefault="00527E72" w:rsidP="00527E72">
      <w:pPr>
        <w:rPr>
          <w:rFonts w:ascii="Arial" w:hAnsi="Arial" w:cs="Arial"/>
          <w:caps/>
          <w:color w:val="333333"/>
          <w:sz w:val="27"/>
          <w:szCs w:val="27"/>
        </w:rPr>
      </w:pPr>
    </w:p>
    <w:p w14:paraId="5D203FCB" w14:textId="77777777" w:rsidR="00527E72" w:rsidRPr="00527E72" w:rsidRDefault="00527E72" w:rsidP="00527E72">
      <w:pPr>
        <w:rPr>
          <w:rFonts w:ascii="Arial" w:hAnsi="Arial" w:cs="Arial"/>
          <w:caps/>
          <w:color w:val="333333"/>
          <w:sz w:val="27"/>
          <w:szCs w:val="27"/>
        </w:rPr>
      </w:pPr>
      <w:r w:rsidRPr="00527E72">
        <w:rPr>
          <w:rFonts w:ascii="Arial" w:hAnsi="Arial" w:cs="Arial" w:hint="eastAsia"/>
          <w:caps/>
          <w:color w:val="333333"/>
          <w:sz w:val="27"/>
          <w:szCs w:val="27"/>
        </w:rPr>
        <w:t>УСЛОВИЯХ</w:t>
      </w:r>
      <w:r w:rsidRPr="00527E72">
        <w:rPr>
          <w:rFonts w:ascii="Arial" w:hAnsi="Arial" w:cs="Arial"/>
          <w:caps/>
          <w:color w:val="333333"/>
          <w:sz w:val="27"/>
          <w:szCs w:val="27"/>
        </w:rPr>
        <w:t>.</w:t>
      </w:r>
    </w:p>
    <w:p w14:paraId="393C3386" w14:textId="77777777" w:rsidR="00527E72" w:rsidRPr="00527E72" w:rsidRDefault="00527E72" w:rsidP="00527E72">
      <w:pPr>
        <w:rPr>
          <w:rFonts w:ascii="Arial" w:hAnsi="Arial" w:cs="Arial"/>
          <w:caps/>
          <w:color w:val="333333"/>
          <w:sz w:val="27"/>
          <w:szCs w:val="27"/>
        </w:rPr>
      </w:pPr>
    </w:p>
    <w:p w14:paraId="55918148" w14:textId="77777777" w:rsidR="00527E72" w:rsidRPr="00527E72" w:rsidRDefault="00527E72" w:rsidP="00527E72">
      <w:pPr>
        <w:rPr>
          <w:rFonts w:ascii="Arial" w:hAnsi="Arial" w:cs="Arial"/>
          <w:caps/>
          <w:color w:val="333333"/>
          <w:sz w:val="27"/>
          <w:szCs w:val="27"/>
        </w:rPr>
      </w:pPr>
      <w:r w:rsidRPr="00527E72">
        <w:rPr>
          <w:rFonts w:ascii="Arial" w:hAnsi="Arial" w:cs="Arial"/>
          <w:caps/>
          <w:color w:val="333333"/>
          <w:sz w:val="27"/>
          <w:szCs w:val="27"/>
        </w:rPr>
        <w:t>2.1.</w:t>
      </w:r>
      <w:r w:rsidRPr="00527E72">
        <w:rPr>
          <w:rFonts w:ascii="Arial" w:hAnsi="Arial" w:cs="Arial" w:hint="eastAsia"/>
          <w:caps/>
          <w:color w:val="333333"/>
          <w:sz w:val="27"/>
          <w:szCs w:val="27"/>
        </w:rPr>
        <w:t>Социально</w:t>
      </w:r>
      <w:r w:rsidRPr="00527E72">
        <w:rPr>
          <w:rFonts w:ascii="Arial" w:hAnsi="Arial" w:cs="Arial"/>
          <w:caps/>
          <w:color w:val="333333"/>
          <w:sz w:val="27"/>
          <w:szCs w:val="27"/>
        </w:rPr>
        <w:t>-</w:t>
      </w:r>
      <w:r w:rsidRPr="00527E72">
        <w:rPr>
          <w:rFonts w:ascii="Arial" w:hAnsi="Arial" w:cs="Arial" w:hint="eastAsia"/>
          <w:caps/>
          <w:color w:val="333333"/>
          <w:sz w:val="27"/>
          <w:szCs w:val="27"/>
        </w:rPr>
        <w:t>профессиональная</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структура</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религиозность</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p>
    <w:p w14:paraId="4A198CAF" w14:textId="77777777" w:rsidR="00527E72" w:rsidRPr="00527E72" w:rsidRDefault="00527E72" w:rsidP="00527E72">
      <w:pPr>
        <w:rPr>
          <w:rFonts w:ascii="Arial" w:hAnsi="Arial" w:cs="Arial"/>
          <w:caps/>
          <w:color w:val="333333"/>
          <w:sz w:val="27"/>
          <w:szCs w:val="27"/>
        </w:rPr>
      </w:pPr>
    </w:p>
    <w:p w14:paraId="5136F422" w14:textId="77777777" w:rsidR="00527E72" w:rsidRPr="00527E72" w:rsidRDefault="00527E72" w:rsidP="00527E72">
      <w:pPr>
        <w:rPr>
          <w:rFonts w:ascii="Arial" w:hAnsi="Arial" w:cs="Arial"/>
          <w:caps/>
          <w:color w:val="333333"/>
          <w:sz w:val="27"/>
          <w:szCs w:val="27"/>
        </w:rPr>
      </w:pPr>
      <w:r w:rsidRPr="00527E72">
        <w:rPr>
          <w:rFonts w:ascii="Arial" w:hAnsi="Arial" w:cs="Arial"/>
          <w:caps/>
          <w:color w:val="333333"/>
          <w:sz w:val="27"/>
          <w:szCs w:val="27"/>
        </w:rPr>
        <w:t xml:space="preserve">2.2. </w:t>
      </w:r>
      <w:r w:rsidRPr="00527E72">
        <w:rPr>
          <w:rFonts w:ascii="Arial" w:hAnsi="Arial" w:cs="Arial" w:hint="eastAsia"/>
          <w:caps/>
          <w:color w:val="333333"/>
          <w:sz w:val="27"/>
          <w:szCs w:val="27"/>
        </w:rPr>
        <w:t>Мировоззренческий</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аспект</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религиозности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w:t>
      </w:r>
    </w:p>
    <w:p w14:paraId="44409F08" w14:textId="77777777" w:rsidR="00527E72" w:rsidRPr="00527E72" w:rsidRDefault="00527E72" w:rsidP="00527E72">
      <w:pPr>
        <w:rPr>
          <w:rFonts w:ascii="Arial" w:hAnsi="Arial" w:cs="Arial"/>
          <w:caps/>
          <w:color w:val="333333"/>
          <w:sz w:val="27"/>
          <w:szCs w:val="27"/>
        </w:rPr>
      </w:pPr>
    </w:p>
    <w:p w14:paraId="2013FB89" w14:textId="7E21D835" w:rsidR="00F0131B" w:rsidRPr="00527E72" w:rsidRDefault="00527E72" w:rsidP="00527E72">
      <w:r w:rsidRPr="00527E72">
        <w:rPr>
          <w:rFonts w:ascii="Arial" w:hAnsi="Arial" w:cs="Arial"/>
          <w:caps/>
          <w:color w:val="333333"/>
          <w:sz w:val="27"/>
          <w:szCs w:val="27"/>
        </w:rPr>
        <w:t>2.3.</w:t>
      </w:r>
      <w:r w:rsidRPr="00527E72">
        <w:rPr>
          <w:rFonts w:ascii="Arial" w:hAnsi="Arial" w:cs="Arial" w:hint="eastAsia"/>
          <w:caps/>
          <w:color w:val="333333"/>
          <w:sz w:val="27"/>
          <w:szCs w:val="27"/>
        </w:rPr>
        <w:t>Участие</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интеллигенции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в</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отправлении</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религиозного</w:t>
      </w:r>
      <w:r w:rsidRPr="00527E72">
        <w:rPr>
          <w:rFonts w:ascii="Arial" w:hAnsi="Arial" w:cs="Arial"/>
          <w:caps/>
          <w:color w:val="333333"/>
          <w:sz w:val="27"/>
          <w:szCs w:val="27"/>
        </w:rPr>
        <w:t xml:space="preserve"> </w:t>
      </w:r>
      <w:r w:rsidRPr="00527E72">
        <w:rPr>
          <w:rFonts w:ascii="Arial" w:hAnsi="Arial" w:cs="Arial" w:hint="eastAsia"/>
          <w:caps/>
          <w:color w:val="333333"/>
          <w:sz w:val="27"/>
          <w:szCs w:val="27"/>
        </w:rPr>
        <w:t>культа</w:t>
      </w:r>
      <w:r w:rsidRPr="00527E72">
        <w:rPr>
          <w:rFonts w:ascii="Arial" w:hAnsi="Arial" w:cs="Arial"/>
          <w:caps/>
          <w:color w:val="333333"/>
          <w:sz w:val="27"/>
          <w:szCs w:val="27"/>
        </w:rPr>
        <w:t>.</w:t>
      </w:r>
    </w:p>
    <w:sectPr w:rsidR="00F0131B" w:rsidRPr="00527E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A5F2" w14:textId="77777777" w:rsidR="00781EBE" w:rsidRDefault="00781EBE">
      <w:pPr>
        <w:spacing w:after="0" w:line="240" w:lineRule="auto"/>
      </w:pPr>
      <w:r>
        <w:separator/>
      </w:r>
    </w:p>
  </w:endnote>
  <w:endnote w:type="continuationSeparator" w:id="0">
    <w:p w14:paraId="497E7789" w14:textId="77777777" w:rsidR="00781EBE" w:rsidRDefault="0078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8F2B" w14:textId="77777777" w:rsidR="00781EBE" w:rsidRDefault="00781EBE"/>
    <w:p w14:paraId="173C49B4" w14:textId="77777777" w:rsidR="00781EBE" w:rsidRDefault="00781EBE"/>
    <w:p w14:paraId="7EE43323" w14:textId="77777777" w:rsidR="00781EBE" w:rsidRDefault="00781EBE"/>
    <w:p w14:paraId="138AC120" w14:textId="77777777" w:rsidR="00781EBE" w:rsidRDefault="00781EBE"/>
    <w:p w14:paraId="4D1FA265" w14:textId="77777777" w:rsidR="00781EBE" w:rsidRDefault="00781EBE"/>
    <w:p w14:paraId="51A5D841" w14:textId="77777777" w:rsidR="00781EBE" w:rsidRDefault="00781EBE"/>
    <w:p w14:paraId="62660E1A" w14:textId="77777777" w:rsidR="00781EBE" w:rsidRDefault="00781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FE0B12" wp14:editId="35FB65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F1E7" w14:textId="77777777" w:rsidR="00781EBE" w:rsidRDefault="00781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FE0B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7FF1E7" w14:textId="77777777" w:rsidR="00781EBE" w:rsidRDefault="00781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37E925" w14:textId="77777777" w:rsidR="00781EBE" w:rsidRDefault="00781EBE"/>
    <w:p w14:paraId="7BF7E0EB" w14:textId="77777777" w:rsidR="00781EBE" w:rsidRDefault="00781EBE"/>
    <w:p w14:paraId="6F7C8537" w14:textId="77777777" w:rsidR="00781EBE" w:rsidRDefault="00781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4DBDF" wp14:editId="2053A4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47829" w14:textId="77777777" w:rsidR="00781EBE" w:rsidRDefault="00781EBE"/>
                          <w:p w14:paraId="07E2C352" w14:textId="77777777" w:rsidR="00781EBE" w:rsidRDefault="00781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4DB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E47829" w14:textId="77777777" w:rsidR="00781EBE" w:rsidRDefault="00781EBE"/>
                    <w:p w14:paraId="07E2C352" w14:textId="77777777" w:rsidR="00781EBE" w:rsidRDefault="00781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0F8226" w14:textId="77777777" w:rsidR="00781EBE" w:rsidRDefault="00781EBE"/>
    <w:p w14:paraId="4900A653" w14:textId="77777777" w:rsidR="00781EBE" w:rsidRDefault="00781EBE">
      <w:pPr>
        <w:rPr>
          <w:sz w:val="2"/>
          <w:szCs w:val="2"/>
        </w:rPr>
      </w:pPr>
    </w:p>
    <w:p w14:paraId="38F992AC" w14:textId="77777777" w:rsidR="00781EBE" w:rsidRDefault="00781EBE"/>
    <w:p w14:paraId="597CA620" w14:textId="77777777" w:rsidR="00781EBE" w:rsidRDefault="00781EBE">
      <w:pPr>
        <w:spacing w:after="0" w:line="240" w:lineRule="auto"/>
      </w:pPr>
    </w:p>
  </w:footnote>
  <w:footnote w:type="continuationSeparator" w:id="0">
    <w:p w14:paraId="67F811B3" w14:textId="77777777" w:rsidR="00781EBE" w:rsidRDefault="0078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EBE"/>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60748</TotalTime>
  <Pages>3</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3031</cp:revision>
  <cp:lastPrinted>2009-02-06T05:36:00Z</cp:lastPrinted>
  <dcterms:created xsi:type="dcterms:W3CDTF">2025-11-25T20:19:00Z</dcterms:created>
  <dcterms:modified xsi:type="dcterms:W3CDTF">2026-02-03T09:40:00Z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