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50013" w14:textId="202ED330" w:rsidR="00622C38" w:rsidRDefault="00A561F9" w:rsidP="00A561F9">
      <w:r w:rsidRPr="00A561F9">
        <w:rPr>
          <w:rFonts w:hint="eastAsia"/>
        </w:rPr>
        <w:t>Совершенствование</w:t>
      </w:r>
      <w:r w:rsidRPr="00A561F9">
        <w:t xml:space="preserve"> </w:t>
      </w:r>
      <w:r w:rsidRPr="00A561F9">
        <w:rPr>
          <w:rFonts w:hint="eastAsia"/>
        </w:rPr>
        <w:t>планирования</w:t>
      </w:r>
      <w:r w:rsidRPr="00A561F9">
        <w:t xml:space="preserve"> </w:t>
      </w:r>
      <w:r w:rsidRPr="00A561F9">
        <w:rPr>
          <w:rFonts w:hint="eastAsia"/>
        </w:rPr>
        <w:t>и</w:t>
      </w:r>
      <w:r w:rsidRPr="00A561F9">
        <w:t xml:space="preserve"> </w:t>
      </w:r>
      <w:r w:rsidRPr="00A561F9">
        <w:rPr>
          <w:rFonts w:hint="eastAsia"/>
        </w:rPr>
        <w:t>организации</w:t>
      </w:r>
      <w:r w:rsidRPr="00A561F9">
        <w:t xml:space="preserve"> </w:t>
      </w:r>
      <w:r w:rsidRPr="00A561F9">
        <w:rPr>
          <w:rFonts w:hint="eastAsia"/>
        </w:rPr>
        <w:t>ветеринарных</w:t>
      </w:r>
      <w:r w:rsidRPr="00A561F9">
        <w:t xml:space="preserve"> </w:t>
      </w:r>
      <w:r w:rsidRPr="00A561F9">
        <w:rPr>
          <w:rFonts w:hint="eastAsia"/>
        </w:rPr>
        <w:t>мероприятий</w:t>
      </w:r>
      <w:r w:rsidRPr="00A561F9">
        <w:t xml:space="preserve"> </w:t>
      </w:r>
      <w:r w:rsidRPr="00A561F9">
        <w:rPr>
          <w:rFonts w:hint="eastAsia"/>
        </w:rPr>
        <w:t>на</w:t>
      </w:r>
      <w:r w:rsidRPr="00A561F9">
        <w:t xml:space="preserve"> </w:t>
      </w:r>
      <w:r w:rsidRPr="00A561F9">
        <w:rPr>
          <w:rFonts w:hint="eastAsia"/>
        </w:rPr>
        <w:t>базе</w:t>
      </w:r>
      <w:r w:rsidRPr="00A561F9">
        <w:t xml:space="preserve"> </w:t>
      </w:r>
      <w:r w:rsidRPr="00A561F9">
        <w:rPr>
          <w:rFonts w:hint="eastAsia"/>
        </w:rPr>
        <w:t>компьютерной</w:t>
      </w:r>
      <w:r w:rsidRPr="00A561F9">
        <w:t xml:space="preserve"> </w:t>
      </w:r>
      <w:r w:rsidRPr="00A561F9">
        <w:rPr>
          <w:rFonts w:hint="eastAsia"/>
        </w:rPr>
        <w:t>технологии</w:t>
      </w:r>
      <w:r>
        <w:t xml:space="preserve"> </w:t>
      </w:r>
      <w:r>
        <w:rPr>
          <w:rFonts w:hint="eastAsia"/>
        </w:rPr>
        <w:t>Хафизов</w:t>
      </w:r>
      <w:r>
        <w:t xml:space="preserve">, </w:t>
      </w:r>
      <w:r>
        <w:rPr>
          <w:rFonts w:hint="eastAsia"/>
        </w:rPr>
        <w:t>Айрат</w:t>
      </w:r>
      <w:r>
        <w:t xml:space="preserve"> </w:t>
      </w:r>
      <w:r>
        <w:rPr>
          <w:rFonts w:hint="eastAsia"/>
        </w:rPr>
        <w:t>Мирасимович</w:t>
      </w:r>
    </w:p>
    <w:p w14:paraId="4E320962" w14:textId="77777777" w:rsidR="00A561F9" w:rsidRDefault="00A561F9" w:rsidP="00A561F9">
      <w:r>
        <w:rPr>
          <w:rFonts w:hint="eastAsia"/>
        </w:rPr>
        <w:t>ОГЛАВЛЕНИЕ</w:t>
      </w:r>
      <w:r>
        <w:t xml:space="preserve"> </w:t>
      </w:r>
      <w:r>
        <w:rPr>
          <w:rFonts w:hint="eastAsia"/>
        </w:rPr>
        <w:t>ДИССЕРТАЦИИ</w:t>
      </w:r>
    </w:p>
    <w:p w14:paraId="709ED2EF" w14:textId="77777777" w:rsidR="00A561F9" w:rsidRDefault="00A561F9" w:rsidP="00A561F9">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Хафизов</w:t>
      </w:r>
      <w:r>
        <w:t xml:space="preserve">, </w:t>
      </w:r>
      <w:r>
        <w:rPr>
          <w:rFonts w:hint="eastAsia"/>
        </w:rPr>
        <w:t>Айрат</w:t>
      </w:r>
      <w:r>
        <w:t xml:space="preserve"> </w:t>
      </w:r>
      <w:r>
        <w:rPr>
          <w:rFonts w:hint="eastAsia"/>
        </w:rPr>
        <w:t>Мирасимович</w:t>
      </w:r>
    </w:p>
    <w:p w14:paraId="180F0EF7" w14:textId="77777777" w:rsidR="00A561F9" w:rsidRDefault="00A561F9" w:rsidP="00A561F9">
      <w:r>
        <w:rPr>
          <w:rFonts w:hint="eastAsia"/>
        </w:rPr>
        <w:t>ВВЕДЕНИЕ</w:t>
      </w:r>
    </w:p>
    <w:p w14:paraId="14BDE230" w14:textId="77777777" w:rsidR="00A561F9" w:rsidRDefault="00A561F9" w:rsidP="00A561F9"/>
    <w:p w14:paraId="539B17B7" w14:textId="77777777" w:rsidR="00A561F9" w:rsidRDefault="00A561F9" w:rsidP="00A561F9">
      <w:r>
        <w:rPr>
          <w:rFonts w:hint="eastAsia"/>
        </w:rPr>
        <w:t>ОБЗОР</w:t>
      </w:r>
      <w:r>
        <w:t xml:space="preserve"> </w:t>
      </w:r>
      <w:r>
        <w:rPr>
          <w:rFonts w:hint="eastAsia"/>
        </w:rPr>
        <w:t>ЛИТЕРАТУРЫ</w:t>
      </w:r>
    </w:p>
    <w:p w14:paraId="7FE99DDF" w14:textId="77777777" w:rsidR="00A561F9" w:rsidRDefault="00A561F9" w:rsidP="00A561F9"/>
    <w:p w14:paraId="405A5E69" w14:textId="77777777" w:rsidR="00A561F9" w:rsidRDefault="00A561F9" w:rsidP="00A561F9">
      <w:r>
        <w:rPr>
          <w:rFonts w:hint="eastAsia"/>
        </w:rPr>
        <w:t>СОБСТВЕННЫЕ</w:t>
      </w:r>
      <w:r>
        <w:t xml:space="preserve"> </w:t>
      </w:r>
      <w:r>
        <w:rPr>
          <w:rFonts w:hint="eastAsia"/>
        </w:rPr>
        <w:t>ИССЛЕДОВАНИЯ</w:t>
      </w:r>
    </w:p>
    <w:p w14:paraId="65E4B949" w14:textId="77777777" w:rsidR="00A561F9" w:rsidRDefault="00A561F9" w:rsidP="00A561F9"/>
    <w:p w14:paraId="12A508E1" w14:textId="77777777" w:rsidR="00A561F9" w:rsidRDefault="00A561F9" w:rsidP="00A561F9">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60524DAB" w14:textId="77777777" w:rsidR="00A561F9" w:rsidRDefault="00A561F9" w:rsidP="00A561F9"/>
    <w:p w14:paraId="507A8039" w14:textId="77777777" w:rsidR="00A561F9" w:rsidRDefault="00A561F9" w:rsidP="00A561F9">
      <w:r>
        <w:rPr>
          <w:rFonts w:hint="eastAsia"/>
        </w:rPr>
        <w:t>Результаты</w:t>
      </w:r>
      <w:r>
        <w:t xml:space="preserve"> </w:t>
      </w:r>
      <w:r>
        <w:rPr>
          <w:rFonts w:hint="eastAsia"/>
        </w:rPr>
        <w:t>собственных</w:t>
      </w:r>
      <w:r>
        <w:t xml:space="preserve"> </w:t>
      </w:r>
      <w:r>
        <w:rPr>
          <w:rFonts w:hint="eastAsia"/>
        </w:rPr>
        <w:t>исследований</w:t>
      </w:r>
    </w:p>
    <w:p w14:paraId="0695E227" w14:textId="77777777" w:rsidR="00A561F9" w:rsidRDefault="00A561F9" w:rsidP="00A561F9"/>
    <w:p w14:paraId="3F11A4AC" w14:textId="77777777" w:rsidR="00A561F9" w:rsidRDefault="00A561F9" w:rsidP="00A561F9">
      <w:r>
        <w:rPr>
          <w:rFonts w:hint="eastAsia"/>
        </w:rPr>
        <w:t>Современное</w:t>
      </w:r>
      <w:r>
        <w:t xml:space="preserve"> </w:t>
      </w:r>
      <w:r>
        <w:rPr>
          <w:rFonts w:hint="eastAsia"/>
        </w:rPr>
        <w:t>состояние</w:t>
      </w:r>
      <w:r>
        <w:t xml:space="preserve"> </w:t>
      </w:r>
      <w:r>
        <w:rPr>
          <w:rFonts w:hint="eastAsia"/>
        </w:rPr>
        <w:t>планирования</w:t>
      </w:r>
      <w:r>
        <w:t xml:space="preserve"> </w:t>
      </w:r>
      <w:r>
        <w:rPr>
          <w:rFonts w:hint="eastAsia"/>
        </w:rPr>
        <w:t>и</w:t>
      </w:r>
      <w:r>
        <w:t xml:space="preserve"> </w:t>
      </w:r>
      <w:r>
        <w:rPr>
          <w:rFonts w:hint="eastAsia"/>
        </w:rPr>
        <w:t>выполнения</w:t>
      </w:r>
      <w:r>
        <w:t xml:space="preserve"> </w:t>
      </w:r>
      <w:r>
        <w:rPr>
          <w:rFonts w:hint="eastAsia"/>
        </w:rPr>
        <w:t>ветеринарных</w:t>
      </w:r>
      <w:r>
        <w:t xml:space="preserve"> </w:t>
      </w:r>
      <w:r>
        <w:rPr>
          <w:rFonts w:hint="eastAsia"/>
        </w:rPr>
        <w:t>мероприятий</w:t>
      </w:r>
      <w:r>
        <w:t xml:space="preserve"> </w:t>
      </w:r>
      <w:r>
        <w:rPr>
          <w:rFonts w:hint="eastAsia"/>
        </w:rPr>
        <w:t>в</w:t>
      </w:r>
      <w:r>
        <w:t xml:space="preserve"> </w:t>
      </w:r>
      <w:r>
        <w:rPr>
          <w:rFonts w:hint="eastAsia"/>
        </w:rPr>
        <w:t>сельском</w:t>
      </w:r>
      <w:r>
        <w:t xml:space="preserve"> </w:t>
      </w:r>
      <w:r>
        <w:rPr>
          <w:rFonts w:hint="eastAsia"/>
        </w:rPr>
        <w:t>районе</w:t>
      </w:r>
    </w:p>
    <w:p w14:paraId="22E71E4C" w14:textId="77777777" w:rsidR="00A561F9" w:rsidRDefault="00A561F9" w:rsidP="00A561F9"/>
    <w:p w14:paraId="17820BD9" w14:textId="77777777" w:rsidR="00A561F9" w:rsidRDefault="00A561F9" w:rsidP="00A561F9">
      <w:r>
        <w:rPr>
          <w:rFonts w:hint="eastAsia"/>
        </w:rPr>
        <w:t>Совершенствование</w:t>
      </w:r>
      <w:r>
        <w:t xml:space="preserve"> </w:t>
      </w:r>
      <w:r>
        <w:rPr>
          <w:rFonts w:hint="eastAsia"/>
        </w:rPr>
        <w:t>планирования</w:t>
      </w:r>
      <w:r>
        <w:t xml:space="preserve"> </w:t>
      </w:r>
      <w:r>
        <w:rPr>
          <w:rFonts w:hint="eastAsia"/>
        </w:rPr>
        <w:t>ветеринарных</w:t>
      </w:r>
      <w:r>
        <w:t xml:space="preserve"> </w:t>
      </w:r>
      <w:r>
        <w:rPr>
          <w:rFonts w:hint="eastAsia"/>
        </w:rPr>
        <w:t>мероприятий</w:t>
      </w:r>
      <w:r>
        <w:t xml:space="preserve"> </w:t>
      </w:r>
      <w:r>
        <w:rPr>
          <w:rFonts w:hint="eastAsia"/>
        </w:rPr>
        <w:t>в</w:t>
      </w:r>
      <w:r>
        <w:t xml:space="preserve"> </w:t>
      </w:r>
      <w:r>
        <w:rPr>
          <w:rFonts w:hint="eastAsia"/>
        </w:rPr>
        <w:t>сельском</w:t>
      </w:r>
      <w:r>
        <w:t xml:space="preserve"> </w:t>
      </w:r>
      <w:r>
        <w:rPr>
          <w:rFonts w:hint="eastAsia"/>
        </w:rPr>
        <w:t>районе</w:t>
      </w:r>
    </w:p>
    <w:p w14:paraId="730D4D2F" w14:textId="77777777" w:rsidR="00A561F9" w:rsidRDefault="00A561F9" w:rsidP="00A561F9"/>
    <w:p w14:paraId="6056FD9B" w14:textId="77777777" w:rsidR="00A561F9" w:rsidRDefault="00A561F9" w:rsidP="00A561F9">
      <w:r>
        <w:rPr>
          <w:rFonts w:hint="eastAsia"/>
        </w:rPr>
        <w:t>Разработка</w:t>
      </w:r>
      <w:r>
        <w:t xml:space="preserve"> </w:t>
      </w:r>
      <w:r>
        <w:rPr>
          <w:rFonts w:hint="eastAsia"/>
        </w:rPr>
        <w:t>автоматизированной</w:t>
      </w:r>
      <w:r>
        <w:t xml:space="preserve"> </w:t>
      </w:r>
      <w:r>
        <w:rPr>
          <w:rFonts w:hint="eastAsia"/>
        </w:rPr>
        <w:t>базы</w:t>
      </w:r>
      <w:r>
        <w:t xml:space="preserve"> </w:t>
      </w:r>
      <w:r>
        <w:rPr>
          <w:rFonts w:hint="eastAsia"/>
        </w:rPr>
        <w:t>данных</w:t>
      </w:r>
      <w:r>
        <w:t xml:space="preserve"> </w:t>
      </w:r>
      <w:r>
        <w:rPr>
          <w:rFonts w:hint="eastAsia"/>
        </w:rPr>
        <w:t>для</w:t>
      </w:r>
      <w:r>
        <w:t xml:space="preserve"> </w:t>
      </w:r>
      <w:r>
        <w:rPr>
          <w:rFonts w:hint="eastAsia"/>
        </w:rPr>
        <w:t>определения</w:t>
      </w:r>
      <w:r>
        <w:t xml:space="preserve"> </w:t>
      </w:r>
      <w:r>
        <w:rPr>
          <w:rFonts w:hint="eastAsia"/>
        </w:rPr>
        <w:t>численности</w:t>
      </w:r>
      <w:r>
        <w:t xml:space="preserve"> </w:t>
      </w:r>
      <w:r>
        <w:rPr>
          <w:rFonts w:hint="eastAsia"/>
        </w:rPr>
        <w:t>ветеринарных</w:t>
      </w:r>
      <w:r>
        <w:t xml:space="preserve"> </w:t>
      </w:r>
      <w:r>
        <w:rPr>
          <w:rFonts w:hint="eastAsia"/>
        </w:rPr>
        <w:t>работников</w:t>
      </w:r>
      <w:r>
        <w:t xml:space="preserve"> </w:t>
      </w:r>
      <w:r>
        <w:rPr>
          <w:rFonts w:hint="eastAsia"/>
        </w:rPr>
        <w:t>и</w:t>
      </w:r>
      <w:r>
        <w:t xml:space="preserve"> </w:t>
      </w:r>
      <w:r>
        <w:rPr>
          <w:rFonts w:hint="eastAsia"/>
        </w:rPr>
        <w:t>стоимости</w:t>
      </w:r>
      <w:r>
        <w:t xml:space="preserve"> </w:t>
      </w:r>
      <w:r>
        <w:rPr>
          <w:rFonts w:hint="eastAsia"/>
        </w:rPr>
        <w:t>ветеринарных</w:t>
      </w:r>
      <w:r>
        <w:t xml:space="preserve"> </w:t>
      </w:r>
      <w:r>
        <w:rPr>
          <w:rFonts w:hint="eastAsia"/>
        </w:rPr>
        <w:t>услуг</w:t>
      </w:r>
      <w:r>
        <w:t xml:space="preserve"> (</w:t>
      </w:r>
      <w:r>
        <w:rPr>
          <w:rFonts w:hint="eastAsia"/>
        </w:rPr>
        <w:t>АСВЕТ</w:t>
      </w:r>
      <w:r>
        <w:t>)</w:t>
      </w:r>
    </w:p>
    <w:p w14:paraId="044C1521" w14:textId="77777777" w:rsidR="00A561F9" w:rsidRDefault="00A561F9" w:rsidP="00A561F9"/>
    <w:p w14:paraId="75D34317" w14:textId="77777777" w:rsidR="00A561F9" w:rsidRDefault="00A561F9" w:rsidP="00A561F9">
      <w:r>
        <w:rPr>
          <w:rFonts w:hint="eastAsia"/>
        </w:rPr>
        <w:t>Описание</w:t>
      </w:r>
      <w:r>
        <w:t xml:space="preserve"> </w:t>
      </w:r>
      <w:r>
        <w:rPr>
          <w:rFonts w:hint="eastAsia"/>
        </w:rPr>
        <w:t>базы</w:t>
      </w:r>
      <w:r>
        <w:t xml:space="preserve"> </w:t>
      </w:r>
      <w:r>
        <w:rPr>
          <w:rFonts w:hint="eastAsia"/>
        </w:rPr>
        <w:t>данных</w:t>
      </w:r>
      <w:r>
        <w:t xml:space="preserve"> </w:t>
      </w:r>
      <w:r>
        <w:rPr>
          <w:rFonts w:hint="eastAsia"/>
        </w:rPr>
        <w:t>АСВЕТ</w:t>
      </w:r>
    </w:p>
    <w:p w14:paraId="44C1BAB9" w14:textId="77777777" w:rsidR="00A561F9" w:rsidRDefault="00A561F9" w:rsidP="00A561F9"/>
    <w:p w14:paraId="57251E4D" w14:textId="77777777" w:rsidR="00A561F9" w:rsidRDefault="00A561F9" w:rsidP="00A561F9">
      <w:r>
        <w:rPr>
          <w:rFonts w:hint="eastAsia"/>
        </w:rPr>
        <w:t>Состав</w:t>
      </w:r>
      <w:r>
        <w:t xml:space="preserve"> </w:t>
      </w:r>
      <w:r>
        <w:rPr>
          <w:rFonts w:hint="eastAsia"/>
        </w:rPr>
        <w:t>базы</w:t>
      </w:r>
      <w:r>
        <w:t xml:space="preserve"> </w:t>
      </w:r>
      <w:r>
        <w:rPr>
          <w:rFonts w:hint="eastAsia"/>
        </w:rPr>
        <w:t>данных</w:t>
      </w:r>
      <w:r>
        <w:t xml:space="preserve"> </w:t>
      </w:r>
      <w:r>
        <w:rPr>
          <w:rFonts w:hint="eastAsia"/>
        </w:rPr>
        <w:t>АСВЕТ</w:t>
      </w:r>
    </w:p>
    <w:p w14:paraId="46085AAC" w14:textId="77777777" w:rsidR="00A561F9" w:rsidRDefault="00A561F9" w:rsidP="00A561F9"/>
    <w:p w14:paraId="498B4523" w14:textId="77777777" w:rsidR="00A561F9" w:rsidRDefault="00A561F9" w:rsidP="00A561F9">
      <w:r>
        <w:rPr>
          <w:rFonts w:hint="eastAsia"/>
        </w:rPr>
        <w:t>Сценарии</w:t>
      </w:r>
      <w:r>
        <w:t xml:space="preserve"> </w:t>
      </w:r>
      <w:r>
        <w:rPr>
          <w:rFonts w:hint="eastAsia"/>
        </w:rPr>
        <w:t>работы</w:t>
      </w:r>
      <w:r>
        <w:t xml:space="preserve"> </w:t>
      </w:r>
      <w:r>
        <w:rPr>
          <w:rFonts w:hint="eastAsia"/>
        </w:rPr>
        <w:t>с</w:t>
      </w:r>
      <w:r>
        <w:t xml:space="preserve"> </w:t>
      </w:r>
      <w:r>
        <w:rPr>
          <w:rFonts w:hint="eastAsia"/>
        </w:rPr>
        <w:t>базой</w:t>
      </w:r>
      <w:r>
        <w:t xml:space="preserve"> </w:t>
      </w:r>
      <w:r>
        <w:rPr>
          <w:rFonts w:hint="eastAsia"/>
        </w:rPr>
        <w:t>данных</w:t>
      </w:r>
      <w:r>
        <w:t xml:space="preserve"> </w:t>
      </w:r>
      <w:r>
        <w:rPr>
          <w:rFonts w:hint="eastAsia"/>
        </w:rPr>
        <w:t>АСВЕТ</w:t>
      </w:r>
    </w:p>
    <w:p w14:paraId="7EE82295" w14:textId="77777777" w:rsidR="00A561F9" w:rsidRDefault="00A561F9" w:rsidP="00A561F9"/>
    <w:p w14:paraId="56DE1094" w14:textId="2A83AA49" w:rsidR="00A561F9" w:rsidRPr="00A561F9" w:rsidRDefault="00A561F9" w:rsidP="00A561F9">
      <w:r>
        <w:rPr>
          <w:rFonts w:hint="eastAsia"/>
        </w:rPr>
        <w:t>Рынок</w:t>
      </w:r>
      <w:r>
        <w:t xml:space="preserve"> </w:t>
      </w:r>
      <w:r>
        <w:rPr>
          <w:rFonts w:hint="eastAsia"/>
        </w:rPr>
        <w:t>ветеринарных</w:t>
      </w:r>
      <w:r>
        <w:t xml:space="preserve"> </w:t>
      </w:r>
      <w:r>
        <w:rPr>
          <w:rFonts w:hint="eastAsia"/>
        </w:rPr>
        <w:t>услуг</w:t>
      </w:r>
      <w:r>
        <w:t xml:space="preserve"> </w:t>
      </w:r>
      <w:r>
        <w:rPr>
          <w:rFonts w:hint="eastAsia"/>
        </w:rPr>
        <w:t>и</w:t>
      </w:r>
      <w:r>
        <w:t xml:space="preserve"> </w:t>
      </w:r>
      <w:r>
        <w:rPr>
          <w:rFonts w:hint="eastAsia"/>
        </w:rPr>
        <w:t>кадровое</w:t>
      </w:r>
      <w:r>
        <w:t xml:space="preserve"> </w:t>
      </w:r>
      <w:r>
        <w:rPr>
          <w:rFonts w:hint="eastAsia"/>
        </w:rPr>
        <w:t>обеспечение</w:t>
      </w:r>
      <w:r>
        <w:t xml:space="preserve"> </w:t>
      </w:r>
      <w:r>
        <w:rPr>
          <w:rFonts w:hint="eastAsia"/>
        </w:rPr>
        <w:t>ветеринарной</w:t>
      </w:r>
      <w:r>
        <w:t xml:space="preserve"> </w:t>
      </w:r>
      <w:r>
        <w:rPr>
          <w:rFonts w:hint="eastAsia"/>
        </w:rPr>
        <w:t>службы</w:t>
      </w:r>
      <w:r>
        <w:t xml:space="preserve"> </w:t>
      </w:r>
      <w:r>
        <w:rPr>
          <w:rFonts w:hint="eastAsia"/>
        </w:rPr>
        <w:t>района</w:t>
      </w:r>
    </w:p>
    <w:sectPr w:rsidR="00A561F9" w:rsidRPr="00A561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76FE5" w14:textId="77777777" w:rsidR="00B855FF" w:rsidRPr="008D1934" w:rsidRDefault="00B855FF">
      <w:pPr>
        <w:spacing w:after="0" w:line="240" w:lineRule="auto"/>
      </w:pPr>
      <w:r w:rsidRPr="008D1934">
        <w:separator/>
      </w:r>
    </w:p>
  </w:endnote>
  <w:endnote w:type="continuationSeparator" w:id="0">
    <w:p w14:paraId="499BEBAF" w14:textId="77777777" w:rsidR="00B855FF" w:rsidRPr="008D1934" w:rsidRDefault="00B855F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A1B0" w14:textId="77777777" w:rsidR="00B855FF" w:rsidRPr="008D1934" w:rsidRDefault="00B855FF"/>
    <w:p w14:paraId="6687CD8D" w14:textId="77777777" w:rsidR="00B855FF" w:rsidRPr="008D1934" w:rsidRDefault="00B855FF"/>
    <w:p w14:paraId="02E59AA7" w14:textId="77777777" w:rsidR="00B855FF" w:rsidRPr="008D1934" w:rsidRDefault="00B855FF"/>
    <w:p w14:paraId="3D6AB8E2" w14:textId="77777777" w:rsidR="00B855FF" w:rsidRPr="008D1934" w:rsidRDefault="00B855FF"/>
    <w:p w14:paraId="42438321" w14:textId="77777777" w:rsidR="00B855FF" w:rsidRPr="008D1934" w:rsidRDefault="00B855FF"/>
    <w:p w14:paraId="330A6F57" w14:textId="77777777" w:rsidR="00B855FF" w:rsidRPr="008D1934" w:rsidRDefault="00B855FF"/>
    <w:p w14:paraId="325E3B17" w14:textId="77777777" w:rsidR="00B855FF" w:rsidRPr="008D1934" w:rsidRDefault="00B855FF">
      <w:pPr>
        <w:rPr>
          <w:sz w:val="2"/>
          <w:szCs w:val="2"/>
        </w:rPr>
      </w:pPr>
      <w:r>
        <w:rPr>
          <w:noProof/>
        </w:rPr>
        <mc:AlternateContent>
          <mc:Choice Requires="wps">
            <w:drawing>
              <wp:anchor distT="0" distB="0" distL="63500" distR="63500" simplePos="0" relativeHeight="251660288" behindDoc="1" locked="0" layoutInCell="1" allowOverlap="1" wp14:anchorId="3A314291" wp14:editId="0ED38CF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EC9A78" w14:textId="77777777" w:rsidR="00B855FF" w:rsidRPr="008D1934" w:rsidRDefault="00B855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1429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EC9A78" w14:textId="77777777" w:rsidR="00B855FF" w:rsidRPr="008D1934" w:rsidRDefault="00B855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40DBD11" w14:textId="77777777" w:rsidR="00B855FF" w:rsidRPr="008D1934" w:rsidRDefault="00B855FF"/>
    <w:p w14:paraId="7E1B1B99" w14:textId="77777777" w:rsidR="00B855FF" w:rsidRPr="008D1934" w:rsidRDefault="00B855FF"/>
    <w:p w14:paraId="70FEC865" w14:textId="77777777" w:rsidR="00B855FF" w:rsidRPr="008D1934" w:rsidRDefault="00B855FF">
      <w:pPr>
        <w:rPr>
          <w:sz w:val="2"/>
          <w:szCs w:val="2"/>
        </w:rPr>
      </w:pPr>
      <w:r>
        <w:rPr>
          <w:noProof/>
        </w:rPr>
        <mc:AlternateContent>
          <mc:Choice Requires="wps">
            <w:drawing>
              <wp:anchor distT="0" distB="0" distL="63500" distR="63500" simplePos="0" relativeHeight="251659264" behindDoc="1" locked="0" layoutInCell="1" allowOverlap="1" wp14:anchorId="64D2D257" wp14:editId="06DC36D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3E4394F" w14:textId="77777777" w:rsidR="00B855FF" w:rsidRPr="008D1934" w:rsidRDefault="00B855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2D25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E4394F" w14:textId="77777777" w:rsidR="00B855FF" w:rsidRPr="008D1934" w:rsidRDefault="00B855F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95AC8CB" w14:textId="77777777" w:rsidR="00B855FF" w:rsidRPr="008D1934" w:rsidRDefault="00B855FF"/>
    <w:p w14:paraId="2AD60890" w14:textId="77777777" w:rsidR="00B855FF" w:rsidRPr="008D1934" w:rsidRDefault="00B855FF">
      <w:pPr>
        <w:rPr>
          <w:sz w:val="2"/>
          <w:szCs w:val="2"/>
        </w:rPr>
      </w:pPr>
    </w:p>
    <w:p w14:paraId="701336AE" w14:textId="77777777" w:rsidR="00B855FF" w:rsidRPr="008D1934" w:rsidRDefault="00B855FF"/>
    <w:p w14:paraId="2C259E29" w14:textId="77777777" w:rsidR="00B855FF" w:rsidRPr="008D1934" w:rsidRDefault="00B855FF">
      <w:pPr>
        <w:spacing w:after="0" w:line="240" w:lineRule="auto"/>
      </w:pPr>
    </w:p>
  </w:footnote>
  <w:footnote w:type="continuationSeparator" w:id="0">
    <w:p w14:paraId="40B119B7" w14:textId="77777777" w:rsidR="00B855FF" w:rsidRPr="008D1934" w:rsidRDefault="00B855F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5FF"/>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11094</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434</cp:revision>
  <cp:lastPrinted>2024-05-12T14:21:00Z</cp:lastPrinted>
  <dcterms:created xsi:type="dcterms:W3CDTF">2024-05-20T16:55:00Z</dcterms:created>
  <dcterms:modified xsi:type="dcterms:W3CDTF">2024-06-07T14:34:00Z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