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C7EB" w14:textId="35A371A4" w:rsidR="002E3262" w:rsidRDefault="00993A72" w:rsidP="00993A72">
      <w:r w:rsidRPr="00993A72">
        <w:rPr>
          <w:rFonts w:hint="eastAsia"/>
        </w:rPr>
        <w:t>Слабодкина</w:t>
      </w:r>
      <w:r w:rsidRPr="00993A72">
        <w:t xml:space="preserve"> </w:t>
      </w:r>
      <w:r w:rsidRPr="00993A72">
        <w:rPr>
          <w:rFonts w:hint="eastAsia"/>
        </w:rPr>
        <w:t>Татьяна</w:t>
      </w:r>
      <w:r w:rsidRPr="00993A72">
        <w:t xml:space="preserve"> </w:t>
      </w:r>
      <w:r w:rsidRPr="00993A72">
        <w:rPr>
          <w:rFonts w:hint="eastAsia"/>
        </w:rPr>
        <w:t>Александровна</w:t>
      </w:r>
      <w:r>
        <w:t xml:space="preserve"> </w:t>
      </w:r>
      <w:r w:rsidRPr="00993A72">
        <w:rPr>
          <w:rFonts w:hint="eastAsia"/>
        </w:rPr>
        <w:t>Речевые</w:t>
      </w:r>
      <w:r w:rsidRPr="00993A72">
        <w:t xml:space="preserve"> </w:t>
      </w:r>
      <w:r w:rsidRPr="00993A72">
        <w:rPr>
          <w:rFonts w:hint="eastAsia"/>
        </w:rPr>
        <w:t>сбои</w:t>
      </w:r>
      <w:r w:rsidRPr="00993A72">
        <w:t xml:space="preserve"> </w:t>
      </w:r>
      <w:r w:rsidRPr="00993A72">
        <w:rPr>
          <w:rFonts w:hint="eastAsia"/>
        </w:rPr>
        <w:t>в</w:t>
      </w:r>
      <w:r w:rsidRPr="00993A72">
        <w:t xml:space="preserve"> </w:t>
      </w:r>
      <w:r w:rsidRPr="00993A72">
        <w:rPr>
          <w:rFonts w:hint="eastAsia"/>
        </w:rPr>
        <w:t>диалогах</w:t>
      </w:r>
      <w:r w:rsidRPr="00993A72">
        <w:t xml:space="preserve"> </w:t>
      </w:r>
      <w:r w:rsidRPr="00993A72">
        <w:rPr>
          <w:rFonts w:hint="eastAsia"/>
        </w:rPr>
        <w:t>детей</w:t>
      </w:r>
      <w:r w:rsidRPr="00993A72">
        <w:t xml:space="preserve"> 10-12 </w:t>
      </w:r>
      <w:r w:rsidRPr="00993A72">
        <w:rPr>
          <w:rFonts w:hint="eastAsia"/>
        </w:rPr>
        <w:t>лет</w:t>
      </w:r>
      <w:r w:rsidRPr="00993A72">
        <w:t xml:space="preserve"> (</w:t>
      </w:r>
      <w:r w:rsidRPr="00993A72">
        <w:rPr>
          <w:rFonts w:hint="eastAsia"/>
        </w:rPr>
        <w:t>на</w:t>
      </w:r>
      <w:r w:rsidRPr="00993A72">
        <w:t xml:space="preserve"> </w:t>
      </w:r>
      <w:r w:rsidRPr="00993A72">
        <w:rPr>
          <w:rFonts w:hint="eastAsia"/>
        </w:rPr>
        <w:t>материале</w:t>
      </w:r>
      <w:r w:rsidRPr="00993A72">
        <w:t xml:space="preserve"> </w:t>
      </w:r>
      <w:r w:rsidRPr="00993A72">
        <w:rPr>
          <w:rFonts w:hint="eastAsia"/>
        </w:rPr>
        <w:t>русского</w:t>
      </w:r>
      <w:r w:rsidRPr="00993A72">
        <w:t xml:space="preserve"> </w:t>
      </w:r>
      <w:r w:rsidRPr="00993A72">
        <w:rPr>
          <w:rFonts w:hint="eastAsia"/>
        </w:rPr>
        <w:t>языка</w:t>
      </w:r>
      <w:r w:rsidRPr="00993A72">
        <w:t>)</w:t>
      </w:r>
    </w:p>
    <w:p w14:paraId="4E0C9021" w14:textId="77777777" w:rsidR="00993A72" w:rsidRDefault="00993A72" w:rsidP="00993A72">
      <w:r>
        <w:rPr>
          <w:rFonts w:hint="eastAsia"/>
        </w:rPr>
        <w:t>ОГЛАВЛЕНИЕ</w:t>
      </w:r>
      <w:r>
        <w:t xml:space="preserve"> </w:t>
      </w:r>
      <w:r>
        <w:rPr>
          <w:rFonts w:hint="eastAsia"/>
        </w:rPr>
        <w:t>ДИССЕРТАЦИИ</w:t>
      </w:r>
    </w:p>
    <w:p w14:paraId="53021AA1" w14:textId="77777777" w:rsidR="00993A72" w:rsidRDefault="00993A72" w:rsidP="00993A72">
      <w:r>
        <w:rPr>
          <w:rFonts w:hint="eastAsia"/>
        </w:rPr>
        <w:t>кандидат</w:t>
      </w:r>
      <w:r>
        <w:t xml:space="preserve"> </w:t>
      </w:r>
      <w:r>
        <w:rPr>
          <w:rFonts w:hint="eastAsia"/>
        </w:rPr>
        <w:t>наук</w:t>
      </w:r>
      <w:r>
        <w:t xml:space="preserve"> </w:t>
      </w:r>
      <w:r>
        <w:rPr>
          <w:rFonts w:hint="eastAsia"/>
        </w:rPr>
        <w:t>Слабодкина</w:t>
      </w:r>
      <w:r>
        <w:t xml:space="preserve"> </w:t>
      </w:r>
      <w:r>
        <w:rPr>
          <w:rFonts w:hint="eastAsia"/>
        </w:rPr>
        <w:t>Татьяна</w:t>
      </w:r>
      <w:r>
        <w:t xml:space="preserve"> </w:t>
      </w:r>
      <w:r>
        <w:rPr>
          <w:rFonts w:hint="eastAsia"/>
        </w:rPr>
        <w:t>Александровна</w:t>
      </w:r>
    </w:p>
    <w:p w14:paraId="12C467C2" w14:textId="77777777" w:rsidR="00993A72" w:rsidRDefault="00993A72" w:rsidP="00993A72">
      <w:r>
        <w:rPr>
          <w:rFonts w:hint="eastAsia"/>
        </w:rPr>
        <w:t>Введение</w:t>
      </w:r>
    </w:p>
    <w:p w14:paraId="13CD4C14" w14:textId="77777777" w:rsidR="00993A72" w:rsidRDefault="00993A72" w:rsidP="00993A72"/>
    <w:p w14:paraId="45EC637F" w14:textId="77777777" w:rsidR="00993A72" w:rsidRDefault="00993A72" w:rsidP="00993A72">
      <w:r>
        <w:t xml:space="preserve">1. </w:t>
      </w:r>
      <w:r>
        <w:rPr>
          <w:rFonts w:hint="eastAsia"/>
        </w:rPr>
        <w:t>Объект</w:t>
      </w:r>
      <w:r>
        <w:t xml:space="preserve"> </w:t>
      </w:r>
      <w:r>
        <w:rPr>
          <w:rFonts w:hint="eastAsia"/>
        </w:rPr>
        <w:t>и</w:t>
      </w:r>
      <w:r>
        <w:t xml:space="preserve"> </w:t>
      </w:r>
      <w:r>
        <w:rPr>
          <w:rFonts w:hint="eastAsia"/>
        </w:rPr>
        <w:t>предмет</w:t>
      </w:r>
      <w:r>
        <w:t xml:space="preserve"> </w:t>
      </w:r>
      <w:r>
        <w:rPr>
          <w:rFonts w:hint="eastAsia"/>
        </w:rPr>
        <w:t>изучения</w:t>
      </w:r>
    </w:p>
    <w:p w14:paraId="18B1DCE0" w14:textId="77777777" w:rsidR="00993A72" w:rsidRDefault="00993A72" w:rsidP="00993A72"/>
    <w:p w14:paraId="7A7339C4" w14:textId="77777777" w:rsidR="00993A72" w:rsidRDefault="00993A72" w:rsidP="00993A72">
      <w:r>
        <w:t xml:space="preserve">2.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исследования</w:t>
      </w:r>
    </w:p>
    <w:p w14:paraId="317BFD7B" w14:textId="77777777" w:rsidR="00993A72" w:rsidRDefault="00993A72" w:rsidP="00993A72"/>
    <w:p w14:paraId="7CB81319" w14:textId="77777777" w:rsidR="00993A72" w:rsidRDefault="00993A72" w:rsidP="00993A72">
      <w:r>
        <w:t xml:space="preserve">3. </w:t>
      </w:r>
      <w:r>
        <w:rPr>
          <w:rFonts w:hint="eastAsia"/>
        </w:rPr>
        <w:t>Актуальность</w:t>
      </w:r>
      <w:r>
        <w:t xml:space="preserve"> </w:t>
      </w:r>
      <w:r>
        <w:rPr>
          <w:rFonts w:hint="eastAsia"/>
        </w:rPr>
        <w:t>и</w:t>
      </w:r>
      <w:r>
        <w:t xml:space="preserve"> </w:t>
      </w:r>
      <w:r>
        <w:rPr>
          <w:rFonts w:hint="eastAsia"/>
        </w:rPr>
        <w:t>научная</w:t>
      </w:r>
      <w:r>
        <w:t xml:space="preserve"> </w:t>
      </w:r>
      <w:r>
        <w:rPr>
          <w:rFonts w:hint="eastAsia"/>
        </w:rPr>
        <w:t>новизна</w:t>
      </w:r>
      <w:r>
        <w:t xml:space="preserve"> </w:t>
      </w:r>
      <w:r>
        <w:rPr>
          <w:rFonts w:hint="eastAsia"/>
        </w:rPr>
        <w:t>исследования</w:t>
      </w:r>
    </w:p>
    <w:p w14:paraId="3CC1A7DC" w14:textId="77777777" w:rsidR="00993A72" w:rsidRDefault="00993A72" w:rsidP="00993A72"/>
    <w:p w14:paraId="6C516D79" w14:textId="77777777" w:rsidR="00993A72" w:rsidRDefault="00993A72" w:rsidP="00993A72">
      <w:r>
        <w:t xml:space="preserve">4. </w:t>
      </w:r>
      <w:r>
        <w:rPr>
          <w:rFonts w:hint="eastAsia"/>
        </w:rPr>
        <w:t>Теоретическая</w:t>
      </w:r>
      <w:r>
        <w:t xml:space="preserve"> </w:t>
      </w:r>
      <w:r>
        <w:rPr>
          <w:rFonts w:hint="eastAsia"/>
        </w:rPr>
        <w:t>и</w:t>
      </w:r>
      <w:r>
        <w:t xml:space="preserve"> </w:t>
      </w:r>
      <w:r>
        <w:rPr>
          <w:rFonts w:hint="eastAsia"/>
        </w:rPr>
        <w:t>практическая</w:t>
      </w:r>
      <w:r>
        <w:t xml:space="preserve"> </w:t>
      </w:r>
      <w:r>
        <w:rPr>
          <w:rFonts w:hint="eastAsia"/>
        </w:rPr>
        <w:t>значимость</w:t>
      </w:r>
      <w:r>
        <w:t xml:space="preserve"> </w:t>
      </w:r>
      <w:r>
        <w:rPr>
          <w:rFonts w:hint="eastAsia"/>
        </w:rPr>
        <w:t>исследования</w:t>
      </w:r>
    </w:p>
    <w:p w14:paraId="0AE1B0E6" w14:textId="77777777" w:rsidR="00993A72" w:rsidRDefault="00993A72" w:rsidP="00993A72"/>
    <w:p w14:paraId="0F4C1770" w14:textId="77777777" w:rsidR="00993A72" w:rsidRDefault="00993A72" w:rsidP="00993A72">
      <w:r>
        <w:t xml:space="preserve">5. </w:t>
      </w:r>
      <w:r>
        <w:rPr>
          <w:rFonts w:hint="eastAsia"/>
        </w:rPr>
        <w:t>Методология</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w:t>
      </w:r>
      <w:r>
        <w:rPr>
          <w:rFonts w:hint="eastAsia"/>
        </w:rPr>
        <w:t>достоверность</w:t>
      </w:r>
      <w:r>
        <w:t xml:space="preserve"> </w:t>
      </w:r>
      <w:r>
        <w:rPr>
          <w:rFonts w:hint="eastAsia"/>
        </w:rPr>
        <w:t>результатов</w:t>
      </w:r>
      <w:r>
        <w:t xml:space="preserve"> </w:t>
      </w:r>
      <w:r>
        <w:rPr>
          <w:rFonts w:hint="eastAsia"/>
        </w:rPr>
        <w:t>работы</w:t>
      </w:r>
      <w:r>
        <w:t xml:space="preserve"> </w:t>
      </w:r>
      <w:r>
        <w:rPr>
          <w:rFonts w:hint="eastAsia"/>
        </w:rPr>
        <w:t>исследования</w:t>
      </w:r>
    </w:p>
    <w:p w14:paraId="752BD9C8" w14:textId="77777777" w:rsidR="00993A72" w:rsidRDefault="00993A72" w:rsidP="00993A72"/>
    <w:p w14:paraId="2E4ED368" w14:textId="77777777" w:rsidR="00993A72" w:rsidRDefault="00993A72" w:rsidP="00993A72">
      <w:r>
        <w:t xml:space="preserve">6. </w:t>
      </w:r>
      <w:r>
        <w:rPr>
          <w:rFonts w:hint="eastAsia"/>
        </w:rPr>
        <w:t>Основные</w:t>
      </w:r>
      <w:r>
        <w:t xml:space="preserve"> </w:t>
      </w:r>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защиту</w:t>
      </w:r>
    </w:p>
    <w:p w14:paraId="2110F91A" w14:textId="77777777" w:rsidR="00993A72" w:rsidRDefault="00993A72" w:rsidP="00993A72"/>
    <w:p w14:paraId="23311664" w14:textId="77777777" w:rsidR="00993A72" w:rsidRDefault="00993A72" w:rsidP="00993A72">
      <w:r>
        <w:t xml:space="preserve">7. </w:t>
      </w:r>
      <w:r>
        <w:rPr>
          <w:rFonts w:hint="eastAsia"/>
        </w:rPr>
        <w:t>Апробация</w:t>
      </w:r>
      <w:r>
        <w:t xml:space="preserve"> </w:t>
      </w:r>
      <w:r>
        <w:rPr>
          <w:rFonts w:hint="eastAsia"/>
        </w:rPr>
        <w:t>и</w:t>
      </w:r>
      <w:r>
        <w:t xml:space="preserve"> </w:t>
      </w:r>
      <w:r>
        <w:rPr>
          <w:rFonts w:hint="eastAsia"/>
        </w:rPr>
        <w:t>внедрение</w:t>
      </w:r>
      <w:r>
        <w:t xml:space="preserve"> </w:t>
      </w:r>
      <w:r>
        <w:rPr>
          <w:rFonts w:hint="eastAsia"/>
        </w:rPr>
        <w:t>основных</w:t>
      </w:r>
      <w:r>
        <w:t xml:space="preserve"> </w:t>
      </w:r>
      <w:r>
        <w:rPr>
          <w:rFonts w:hint="eastAsia"/>
        </w:rPr>
        <w:t>теоретических</w:t>
      </w:r>
      <w:r>
        <w:t xml:space="preserve"> </w:t>
      </w:r>
      <w:r>
        <w:rPr>
          <w:rFonts w:hint="eastAsia"/>
        </w:rPr>
        <w:t>положений</w:t>
      </w:r>
      <w:r>
        <w:t xml:space="preserve"> </w:t>
      </w:r>
      <w:r>
        <w:rPr>
          <w:rFonts w:hint="eastAsia"/>
        </w:rPr>
        <w:t>исследования</w:t>
      </w:r>
    </w:p>
    <w:p w14:paraId="2D34B9CB" w14:textId="77777777" w:rsidR="00993A72" w:rsidRDefault="00993A72" w:rsidP="00993A72"/>
    <w:p w14:paraId="5AC874D0" w14:textId="77777777" w:rsidR="00993A72" w:rsidRDefault="00993A72" w:rsidP="00993A72">
      <w:r>
        <w:t xml:space="preserve">8. </w:t>
      </w:r>
      <w:r>
        <w:rPr>
          <w:rFonts w:hint="eastAsia"/>
        </w:rPr>
        <w:t>Структура</w:t>
      </w:r>
      <w:r>
        <w:t xml:space="preserve"> </w:t>
      </w:r>
      <w:r>
        <w:rPr>
          <w:rFonts w:hint="eastAsia"/>
        </w:rPr>
        <w:t>работы</w:t>
      </w:r>
    </w:p>
    <w:p w14:paraId="5736481F" w14:textId="77777777" w:rsidR="00993A72" w:rsidRDefault="00993A72" w:rsidP="00993A72"/>
    <w:p w14:paraId="5879B111" w14:textId="77777777" w:rsidR="00993A72" w:rsidRDefault="00993A72" w:rsidP="00993A72">
      <w:r>
        <w:t xml:space="preserve">9. </w:t>
      </w:r>
      <w:r>
        <w:rPr>
          <w:rFonts w:hint="eastAsia"/>
        </w:rPr>
        <w:t>Благодарности</w:t>
      </w:r>
    </w:p>
    <w:p w14:paraId="4F8AB0EB" w14:textId="77777777" w:rsidR="00993A72" w:rsidRDefault="00993A72" w:rsidP="00993A72"/>
    <w:p w14:paraId="16B1F5C0" w14:textId="77777777" w:rsidR="00993A72" w:rsidRDefault="00993A72" w:rsidP="00993A72">
      <w:r>
        <w:rPr>
          <w:rFonts w:hint="eastAsia"/>
        </w:rPr>
        <w:t>Глава</w:t>
      </w:r>
    </w:p>
    <w:p w14:paraId="442D7A13" w14:textId="77777777" w:rsidR="00993A72" w:rsidRDefault="00993A72" w:rsidP="00993A72"/>
    <w:p w14:paraId="1FB11501" w14:textId="77777777" w:rsidR="00993A72" w:rsidRDefault="00993A72" w:rsidP="00993A72">
      <w:r>
        <w:t xml:space="preserve">1. </w:t>
      </w:r>
      <w:r>
        <w:rPr>
          <w:rFonts w:hint="eastAsia"/>
        </w:rPr>
        <w:t>Онтолингвистика</w:t>
      </w:r>
      <w:r>
        <w:t xml:space="preserve"> </w:t>
      </w:r>
      <w:r>
        <w:rPr>
          <w:rFonts w:hint="eastAsia"/>
        </w:rPr>
        <w:t>и</w:t>
      </w:r>
      <w:r>
        <w:t xml:space="preserve"> </w:t>
      </w:r>
      <w:r>
        <w:rPr>
          <w:rFonts w:hint="eastAsia"/>
        </w:rPr>
        <w:t>ее</w:t>
      </w:r>
      <w:r>
        <w:t xml:space="preserve"> </w:t>
      </w:r>
      <w:r>
        <w:rPr>
          <w:rFonts w:hint="eastAsia"/>
        </w:rPr>
        <w:t>предмет</w:t>
      </w:r>
    </w:p>
    <w:p w14:paraId="677F82A1" w14:textId="77777777" w:rsidR="00993A72" w:rsidRDefault="00993A72" w:rsidP="00993A72"/>
    <w:p w14:paraId="21C34E54" w14:textId="77777777" w:rsidR="00993A72" w:rsidRDefault="00993A72" w:rsidP="00993A72">
      <w:r>
        <w:lastRenderedPageBreak/>
        <w:t xml:space="preserve">2. </w:t>
      </w:r>
      <w:r>
        <w:rPr>
          <w:rFonts w:hint="eastAsia"/>
        </w:rPr>
        <w:t>Речевое</w:t>
      </w:r>
      <w:r>
        <w:t xml:space="preserve"> </w:t>
      </w:r>
      <w:r>
        <w:rPr>
          <w:rFonts w:hint="eastAsia"/>
        </w:rPr>
        <w:t>поведение</w:t>
      </w:r>
      <w:r>
        <w:t xml:space="preserve"> </w:t>
      </w:r>
      <w:r>
        <w:rPr>
          <w:rFonts w:hint="eastAsia"/>
        </w:rPr>
        <w:t>детей</w:t>
      </w:r>
      <w:r>
        <w:t xml:space="preserve"> </w:t>
      </w:r>
      <w:r>
        <w:rPr>
          <w:rFonts w:hint="eastAsia"/>
        </w:rPr>
        <w:t>старше</w:t>
      </w:r>
      <w:r>
        <w:t xml:space="preserve"> 5-6 </w:t>
      </w:r>
      <w:r>
        <w:rPr>
          <w:rFonts w:hint="eastAsia"/>
        </w:rPr>
        <w:t>лет</w:t>
      </w:r>
    </w:p>
    <w:p w14:paraId="5CA0BF4F" w14:textId="77777777" w:rsidR="00993A72" w:rsidRDefault="00993A72" w:rsidP="00993A72"/>
    <w:p w14:paraId="1DD82EE4" w14:textId="77777777" w:rsidR="00993A72" w:rsidRDefault="00993A72" w:rsidP="00993A72">
      <w:r>
        <w:t xml:space="preserve">3. </w:t>
      </w:r>
      <w:r>
        <w:rPr>
          <w:rFonts w:hint="eastAsia"/>
        </w:rPr>
        <w:t>Особенности</w:t>
      </w:r>
      <w:r>
        <w:t xml:space="preserve"> </w:t>
      </w:r>
      <w:r>
        <w:rPr>
          <w:rFonts w:hint="eastAsia"/>
        </w:rPr>
        <w:t>дискурсивного</w:t>
      </w:r>
      <w:r>
        <w:t xml:space="preserve"> </w:t>
      </w:r>
      <w:r>
        <w:rPr>
          <w:rFonts w:hint="eastAsia"/>
        </w:rPr>
        <w:t>развития</w:t>
      </w:r>
      <w:r>
        <w:t xml:space="preserve"> </w:t>
      </w:r>
      <w:r>
        <w:rPr>
          <w:rFonts w:hint="eastAsia"/>
        </w:rPr>
        <w:t>детей</w:t>
      </w:r>
    </w:p>
    <w:p w14:paraId="098B979B" w14:textId="77777777" w:rsidR="00993A72" w:rsidRDefault="00993A72" w:rsidP="00993A72"/>
    <w:p w14:paraId="4B43C051" w14:textId="77777777" w:rsidR="00993A72" w:rsidRDefault="00993A72" w:rsidP="00993A72">
      <w:r>
        <w:rPr>
          <w:rFonts w:hint="eastAsia"/>
        </w:rPr>
        <w:t>Глава</w:t>
      </w:r>
    </w:p>
    <w:p w14:paraId="0135C74F" w14:textId="77777777" w:rsidR="00993A72" w:rsidRDefault="00993A72" w:rsidP="00993A72"/>
    <w:p w14:paraId="072BDA0D" w14:textId="77777777" w:rsidR="00993A72" w:rsidRDefault="00993A72" w:rsidP="00993A72">
      <w:r>
        <w:t xml:space="preserve">2.1. </w:t>
      </w:r>
      <w:r>
        <w:rPr>
          <w:rFonts w:hint="eastAsia"/>
        </w:rPr>
        <w:t>Диалог</w:t>
      </w:r>
      <w:r>
        <w:t xml:space="preserve"> </w:t>
      </w:r>
      <w:r>
        <w:rPr>
          <w:rFonts w:hint="eastAsia"/>
        </w:rPr>
        <w:t>и</w:t>
      </w:r>
      <w:r>
        <w:t xml:space="preserve"> </w:t>
      </w:r>
      <w:r>
        <w:rPr>
          <w:rFonts w:hint="eastAsia"/>
        </w:rPr>
        <w:t>принципы</w:t>
      </w:r>
      <w:r>
        <w:t xml:space="preserve"> </w:t>
      </w:r>
      <w:r>
        <w:rPr>
          <w:rFonts w:hint="eastAsia"/>
        </w:rPr>
        <w:t>его</w:t>
      </w:r>
      <w:r>
        <w:t xml:space="preserve"> </w:t>
      </w:r>
      <w:r>
        <w:rPr>
          <w:rFonts w:hint="eastAsia"/>
        </w:rPr>
        <w:t>построения</w:t>
      </w:r>
    </w:p>
    <w:p w14:paraId="3858C89E" w14:textId="77777777" w:rsidR="00993A72" w:rsidRDefault="00993A72" w:rsidP="00993A72"/>
    <w:p w14:paraId="4115149A" w14:textId="77777777" w:rsidR="00993A72" w:rsidRDefault="00993A72" w:rsidP="00993A72">
      <w:r>
        <w:t xml:space="preserve">2.1.1 </w:t>
      </w:r>
      <w:r>
        <w:rPr>
          <w:rFonts w:hint="eastAsia"/>
        </w:rPr>
        <w:t>Эксперимент</w:t>
      </w:r>
      <w:r>
        <w:t xml:space="preserve"> </w:t>
      </w:r>
      <w:r>
        <w:rPr>
          <w:rFonts w:hint="eastAsia"/>
        </w:rPr>
        <w:t>«</w:t>
      </w:r>
      <w:r>
        <w:rPr>
          <w:rFonts w:hint="eastAsia"/>
        </w:rPr>
        <w:t>Танграммы</w:t>
      </w:r>
      <w:r>
        <w:rPr>
          <w:rFonts w:hint="eastAsia"/>
        </w:rPr>
        <w:t>»</w:t>
      </w:r>
    </w:p>
    <w:p w14:paraId="60C426C5" w14:textId="77777777" w:rsidR="00993A72" w:rsidRDefault="00993A72" w:rsidP="00993A72"/>
    <w:p w14:paraId="601030B3" w14:textId="77777777" w:rsidR="00993A72" w:rsidRDefault="00993A72" w:rsidP="00993A72">
      <w:r>
        <w:t xml:space="preserve">2.2 </w:t>
      </w:r>
      <w:r>
        <w:rPr>
          <w:rFonts w:hint="eastAsia"/>
        </w:rPr>
        <w:t>Эксперимент</w:t>
      </w:r>
      <w:r>
        <w:t xml:space="preserve"> </w:t>
      </w:r>
      <w:r>
        <w:rPr>
          <w:rFonts w:hint="eastAsia"/>
        </w:rPr>
        <w:t>«</w:t>
      </w:r>
      <w:r>
        <w:rPr>
          <w:rFonts w:hint="eastAsia"/>
        </w:rPr>
        <w:t>Танграммы</w:t>
      </w:r>
      <w:r>
        <w:rPr>
          <w:rFonts w:hint="eastAsia"/>
        </w:rPr>
        <w:t>»</w:t>
      </w:r>
      <w:r>
        <w:t xml:space="preserve"> </w:t>
      </w:r>
      <w:r>
        <w:rPr>
          <w:rFonts w:hint="eastAsia"/>
        </w:rPr>
        <w:t>на</w:t>
      </w:r>
      <w:r>
        <w:t xml:space="preserve"> </w:t>
      </w:r>
      <w:r>
        <w:rPr>
          <w:rFonts w:hint="eastAsia"/>
        </w:rPr>
        <w:t>материале</w:t>
      </w:r>
      <w:r>
        <w:t xml:space="preserve"> </w:t>
      </w:r>
      <w:r>
        <w:rPr>
          <w:rFonts w:hint="eastAsia"/>
        </w:rPr>
        <w:t>русского</w:t>
      </w:r>
      <w:r>
        <w:t xml:space="preserve"> </w:t>
      </w:r>
      <w:r>
        <w:rPr>
          <w:rFonts w:hint="eastAsia"/>
        </w:rPr>
        <w:t>языка</w:t>
      </w:r>
      <w:r>
        <w:t xml:space="preserve"> </w:t>
      </w:r>
      <w:r>
        <w:rPr>
          <w:rFonts w:hint="eastAsia"/>
        </w:rPr>
        <w:t>со</w:t>
      </w:r>
      <w:r>
        <w:t xml:space="preserve"> </w:t>
      </w:r>
      <w:r>
        <w:rPr>
          <w:rFonts w:hint="eastAsia"/>
        </w:rPr>
        <w:t>взрослыми</w:t>
      </w:r>
      <w:r>
        <w:t xml:space="preserve"> </w:t>
      </w:r>
      <w:r>
        <w:rPr>
          <w:rFonts w:hint="eastAsia"/>
        </w:rPr>
        <w:t>и</w:t>
      </w:r>
      <w:r>
        <w:t xml:space="preserve"> </w:t>
      </w:r>
      <w:r>
        <w:rPr>
          <w:rFonts w:hint="eastAsia"/>
        </w:rPr>
        <w:t>детьми</w:t>
      </w:r>
      <w:r>
        <w:t xml:space="preserve"> 10-12 </w:t>
      </w:r>
      <w:r>
        <w:rPr>
          <w:rFonts w:hint="eastAsia"/>
        </w:rPr>
        <w:t>лет</w:t>
      </w:r>
    </w:p>
    <w:p w14:paraId="68293AC3" w14:textId="77777777" w:rsidR="00993A72" w:rsidRDefault="00993A72" w:rsidP="00993A72"/>
    <w:p w14:paraId="10C02EB9" w14:textId="77777777" w:rsidR="00993A72" w:rsidRDefault="00993A72" w:rsidP="00993A72">
      <w:r>
        <w:t xml:space="preserve">2.2.1 </w:t>
      </w:r>
      <w:r>
        <w:rPr>
          <w:rFonts w:hint="eastAsia"/>
        </w:rPr>
        <w:t>Постановка</w:t>
      </w:r>
      <w:r>
        <w:t xml:space="preserve"> </w:t>
      </w:r>
      <w:r>
        <w:rPr>
          <w:rFonts w:hint="eastAsia"/>
        </w:rPr>
        <w:t>задачи</w:t>
      </w:r>
      <w:r>
        <w:t xml:space="preserve"> </w:t>
      </w:r>
      <w:r>
        <w:rPr>
          <w:rFonts w:hint="eastAsia"/>
        </w:rPr>
        <w:t>эксперимента</w:t>
      </w:r>
    </w:p>
    <w:p w14:paraId="37CD278E" w14:textId="77777777" w:rsidR="00993A72" w:rsidRDefault="00993A72" w:rsidP="00993A72"/>
    <w:p w14:paraId="54733CD7" w14:textId="77777777" w:rsidR="00993A72" w:rsidRDefault="00993A72" w:rsidP="00993A72">
      <w:r>
        <w:t xml:space="preserve">2.2.2 </w:t>
      </w:r>
      <w:r>
        <w:rPr>
          <w:rFonts w:hint="eastAsia"/>
        </w:rPr>
        <w:t>Участники</w:t>
      </w:r>
      <w:r>
        <w:t xml:space="preserve"> </w:t>
      </w:r>
      <w:r>
        <w:rPr>
          <w:rFonts w:hint="eastAsia"/>
        </w:rPr>
        <w:t>эксперимента</w:t>
      </w:r>
    </w:p>
    <w:p w14:paraId="63F1DE2B" w14:textId="77777777" w:rsidR="00993A72" w:rsidRDefault="00993A72" w:rsidP="00993A72"/>
    <w:p w14:paraId="50E4FE32" w14:textId="77777777" w:rsidR="00993A72" w:rsidRDefault="00993A72" w:rsidP="00993A72">
      <w:r>
        <w:t xml:space="preserve">2.2.2.1 </w:t>
      </w:r>
      <w:r>
        <w:rPr>
          <w:rFonts w:hint="eastAsia"/>
        </w:rPr>
        <w:t>Корпус</w:t>
      </w:r>
      <w:r>
        <w:t xml:space="preserve"> </w:t>
      </w:r>
      <w:r>
        <w:rPr>
          <w:rFonts w:hint="eastAsia"/>
        </w:rPr>
        <w:t>диалогов</w:t>
      </w:r>
      <w:r>
        <w:t xml:space="preserve"> </w:t>
      </w:r>
      <w:r>
        <w:rPr>
          <w:rFonts w:hint="eastAsia"/>
        </w:rPr>
        <w:t>взрослых</w:t>
      </w:r>
    </w:p>
    <w:p w14:paraId="7BF8B78D" w14:textId="77777777" w:rsidR="00993A72" w:rsidRDefault="00993A72" w:rsidP="00993A72"/>
    <w:p w14:paraId="0FA691F0" w14:textId="77777777" w:rsidR="00993A72" w:rsidRDefault="00993A72" w:rsidP="00993A72">
      <w:r>
        <w:t xml:space="preserve">2.2.2.2 </w:t>
      </w:r>
      <w:r>
        <w:rPr>
          <w:rFonts w:hint="eastAsia"/>
        </w:rPr>
        <w:t>Корпус</w:t>
      </w:r>
      <w:r>
        <w:t xml:space="preserve"> </w:t>
      </w:r>
      <w:r>
        <w:rPr>
          <w:rFonts w:hint="eastAsia"/>
        </w:rPr>
        <w:t>диалогов</w:t>
      </w:r>
      <w:r>
        <w:t xml:space="preserve"> </w:t>
      </w:r>
      <w:r>
        <w:rPr>
          <w:rFonts w:hint="eastAsia"/>
        </w:rPr>
        <w:t>детей</w:t>
      </w:r>
    </w:p>
    <w:p w14:paraId="04396574" w14:textId="77777777" w:rsidR="00993A72" w:rsidRDefault="00993A72" w:rsidP="00993A72"/>
    <w:p w14:paraId="28F5CEA3" w14:textId="77777777" w:rsidR="00993A72" w:rsidRDefault="00993A72" w:rsidP="00993A72">
      <w:r>
        <w:t xml:space="preserve">2.2.3 </w:t>
      </w:r>
      <w:r>
        <w:rPr>
          <w:rFonts w:hint="eastAsia"/>
        </w:rPr>
        <w:t>Оборудование</w:t>
      </w:r>
      <w:r>
        <w:t xml:space="preserve">, </w:t>
      </w:r>
      <w:r>
        <w:rPr>
          <w:rFonts w:hint="eastAsia"/>
        </w:rPr>
        <w:t>использованное</w:t>
      </w:r>
      <w:r>
        <w:t xml:space="preserve"> </w:t>
      </w:r>
      <w:r>
        <w:rPr>
          <w:rFonts w:hint="eastAsia"/>
        </w:rPr>
        <w:t>в</w:t>
      </w:r>
      <w:r>
        <w:t xml:space="preserve"> </w:t>
      </w:r>
      <w:r>
        <w:rPr>
          <w:rFonts w:hint="eastAsia"/>
        </w:rPr>
        <w:t>эксперименте</w:t>
      </w:r>
    </w:p>
    <w:p w14:paraId="7904FF3B" w14:textId="77777777" w:rsidR="00993A72" w:rsidRDefault="00993A72" w:rsidP="00993A72"/>
    <w:p w14:paraId="4FC0673B" w14:textId="77777777" w:rsidR="00993A72" w:rsidRDefault="00993A72" w:rsidP="00993A72">
      <w:r>
        <w:t xml:space="preserve">2.2.4 </w:t>
      </w:r>
      <w:r>
        <w:rPr>
          <w:rFonts w:hint="eastAsia"/>
        </w:rPr>
        <w:t>Процедура</w:t>
      </w:r>
      <w:r>
        <w:t xml:space="preserve"> </w:t>
      </w:r>
      <w:r>
        <w:rPr>
          <w:rFonts w:hint="eastAsia"/>
        </w:rPr>
        <w:t>эксперимента</w:t>
      </w:r>
    </w:p>
    <w:p w14:paraId="23451262" w14:textId="77777777" w:rsidR="00993A72" w:rsidRDefault="00993A72" w:rsidP="00993A72"/>
    <w:p w14:paraId="2BDF0C2D" w14:textId="77777777" w:rsidR="00993A72" w:rsidRDefault="00993A72" w:rsidP="00993A72">
      <w:r>
        <w:t xml:space="preserve">2.2.5 </w:t>
      </w:r>
      <w:r>
        <w:rPr>
          <w:rFonts w:hint="eastAsia"/>
        </w:rPr>
        <w:t>Стимульный</w:t>
      </w:r>
      <w:r>
        <w:t xml:space="preserve"> </w:t>
      </w:r>
      <w:r>
        <w:rPr>
          <w:rFonts w:hint="eastAsia"/>
        </w:rPr>
        <w:t>материал</w:t>
      </w:r>
      <w:r>
        <w:t xml:space="preserve"> </w:t>
      </w:r>
      <w:r>
        <w:rPr>
          <w:rFonts w:hint="eastAsia"/>
        </w:rPr>
        <w:t>эксперимента</w:t>
      </w:r>
    </w:p>
    <w:p w14:paraId="26E2D445" w14:textId="77777777" w:rsidR="00993A72" w:rsidRDefault="00993A72" w:rsidP="00993A72"/>
    <w:p w14:paraId="66F61E33" w14:textId="77777777" w:rsidR="00993A72" w:rsidRDefault="00993A72" w:rsidP="00993A72">
      <w:r>
        <w:t xml:space="preserve">2.2.6 </w:t>
      </w:r>
      <w:r>
        <w:rPr>
          <w:rFonts w:hint="eastAsia"/>
        </w:rPr>
        <w:t>Расшифровка</w:t>
      </w:r>
      <w:r>
        <w:t xml:space="preserve"> </w:t>
      </w:r>
      <w:r>
        <w:rPr>
          <w:rFonts w:hint="eastAsia"/>
        </w:rPr>
        <w:t>результатов</w:t>
      </w:r>
      <w:r>
        <w:t xml:space="preserve"> </w:t>
      </w:r>
      <w:r>
        <w:rPr>
          <w:rFonts w:hint="eastAsia"/>
        </w:rPr>
        <w:t>эксперимента</w:t>
      </w:r>
    </w:p>
    <w:p w14:paraId="0AF18124" w14:textId="77777777" w:rsidR="00993A72" w:rsidRDefault="00993A72" w:rsidP="00993A72"/>
    <w:p w14:paraId="6DF40A28" w14:textId="77777777" w:rsidR="00993A72" w:rsidRDefault="00993A72" w:rsidP="00993A72">
      <w:r>
        <w:t xml:space="preserve">2.2.6.1 </w:t>
      </w:r>
      <w:r>
        <w:rPr>
          <w:rFonts w:hint="eastAsia"/>
        </w:rPr>
        <w:t>Программное</w:t>
      </w:r>
      <w:r>
        <w:t xml:space="preserve"> </w:t>
      </w:r>
      <w:r>
        <w:rPr>
          <w:rFonts w:hint="eastAsia"/>
        </w:rPr>
        <w:t>обеспечение</w:t>
      </w:r>
    </w:p>
    <w:p w14:paraId="463696B1" w14:textId="77777777" w:rsidR="00993A72" w:rsidRDefault="00993A72" w:rsidP="00993A72"/>
    <w:p w14:paraId="373FEF60" w14:textId="77777777" w:rsidR="00993A72" w:rsidRDefault="00993A72" w:rsidP="00993A72">
      <w:r>
        <w:lastRenderedPageBreak/>
        <w:t xml:space="preserve">2.2.6.2 </w:t>
      </w:r>
      <w:r>
        <w:rPr>
          <w:rFonts w:hint="eastAsia"/>
        </w:rPr>
        <w:t>Речевые</w:t>
      </w:r>
      <w:r>
        <w:t xml:space="preserve"> </w:t>
      </w:r>
      <w:r>
        <w:rPr>
          <w:rFonts w:hint="eastAsia"/>
        </w:rPr>
        <w:t>явления</w:t>
      </w:r>
      <w:r>
        <w:t xml:space="preserve">, </w:t>
      </w:r>
      <w:r>
        <w:rPr>
          <w:rFonts w:hint="eastAsia"/>
        </w:rPr>
        <w:t>отмеченные</w:t>
      </w:r>
      <w:r>
        <w:t xml:space="preserve"> </w:t>
      </w:r>
      <w:r>
        <w:rPr>
          <w:rFonts w:hint="eastAsia"/>
        </w:rPr>
        <w:t>в</w:t>
      </w:r>
      <w:r>
        <w:t xml:space="preserve"> </w:t>
      </w:r>
      <w:r>
        <w:rPr>
          <w:rFonts w:hint="eastAsia"/>
        </w:rPr>
        <w:t>корпусах</w:t>
      </w:r>
      <w:r>
        <w:t xml:space="preserve"> </w:t>
      </w:r>
      <w:r>
        <w:rPr>
          <w:rFonts w:hint="eastAsia"/>
        </w:rPr>
        <w:t>диалогов</w:t>
      </w:r>
    </w:p>
    <w:p w14:paraId="2ACEFF02" w14:textId="77777777" w:rsidR="00993A72" w:rsidRDefault="00993A72" w:rsidP="00993A72"/>
    <w:p w14:paraId="6219ADFD" w14:textId="77777777" w:rsidR="00993A72" w:rsidRDefault="00993A72" w:rsidP="00993A72">
      <w:r>
        <w:t xml:space="preserve">2.2.7. </w:t>
      </w:r>
      <w:r>
        <w:rPr>
          <w:rFonts w:hint="eastAsia"/>
        </w:rPr>
        <w:t>Метод</w:t>
      </w:r>
      <w:r>
        <w:t xml:space="preserve"> </w:t>
      </w:r>
      <w:r>
        <w:rPr>
          <w:rFonts w:hint="eastAsia"/>
        </w:rPr>
        <w:t>анализа</w:t>
      </w:r>
      <w:r>
        <w:t xml:space="preserve"> </w:t>
      </w:r>
      <w:r>
        <w:rPr>
          <w:rFonts w:hint="eastAsia"/>
        </w:rPr>
        <w:t>данных</w:t>
      </w:r>
    </w:p>
    <w:p w14:paraId="0E34C0F1" w14:textId="77777777" w:rsidR="00993A72" w:rsidRDefault="00993A72" w:rsidP="00993A72"/>
    <w:p w14:paraId="18DAA4F6" w14:textId="77777777" w:rsidR="00993A72" w:rsidRDefault="00993A72" w:rsidP="00993A72">
      <w:r>
        <w:t xml:space="preserve">2.2.8 </w:t>
      </w:r>
      <w:r>
        <w:rPr>
          <w:rFonts w:hint="eastAsia"/>
        </w:rPr>
        <w:t>Результаты</w:t>
      </w:r>
      <w:r>
        <w:t xml:space="preserve"> </w:t>
      </w:r>
      <w:r>
        <w:rPr>
          <w:rFonts w:hint="eastAsia"/>
        </w:rPr>
        <w:t>исследования</w:t>
      </w:r>
    </w:p>
    <w:p w14:paraId="16F728D1" w14:textId="77777777" w:rsidR="00993A72" w:rsidRDefault="00993A72" w:rsidP="00993A72"/>
    <w:p w14:paraId="22E59D4A" w14:textId="77777777" w:rsidR="00993A72" w:rsidRDefault="00993A72" w:rsidP="00993A72">
      <w:r>
        <w:t xml:space="preserve">2.2.8.1 </w:t>
      </w:r>
      <w:r>
        <w:rPr>
          <w:rFonts w:hint="eastAsia"/>
        </w:rPr>
        <w:t>Успешность</w:t>
      </w:r>
      <w:r>
        <w:t xml:space="preserve"> </w:t>
      </w:r>
      <w:r>
        <w:rPr>
          <w:rFonts w:hint="eastAsia"/>
        </w:rPr>
        <w:t>выполнения</w:t>
      </w:r>
      <w:r>
        <w:t xml:space="preserve"> </w:t>
      </w:r>
      <w:r>
        <w:rPr>
          <w:rFonts w:hint="eastAsia"/>
        </w:rPr>
        <w:t>референциальной</w:t>
      </w:r>
      <w:r>
        <w:t xml:space="preserve"> </w:t>
      </w:r>
      <w:r>
        <w:rPr>
          <w:rFonts w:hint="eastAsia"/>
        </w:rPr>
        <w:t>задачи</w:t>
      </w:r>
    </w:p>
    <w:p w14:paraId="5DCFDEAC" w14:textId="77777777" w:rsidR="00993A72" w:rsidRDefault="00993A72" w:rsidP="00993A72"/>
    <w:p w14:paraId="0A9E4E92" w14:textId="77777777" w:rsidR="00993A72" w:rsidRDefault="00993A72" w:rsidP="00993A72">
      <w:r>
        <w:t xml:space="preserve">2.2.8.2 </w:t>
      </w:r>
      <w:r>
        <w:rPr>
          <w:rFonts w:hint="eastAsia"/>
        </w:rPr>
        <w:t>Сравнение</w:t>
      </w:r>
      <w:r>
        <w:t xml:space="preserve"> </w:t>
      </w:r>
      <w:r>
        <w:rPr>
          <w:rFonts w:hint="eastAsia"/>
        </w:rPr>
        <w:t>общего</w:t>
      </w:r>
      <w:r>
        <w:t xml:space="preserve"> </w:t>
      </w:r>
      <w:r>
        <w:rPr>
          <w:rFonts w:hint="eastAsia"/>
        </w:rPr>
        <w:t>времени</w:t>
      </w:r>
      <w:r>
        <w:t xml:space="preserve"> </w:t>
      </w:r>
      <w:r>
        <w:rPr>
          <w:rFonts w:hint="eastAsia"/>
        </w:rPr>
        <w:t>выполнения</w:t>
      </w:r>
      <w:r>
        <w:t xml:space="preserve"> </w:t>
      </w:r>
      <w:r>
        <w:rPr>
          <w:rFonts w:hint="eastAsia"/>
        </w:rPr>
        <w:t>задания</w:t>
      </w:r>
      <w:r>
        <w:t xml:space="preserve"> </w:t>
      </w:r>
      <w:r>
        <w:rPr>
          <w:rFonts w:hint="eastAsia"/>
        </w:rPr>
        <w:t>и</w:t>
      </w:r>
      <w:r>
        <w:t xml:space="preserve"> </w:t>
      </w:r>
      <w:r>
        <w:rPr>
          <w:rFonts w:hint="eastAsia"/>
        </w:rPr>
        <w:t>количества</w:t>
      </w:r>
      <w:r>
        <w:t xml:space="preserve"> </w:t>
      </w:r>
      <w:r>
        <w:rPr>
          <w:rFonts w:hint="eastAsia"/>
        </w:rPr>
        <w:t>слов</w:t>
      </w:r>
    </w:p>
    <w:p w14:paraId="7638E198" w14:textId="77777777" w:rsidR="00993A72" w:rsidRDefault="00993A72" w:rsidP="00993A72"/>
    <w:p w14:paraId="7F338B03" w14:textId="77777777" w:rsidR="00993A72" w:rsidRDefault="00993A72" w:rsidP="00993A72">
      <w:r>
        <w:t xml:space="preserve">2.2.8.3 </w:t>
      </w:r>
      <w:r>
        <w:rPr>
          <w:rFonts w:hint="eastAsia"/>
        </w:rPr>
        <w:t>Паузы</w:t>
      </w:r>
      <w:r>
        <w:t xml:space="preserve"> </w:t>
      </w:r>
      <w:r>
        <w:rPr>
          <w:rFonts w:hint="eastAsia"/>
        </w:rPr>
        <w:t>разных</w:t>
      </w:r>
      <w:r>
        <w:t xml:space="preserve"> </w:t>
      </w:r>
      <w:r>
        <w:rPr>
          <w:rFonts w:hint="eastAsia"/>
        </w:rPr>
        <w:t>типов</w:t>
      </w:r>
      <w:r>
        <w:t xml:space="preserve"> </w:t>
      </w:r>
      <w:r>
        <w:rPr>
          <w:rFonts w:hint="eastAsia"/>
        </w:rPr>
        <w:t>и</w:t>
      </w:r>
      <w:r>
        <w:t xml:space="preserve"> </w:t>
      </w:r>
      <w:r>
        <w:rPr>
          <w:rFonts w:hint="eastAsia"/>
        </w:rPr>
        <w:t>длительности</w:t>
      </w:r>
      <w:r>
        <w:t xml:space="preserve"> </w:t>
      </w:r>
      <w:r>
        <w:rPr>
          <w:rFonts w:hint="eastAsia"/>
        </w:rPr>
        <w:t>и</w:t>
      </w:r>
      <w:r>
        <w:t xml:space="preserve"> </w:t>
      </w:r>
      <w:r>
        <w:rPr>
          <w:rFonts w:hint="eastAsia"/>
        </w:rPr>
        <w:t>их</w:t>
      </w:r>
      <w:r>
        <w:t xml:space="preserve"> </w:t>
      </w:r>
      <w:r>
        <w:rPr>
          <w:rFonts w:hint="eastAsia"/>
        </w:rPr>
        <w:t>корреляция</w:t>
      </w:r>
      <w:r>
        <w:t xml:space="preserve"> </w:t>
      </w:r>
      <w:r>
        <w:rPr>
          <w:rFonts w:hint="eastAsia"/>
        </w:rPr>
        <w:t>с</w:t>
      </w:r>
      <w:r>
        <w:t xml:space="preserve"> </w:t>
      </w:r>
      <w:r>
        <w:rPr>
          <w:rFonts w:hint="eastAsia"/>
        </w:rPr>
        <w:t>успешностью</w:t>
      </w:r>
      <w:r>
        <w:t xml:space="preserve"> </w:t>
      </w:r>
      <w:r>
        <w:rPr>
          <w:rFonts w:hint="eastAsia"/>
        </w:rPr>
        <w:t>выполнения</w:t>
      </w:r>
      <w:r>
        <w:t xml:space="preserve"> </w:t>
      </w:r>
      <w:r>
        <w:rPr>
          <w:rFonts w:hint="eastAsia"/>
        </w:rPr>
        <w:t>задания</w:t>
      </w:r>
    </w:p>
    <w:p w14:paraId="7768E999" w14:textId="77777777" w:rsidR="00993A72" w:rsidRDefault="00993A72" w:rsidP="00993A72"/>
    <w:p w14:paraId="0ED687FF" w14:textId="77777777" w:rsidR="00993A72" w:rsidRDefault="00993A72" w:rsidP="00993A72">
      <w:r>
        <w:t xml:space="preserve">2.2.8.4. </w:t>
      </w:r>
      <w:r>
        <w:rPr>
          <w:rFonts w:hint="eastAsia"/>
        </w:rPr>
        <w:t>Паузы</w:t>
      </w:r>
      <w:r>
        <w:t xml:space="preserve"> </w:t>
      </w:r>
      <w:r>
        <w:rPr>
          <w:rFonts w:hint="eastAsia"/>
        </w:rPr>
        <w:t>между</w:t>
      </w:r>
      <w:r>
        <w:t xml:space="preserve"> </w:t>
      </w:r>
      <w:r>
        <w:rPr>
          <w:rFonts w:hint="eastAsia"/>
        </w:rPr>
        <w:t>репликами</w:t>
      </w:r>
    </w:p>
    <w:p w14:paraId="572C0D63" w14:textId="77777777" w:rsidR="00993A72" w:rsidRDefault="00993A72" w:rsidP="00993A72"/>
    <w:p w14:paraId="500A814E" w14:textId="77777777" w:rsidR="00993A72" w:rsidRDefault="00993A72" w:rsidP="00993A72">
      <w:r>
        <w:t xml:space="preserve">2.2.8.5 </w:t>
      </w:r>
      <w:r>
        <w:rPr>
          <w:rFonts w:hint="eastAsia"/>
        </w:rPr>
        <w:t>Показатели</w:t>
      </w:r>
      <w:r>
        <w:t xml:space="preserve"> </w:t>
      </w:r>
      <w:r>
        <w:rPr>
          <w:rFonts w:hint="eastAsia"/>
        </w:rPr>
        <w:t>скорости</w:t>
      </w:r>
      <w:r>
        <w:t xml:space="preserve"> </w:t>
      </w:r>
      <w:r>
        <w:rPr>
          <w:rFonts w:hint="eastAsia"/>
        </w:rPr>
        <w:t>речи</w:t>
      </w:r>
    </w:p>
    <w:p w14:paraId="3E0F6E38" w14:textId="77777777" w:rsidR="00993A72" w:rsidRDefault="00993A72" w:rsidP="00993A72"/>
    <w:p w14:paraId="71042EDC" w14:textId="77777777" w:rsidR="00993A72" w:rsidRDefault="00993A72" w:rsidP="00993A72">
      <w:r>
        <w:t xml:space="preserve">2.2.8.6 </w:t>
      </w:r>
      <w:r>
        <w:rPr>
          <w:rFonts w:hint="eastAsia"/>
        </w:rPr>
        <w:t>Другие</w:t>
      </w:r>
      <w:r>
        <w:t xml:space="preserve"> </w:t>
      </w:r>
      <w:r>
        <w:rPr>
          <w:rFonts w:hint="eastAsia"/>
        </w:rPr>
        <w:t>речевые</w:t>
      </w:r>
      <w:r>
        <w:t xml:space="preserve"> </w:t>
      </w:r>
      <w:r>
        <w:rPr>
          <w:rFonts w:hint="eastAsia"/>
        </w:rPr>
        <w:t>явления</w:t>
      </w:r>
    </w:p>
    <w:p w14:paraId="4886A9EE" w14:textId="77777777" w:rsidR="00993A72" w:rsidRDefault="00993A72" w:rsidP="00993A72"/>
    <w:p w14:paraId="7131DA9D" w14:textId="77777777" w:rsidR="00993A72" w:rsidRDefault="00993A72" w:rsidP="00993A72">
      <w:r>
        <w:t xml:space="preserve">2.2.8.7 </w:t>
      </w:r>
      <w:r>
        <w:rPr>
          <w:rFonts w:hint="eastAsia"/>
        </w:rPr>
        <w:t>Скорость</w:t>
      </w:r>
      <w:r>
        <w:t xml:space="preserve"> </w:t>
      </w:r>
      <w:r>
        <w:rPr>
          <w:rFonts w:hint="eastAsia"/>
        </w:rPr>
        <w:t>выработки</w:t>
      </w:r>
      <w:r>
        <w:t xml:space="preserve"> </w:t>
      </w:r>
      <w:r>
        <w:rPr>
          <w:rFonts w:hint="eastAsia"/>
        </w:rPr>
        <w:t>общей</w:t>
      </w:r>
      <w:r>
        <w:t xml:space="preserve"> </w:t>
      </w:r>
      <w:r>
        <w:rPr>
          <w:rFonts w:hint="eastAsia"/>
        </w:rPr>
        <w:t>позиции</w:t>
      </w:r>
    </w:p>
    <w:p w14:paraId="209C99FF" w14:textId="77777777" w:rsidR="00993A72" w:rsidRDefault="00993A72" w:rsidP="00993A72"/>
    <w:p w14:paraId="32CC80E9" w14:textId="77777777" w:rsidR="00993A72" w:rsidRDefault="00993A72" w:rsidP="00993A72">
      <w:r>
        <w:t xml:space="preserve">2.2.8.8 </w:t>
      </w:r>
      <w:r>
        <w:rPr>
          <w:rFonts w:hint="eastAsia"/>
        </w:rPr>
        <w:t>Поведение</w:t>
      </w:r>
      <w:r>
        <w:t xml:space="preserve"> </w:t>
      </w:r>
      <w:r>
        <w:rPr>
          <w:rFonts w:hint="eastAsia"/>
        </w:rPr>
        <w:t>«</w:t>
      </w:r>
      <w:r>
        <w:rPr>
          <w:rFonts w:hint="eastAsia"/>
        </w:rPr>
        <w:t>раскладчика</w:t>
      </w:r>
      <w:r>
        <w:rPr>
          <w:rFonts w:hint="eastAsia"/>
        </w:rPr>
        <w:t>»</w:t>
      </w:r>
      <w:r>
        <w:t xml:space="preserve"> (</w:t>
      </w:r>
      <w:r>
        <w:rPr>
          <w:rFonts w:hint="eastAsia"/>
        </w:rPr>
        <w:t>второго</w:t>
      </w:r>
      <w:r>
        <w:t xml:space="preserve"> </w:t>
      </w:r>
      <w:r>
        <w:rPr>
          <w:rFonts w:hint="eastAsia"/>
        </w:rPr>
        <w:t>участника</w:t>
      </w:r>
      <w:r>
        <w:t xml:space="preserve"> </w:t>
      </w:r>
      <w:r>
        <w:rPr>
          <w:rFonts w:hint="eastAsia"/>
        </w:rPr>
        <w:t>диалога</w:t>
      </w:r>
      <w:r>
        <w:t>)</w:t>
      </w:r>
    </w:p>
    <w:p w14:paraId="6A7A4A1A" w14:textId="77777777" w:rsidR="00993A72" w:rsidRDefault="00993A72" w:rsidP="00993A72"/>
    <w:p w14:paraId="7079B104" w14:textId="77777777" w:rsidR="00993A72" w:rsidRDefault="00993A72" w:rsidP="00993A72">
      <w:r>
        <w:t xml:space="preserve">2.2.8.9 </w:t>
      </w:r>
      <w:r>
        <w:rPr>
          <w:rFonts w:hint="eastAsia"/>
        </w:rPr>
        <w:t>Стратегии</w:t>
      </w:r>
      <w:r>
        <w:t xml:space="preserve"> </w:t>
      </w:r>
      <w:r>
        <w:rPr>
          <w:rFonts w:hint="eastAsia"/>
        </w:rPr>
        <w:t>описания</w:t>
      </w:r>
      <w:r>
        <w:t xml:space="preserve"> </w:t>
      </w:r>
      <w:r>
        <w:rPr>
          <w:rFonts w:hint="eastAsia"/>
        </w:rPr>
        <w:t>танграмм</w:t>
      </w:r>
      <w:r>
        <w:t xml:space="preserve"> </w:t>
      </w:r>
      <w:r>
        <w:rPr>
          <w:rFonts w:hint="eastAsia"/>
        </w:rPr>
        <w:t>при</w:t>
      </w:r>
      <w:r>
        <w:t xml:space="preserve"> </w:t>
      </w:r>
      <w:r>
        <w:rPr>
          <w:rFonts w:hint="eastAsia"/>
        </w:rPr>
        <w:t>выполнении</w:t>
      </w:r>
      <w:r>
        <w:t xml:space="preserve"> </w:t>
      </w:r>
      <w:r>
        <w:rPr>
          <w:rFonts w:hint="eastAsia"/>
        </w:rPr>
        <w:t>задания</w:t>
      </w:r>
    </w:p>
    <w:p w14:paraId="0788E409" w14:textId="77777777" w:rsidR="00993A72" w:rsidRDefault="00993A72" w:rsidP="00993A72"/>
    <w:p w14:paraId="29A0F13B" w14:textId="77777777" w:rsidR="00993A72" w:rsidRDefault="00993A72" w:rsidP="00993A72">
      <w:r>
        <w:t xml:space="preserve">2.2.8.10 </w:t>
      </w:r>
      <w:r>
        <w:rPr>
          <w:rFonts w:hint="eastAsia"/>
        </w:rPr>
        <w:t>Время</w:t>
      </w:r>
      <w:r>
        <w:t xml:space="preserve">, </w:t>
      </w:r>
      <w:r>
        <w:rPr>
          <w:rFonts w:hint="eastAsia"/>
        </w:rPr>
        <w:t>затраченное</w:t>
      </w:r>
      <w:r>
        <w:t xml:space="preserve"> </w:t>
      </w:r>
      <w:r>
        <w:rPr>
          <w:rFonts w:hint="eastAsia"/>
        </w:rPr>
        <w:t>на</w:t>
      </w:r>
      <w:r>
        <w:t xml:space="preserve"> </w:t>
      </w:r>
      <w:r>
        <w:rPr>
          <w:rFonts w:hint="eastAsia"/>
        </w:rPr>
        <w:t>описание</w:t>
      </w:r>
      <w:r>
        <w:t xml:space="preserve"> </w:t>
      </w:r>
      <w:r>
        <w:rPr>
          <w:rFonts w:hint="eastAsia"/>
        </w:rPr>
        <w:t>танграмм</w:t>
      </w:r>
      <w:r>
        <w:t xml:space="preserve"> </w:t>
      </w:r>
      <w:r>
        <w:rPr>
          <w:rFonts w:hint="eastAsia"/>
        </w:rPr>
        <w:t>разной</w:t>
      </w:r>
      <w:r>
        <w:t xml:space="preserve"> </w:t>
      </w:r>
      <w:r>
        <w:rPr>
          <w:rFonts w:hint="eastAsia"/>
        </w:rPr>
        <w:t>сложности</w:t>
      </w:r>
    </w:p>
    <w:p w14:paraId="1E53349C" w14:textId="77777777" w:rsidR="00993A72" w:rsidRDefault="00993A72" w:rsidP="00993A72"/>
    <w:p w14:paraId="791605C8" w14:textId="77777777" w:rsidR="00993A72" w:rsidRDefault="00993A72" w:rsidP="00993A72">
      <w:r>
        <w:rPr>
          <w:rFonts w:hint="eastAsia"/>
        </w:rPr>
        <w:lastRenderedPageBreak/>
        <w:t>Заключение</w:t>
      </w:r>
    </w:p>
    <w:p w14:paraId="5CE8C3F0" w14:textId="77777777" w:rsidR="00993A72" w:rsidRDefault="00993A72" w:rsidP="00993A72"/>
    <w:p w14:paraId="68B1B8CF" w14:textId="77777777" w:rsidR="00993A72" w:rsidRDefault="00993A72" w:rsidP="00993A72">
      <w:r>
        <w:rPr>
          <w:rFonts w:hint="eastAsia"/>
        </w:rPr>
        <w:t>Библиография</w:t>
      </w:r>
    </w:p>
    <w:p w14:paraId="050BC940" w14:textId="77777777" w:rsidR="00993A72" w:rsidRDefault="00993A72" w:rsidP="00993A72"/>
    <w:p w14:paraId="30344CE1" w14:textId="77777777" w:rsidR="00993A72" w:rsidRDefault="00993A72" w:rsidP="00993A72">
      <w:r>
        <w:rPr>
          <w:rFonts w:hint="eastAsia"/>
        </w:rPr>
        <w:t>Список</w:t>
      </w:r>
      <w:r>
        <w:t xml:space="preserve"> </w:t>
      </w:r>
      <w:r>
        <w:rPr>
          <w:rFonts w:hint="eastAsia"/>
        </w:rPr>
        <w:t>рисунков</w:t>
      </w:r>
    </w:p>
    <w:p w14:paraId="61762928" w14:textId="77777777" w:rsidR="00993A72" w:rsidRDefault="00993A72" w:rsidP="00993A72"/>
    <w:p w14:paraId="0D15C012" w14:textId="77777777" w:rsidR="00993A72" w:rsidRDefault="00993A72" w:rsidP="00993A72">
      <w:r>
        <w:rPr>
          <w:rFonts w:hint="eastAsia"/>
        </w:rPr>
        <w:t>Перечень</w:t>
      </w:r>
      <w:r>
        <w:t xml:space="preserve"> </w:t>
      </w:r>
      <w:r>
        <w:rPr>
          <w:rFonts w:hint="eastAsia"/>
        </w:rPr>
        <w:t>таблиц</w:t>
      </w:r>
    </w:p>
    <w:p w14:paraId="16763288" w14:textId="77777777" w:rsidR="00993A72" w:rsidRDefault="00993A72" w:rsidP="00993A72"/>
    <w:p w14:paraId="4F7D4387" w14:textId="77777777" w:rsidR="00993A72" w:rsidRDefault="00993A72" w:rsidP="00993A72">
      <w:r>
        <w:rPr>
          <w:rFonts w:hint="eastAsia"/>
        </w:rPr>
        <w:t>Приложение</w:t>
      </w:r>
      <w:r>
        <w:t xml:space="preserve"> 1. </w:t>
      </w:r>
      <w:r>
        <w:rPr>
          <w:rFonts w:hint="eastAsia"/>
        </w:rPr>
        <w:t>Информация</w:t>
      </w:r>
      <w:r>
        <w:t xml:space="preserve"> </w:t>
      </w:r>
      <w:r>
        <w:rPr>
          <w:rFonts w:hint="eastAsia"/>
        </w:rPr>
        <w:t>об</w:t>
      </w:r>
      <w:r>
        <w:t xml:space="preserve"> </w:t>
      </w:r>
      <w:r>
        <w:rPr>
          <w:rFonts w:hint="eastAsia"/>
        </w:rPr>
        <w:t>участниках</w:t>
      </w:r>
      <w:r>
        <w:t xml:space="preserve"> </w:t>
      </w:r>
      <w:r>
        <w:rPr>
          <w:rFonts w:hint="eastAsia"/>
        </w:rPr>
        <w:t>исследования</w:t>
      </w:r>
    </w:p>
    <w:p w14:paraId="13946DC2" w14:textId="77777777" w:rsidR="00993A72" w:rsidRDefault="00993A72" w:rsidP="00993A72"/>
    <w:p w14:paraId="1A1A89C6" w14:textId="40436B8A" w:rsidR="00993A72" w:rsidRPr="00993A72" w:rsidRDefault="00993A72" w:rsidP="00993A72">
      <w:r>
        <w:rPr>
          <w:rFonts w:hint="eastAsia"/>
        </w:rPr>
        <w:t>Приложение</w:t>
      </w:r>
      <w:r>
        <w:t xml:space="preserve"> 2. </w:t>
      </w:r>
      <w:r>
        <w:rPr>
          <w:rFonts w:hint="eastAsia"/>
        </w:rPr>
        <w:t>Образцы</w:t>
      </w:r>
      <w:r>
        <w:t xml:space="preserve"> </w:t>
      </w:r>
      <w:r>
        <w:rPr>
          <w:rFonts w:hint="eastAsia"/>
        </w:rPr>
        <w:t>расшифровок</w:t>
      </w:r>
      <w:r>
        <w:t xml:space="preserve"> </w:t>
      </w:r>
      <w:r>
        <w:rPr>
          <w:rFonts w:hint="eastAsia"/>
        </w:rPr>
        <w:t>диалогов</w:t>
      </w:r>
    </w:p>
    <w:sectPr w:rsidR="00993A72" w:rsidRPr="00993A72" w:rsidSect="002963C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FF98" w14:textId="77777777" w:rsidR="002963C8" w:rsidRDefault="002963C8">
      <w:pPr>
        <w:spacing w:after="0" w:line="240" w:lineRule="auto"/>
      </w:pPr>
      <w:r>
        <w:separator/>
      </w:r>
    </w:p>
  </w:endnote>
  <w:endnote w:type="continuationSeparator" w:id="0">
    <w:p w14:paraId="1778BD0E" w14:textId="77777777" w:rsidR="002963C8" w:rsidRDefault="0029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9D3A" w14:textId="77777777" w:rsidR="002963C8" w:rsidRDefault="002963C8"/>
    <w:p w14:paraId="61F980A7" w14:textId="77777777" w:rsidR="002963C8" w:rsidRDefault="002963C8"/>
    <w:p w14:paraId="3BC9648E" w14:textId="77777777" w:rsidR="002963C8" w:rsidRDefault="002963C8"/>
    <w:p w14:paraId="382365EA" w14:textId="77777777" w:rsidR="002963C8" w:rsidRDefault="002963C8"/>
    <w:p w14:paraId="4109A30A" w14:textId="77777777" w:rsidR="002963C8" w:rsidRDefault="002963C8"/>
    <w:p w14:paraId="29C09917" w14:textId="77777777" w:rsidR="002963C8" w:rsidRDefault="002963C8"/>
    <w:p w14:paraId="5CBDD4C1" w14:textId="77777777" w:rsidR="002963C8" w:rsidRDefault="002963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02D556" wp14:editId="23BF23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D9255" w14:textId="77777777" w:rsidR="002963C8" w:rsidRDefault="002963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02D5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3D9255" w14:textId="77777777" w:rsidR="002963C8" w:rsidRDefault="002963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97E24D" w14:textId="77777777" w:rsidR="002963C8" w:rsidRDefault="002963C8"/>
    <w:p w14:paraId="52D19D48" w14:textId="77777777" w:rsidR="002963C8" w:rsidRDefault="002963C8"/>
    <w:p w14:paraId="4E8BAFFE" w14:textId="77777777" w:rsidR="002963C8" w:rsidRDefault="002963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BB143F" wp14:editId="0204A0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451B4" w14:textId="77777777" w:rsidR="002963C8" w:rsidRDefault="002963C8"/>
                          <w:p w14:paraId="73AF647E" w14:textId="77777777" w:rsidR="002963C8" w:rsidRDefault="002963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BB14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B451B4" w14:textId="77777777" w:rsidR="002963C8" w:rsidRDefault="002963C8"/>
                    <w:p w14:paraId="73AF647E" w14:textId="77777777" w:rsidR="002963C8" w:rsidRDefault="002963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EB7F22" w14:textId="77777777" w:rsidR="002963C8" w:rsidRDefault="002963C8"/>
    <w:p w14:paraId="68792FB7" w14:textId="77777777" w:rsidR="002963C8" w:rsidRDefault="002963C8">
      <w:pPr>
        <w:rPr>
          <w:sz w:val="2"/>
          <w:szCs w:val="2"/>
        </w:rPr>
      </w:pPr>
    </w:p>
    <w:p w14:paraId="0C285CB2" w14:textId="77777777" w:rsidR="002963C8" w:rsidRDefault="002963C8"/>
    <w:p w14:paraId="0378CAA5" w14:textId="77777777" w:rsidR="002963C8" w:rsidRDefault="002963C8">
      <w:pPr>
        <w:spacing w:after="0" w:line="240" w:lineRule="auto"/>
      </w:pPr>
    </w:p>
  </w:footnote>
  <w:footnote w:type="continuationSeparator" w:id="0">
    <w:p w14:paraId="4994148B" w14:textId="77777777" w:rsidR="002963C8" w:rsidRDefault="00296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C8"/>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44176</TotalTime>
  <Pages>4</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5580</cp:revision>
  <cp:lastPrinted>2009-02-06T05:36:00Z</cp:lastPrinted>
  <dcterms:created xsi:type="dcterms:W3CDTF">2024-01-07T13:43:00Z</dcterms:created>
  <dcterms:modified xsi:type="dcterms:W3CDTF">2024-03-16T14:11:00Z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