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D9AAE" w14:textId="20FF0E02" w:rsidR="00D766C3" w:rsidRDefault="001862C6" w:rsidP="001862C6">
      <w:r w:rsidRPr="001862C6">
        <w:rPr>
          <w:rFonts w:hint="eastAsia"/>
        </w:rPr>
        <w:t>Гаврилова</w:t>
      </w:r>
      <w:r w:rsidRPr="001862C6">
        <w:t xml:space="preserve"> </w:t>
      </w:r>
      <w:r w:rsidRPr="001862C6">
        <w:rPr>
          <w:rFonts w:hint="eastAsia"/>
        </w:rPr>
        <w:t>Ольга</w:t>
      </w:r>
      <w:r w:rsidRPr="001862C6">
        <w:t xml:space="preserve"> </w:t>
      </w:r>
      <w:r w:rsidRPr="001862C6">
        <w:rPr>
          <w:rFonts w:hint="eastAsia"/>
        </w:rPr>
        <w:t>Яковлевна</w:t>
      </w:r>
      <w:r>
        <w:rPr>
          <w:rFonts w:hint="cs"/>
        </w:rPr>
        <w:t xml:space="preserve"> </w:t>
      </w:r>
      <w:r w:rsidRPr="001862C6">
        <w:rPr>
          <w:rFonts w:hint="eastAsia"/>
        </w:rPr>
        <w:t>Успешность</w:t>
      </w:r>
      <w:r w:rsidRPr="001862C6">
        <w:t xml:space="preserve"> </w:t>
      </w:r>
      <w:r w:rsidRPr="001862C6">
        <w:rPr>
          <w:rFonts w:hint="eastAsia"/>
        </w:rPr>
        <w:t>решения</w:t>
      </w:r>
      <w:r w:rsidRPr="001862C6">
        <w:t xml:space="preserve"> </w:t>
      </w:r>
      <w:r w:rsidRPr="001862C6">
        <w:rPr>
          <w:rFonts w:hint="eastAsia"/>
        </w:rPr>
        <w:t>конвергентных</w:t>
      </w:r>
      <w:r w:rsidRPr="001862C6">
        <w:t xml:space="preserve"> </w:t>
      </w:r>
      <w:r w:rsidRPr="001862C6">
        <w:rPr>
          <w:rFonts w:hint="eastAsia"/>
        </w:rPr>
        <w:t>задач</w:t>
      </w:r>
      <w:r w:rsidRPr="001862C6">
        <w:t xml:space="preserve"> </w:t>
      </w:r>
      <w:r w:rsidRPr="001862C6">
        <w:rPr>
          <w:rFonts w:hint="eastAsia"/>
        </w:rPr>
        <w:t>детьми</w:t>
      </w:r>
      <w:r w:rsidRPr="001862C6">
        <w:t xml:space="preserve"> </w:t>
      </w:r>
      <w:r w:rsidRPr="001862C6">
        <w:rPr>
          <w:rFonts w:hint="eastAsia"/>
        </w:rPr>
        <w:t>младшего</w:t>
      </w:r>
      <w:r w:rsidRPr="001862C6">
        <w:t xml:space="preserve"> </w:t>
      </w:r>
      <w:r w:rsidRPr="001862C6">
        <w:rPr>
          <w:rFonts w:hint="eastAsia"/>
        </w:rPr>
        <w:t>школьного</w:t>
      </w:r>
      <w:r w:rsidRPr="001862C6">
        <w:t xml:space="preserve"> </w:t>
      </w:r>
      <w:r w:rsidRPr="001862C6">
        <w:rPr>
          <w:rFonts w:hint="eastAsia"/>
        </w:rPr>
        <w:t>возраста</w:t>
      </w:r>
      <w:r w:rsidRPr="001862C6">
        <w:t xml:space="preserve"> </w:t>
      </w:r>
      <w:r w:rsidRPr="001862C6">
        <w:rPr>
          <w:rFonts w:hint="eastAsia"/>
        </w:rPr>
        <w:t>в</w:t>
      </w:r>
      <w:r w:rsidRPr="001862C6">
        <w:t xml:space="preserve"> </w:t>
      </w:r>
      <w:r w:rsidRPr="001862C6">
        <w:rPr>
          <w:rFonts w:hint="eastAsia"/>
        </w:rPr>
        <w:t>условиях</w:t>
      </w:r>
      <w:r w:rsidRPr="001862C6">
        <w:t xml:space="preserve"> </w:t>
      </w:r>
      <w:r w:rsidRPr="001862C6">
        <w:rPr>
          <w:rFonts w:hint="eastAsia"/>
        </w:rPr>
        <w:t>различных</w:t>
      </w:r>
      <w:r w:rsidRPr="001862C6">
        <w:t xml:space="preserve"> </w:t>
      </w:r>
      <w:r w:rsidRPr="001862C6">
        <w:rPr>
          <w:rFonts w:hint="eastAsia"/>
        </w:rPr>
        <w:t>внешних</w:t>
      </w:r>
      <w:r w:rsidRPr="001862C6">
        <w:t xml:space="preserve"> </w:t>
      </w:r>
      <w:r w:rsidRPr="001862C6">
        <w:rPr>
          <w:rFonts w:hint="eastAsia"/>
        </w:rPr>
        <w:t>мотивационных</w:t>
      </w:r>
      <w:r w:rsidRPr="001862C6">
        <w:t xml:space="preserve"> </w:t>
      </w:r>
      <w:r w:rsidRPr="001862C6">
        <w:rPr>
          <w:rFonts w:hint="eastAsia"/>
        </w:rPr>
        <w:t>установок</w:t>
      </w:r>
    </w:p>
    <w:p w14:paraId="4A49FEAD" w14:textId="77777777" w:rsidR="001862C6" w:rsidRDefault="001862C6" w:rsidP="001862C6">
      <w:r>
        <w:rPr>
          <w:rFonts w:hint="eastAsia"/>
        </w:rPr>
        <w:t>ОГЛАВЛЕНИЕ</w:t>
      </w:r>
      <w:r>
        <w:t xml:space="preserve"> </w:t>
      </w:r>
      <w:r>
        <w:rPr>
          <w:rFonts w:hint="eastAsia"/>
        </w:rPr>
        <w:t>ДИССЕРТАЦИИ</w:t>
      </w:r>
    </w:p>
    <w:p w14:paraId="13BC184E" w14:textId="77777777" w:rsidR="001862C6" w:rsidRDefault="001862C6" w:rsidP="001862C6">
      <w:r>
        <w:rPr>
          <w:rFonts w:hint="eastAsia"/>
        </w:rPr>
        <w:t>кандидат</w:t>
      </w:r>
      <w:r>
        <w:t xml:space="preserve"> </w:t>
      </w:r>
      <w:r>
        <w:rPr>
          <w:rFonts w:hint="eastAsia"/>
        </w:rPr>
        <w:t>наук</w:t>
      </w:r>
      <w:r>
        <w:t xml:space="preserve"> </w:t>
      </w:r>
      <w:r>
        <w:rPr>
          <w:rFonts w:hint="eastAsia"/>
        </w:rPr>
        <w:t>Гаврилова</w:t>
      </w:r>
      <w:r>
        <w:t xml:space="preserve"> </w:t>
      </w:r>
      <w:r>
        <w:rPr>
          <w:rFonts w:hint="eastAsia"/>
        </w:rPr>
        <w:t>Ольга</w:t>
      </w:r>
      <w:r>
        <w:t xml:space="preserve"> </w:t>
      </w:r>
      <w:r>
        <w:rPr>
          <w:rFonts w:hint="eastAsia"/>
        </w:rPr>
        <w:t>Яковлевна</w:t>
      </w:r>
    </w:p>
    <w:p w14:paraId="31FD1991" w14:textId="77777777" w:rsidR="001862C6" w:rsidRDefault="001862C6" w:rsidP="001862C6">
      <w:r>
        <w:rPr>
          <w:rFonts w:hint="eastAsia"/>
        </w:rPr>
        <w:t>Введение</w:t>
      </w:r>
    </w:p>
    <w:p w14:paraId="55CA901D" w14:textId="77777777" w:rsidR="001862C6" w:rsidRDefault="001862C6" w:rsidP="001862C6"/>
    <w:p w14:paraId="57078A77" w14:textId="77777777" w:rsidR="001862C6" w:rsidRDefault="001862C6" w:rsidP="001862C6">
      <w:r>
        <w:rPr>
          <w:rFonts w:hint="eastAsia"/>
        </w:rPr>
        <w:t>Глава</w:t>
      </w:r>
      <w:r>
        <w:t xml:space="preserve"> 1. </w:t>
      </w:r>
      <w:r>
        <w:rPr>
          <w:rFonts w:hint="eastAsia"/>
        </w:rPr>
        <w:t>Мотивация</w:t>
      </w:r>
      <w:r>
        <w:t xml:space="preserve"> </w:t>
      </w:r>
      <w:r>
        <w:rPr>
          <w:rFonts w:hint="eastAsia"/>
        </w:rPr>
        <w:t>как</w:t>
      </w:r>
      <w:r>
        <w:t xml:space="preserve"> </w:t>
      </w:r>
      <w:r>
        <w:rPr>
          <w:rFonts w:hint="eastAsia"/>
        </w:rPr>
        <w:t>фактор</w:t>
      </w:r>
      <w:r>
        <w:t xml:space="preserve"> </w:t>
      </w:r>
      <w:r>
        <w:rPr>
          <w:rFonts w:hint="eastAsia"/>
        </w:rPr>
        <w:t>успешности</w:t>
      </w:r>
      <w:r>
        <w:t xml:space="preserve"> </w:t>
      </w:r>
      <w:r>
        <w:rPr>
          <w:rFonts w:hint="eastAsia"/>
        </w:rPr>
        <w:t>решения</w:t>
      </w:r>
      <w:r>
        <w:t xml:space="preserve"> </w:t>
      </w:r>
      <w:r>
        <w:rPr>
          <w:rFonts w:hint="eastAsia"/>
        </w:rPr>
        <w:t>задач</w:t>
      </w:r>
      <w:r>
        <w:t xml:space="preserve"> </w:t>
      </w:r>
      <w:r>
        <w:rPr>
          <w:rFonts w:hint="eastAsia"/>
        </w:rPr>
        <w:t>в</w:t>
      </w:r>
      <w:r>
        <w:t xml:space="preserve"> </w:t>
      </w:r>
      <w:r>
        <w:rPr>
          <w:rFonts w:hint="eastAsia"/>
        </w:rPr>
        <w:t>психологической</w:t>
      </w:r>
      <w:r>
        <w:t xml:space="preserve"> </w:t>
      </w:r>
      <w:r>
        <w:rPr>
          <w:rFonts w:hint="eastAsia"/>
        </w:rPr>
        <w:t>науке</w:t>
      </w:r>
    </w:p>
    <w:p w14:paraId="5757E094" w14:textId="77777777" w:rsidR="001862C6" w:rsidRDefault="001862C6" w:rsidP="001862C6"/>
    <w:p w14:paraId="614F7670" w14:textId="77777777" w:rsidR="001862C6" w:rsidRDefault="001862C6" w:rsidP="001862C6">
      <w:r>
        <w:t xml:space="preserve">1.1. </w:t>
      </w:r>
      <w:r>
        <w:rPr>
          <w:rFonts w:hint="eastAsia"/>
        </w:rPr>
        <w:t>Основные</w:t>
      </w:r>
      <w:r>
        <w:t xml:space="preserve"> </w:t>
      </w:r>
      <w:r>
        <w:rPr>
          <w:rFonts w:hint="eastAsia"/>
        </w:rPr>
        <w:t>психологические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мотивации</w:t>
      </w:r>
      <w:r>
        <w:t xml:space="preserve">: </w:t>
      </w:r>
      <w:r>
        <w:rPr>
          <w:rFonts w:hint="eastAsia"/>
        </w:rPr>
        <w:t>исторический</w:t>
      </w:r>
      <w:r>
        <w:t xml:space="preserve"> </w:t>
      </w:r>
      <w:r>
        <w:rPr>
          <w:rFonts w:hint="eastAsia"/>
        </w:rPr>
        <w:t>экскурс</w:t>
      </w:r>
      <w:r>
        <w:t xml:space="preserve"> </w:t>
      </w:r>
      <w:r>
        <w:rPr>
          <w:rFonts w:hint="eastAsia"/>
        </w:rPr>
        <w:t>и</w:t>
      </w:r>
      <w:r>
        <w:t xml:space="preserve"> </w:t>
      </w:r>
      <w:r>
        <w:rPr>
          <w:rFonts w:hint="eastAsia"/>
        </w:rPr>
        <w:t>современные</w:t>
      </w:r>
      <w:r>
        <w:t xml:space="preserve"> </w:t>
      </w:r>
      <w:r>
        <w:rPr>
          <w:rFonts w:hint="eastAsia"/>
        </w:rPr>
        <w:t>исследования</w:t>
      </w:r>
    </w:p>
    <w:p w14:paraId="407F9D60" w14:textId="77777777" w:rsidR="001862C6" w:rsidRDefault="001862C6" w:rsidP="001862C6"/>
    <w:p w14:paraId="7AC53AEC" w14:textId="77777777" w:rsidR="001862C6" w:rsidRDefault="001862C6" w:rsidP="001862C6">
      <w:r>
        <w:t xml:space="preserve">1.2. </w:t>
      </w:r>
      <w:r>
        <w:rPr>
          <w:rFonts w:hint="eastAsia"/>
        </w:rPr>
        <w:t>Мышление</w:t>
      </w:r>
      <w:r>
        <w:t xml:space="preserve"> </w:t>
      </w:r>
      <w:r>
        <w:rPr>
          <w:rFonts w:hint="eastAsia"/>
        </w:rPr>
        <w:t>как</w:t>
      </w:r>
      <w:r>
        <w:t xml:space="preserve"> </w:t>
      </w:r>
      <w:r>
        <w:rPr>
          <w:rFonts w:hint="eastAsia"/>
        </w:rPr>
        <w:t>процесс</w:t>
      </w:r>
      <w:r>
        <w:t xml:space="preserve"> </w:t>
      </w:r>
      <w:r>
        <w:rPr>
          <w:rFonts w:hint="eastAsia"/>
        </w:rPr>
        <w:t>решение</w:t>
      </w:r>
      <w:r>
        <w:t xml:space="preserve"> </w:t>
      </w:r>
      <w:r>
        <w:rPr>
          <w:rFonts w:hint="eastAsia"/>
        </w:rPr>
        <w:t>задач</w:t>
      </w:r>
    </w:p>
    <w:p w14:paraId="7B7261C6" w14:textId="77777777" w:rsidR="001862C6" w:rsidRDefault="001862C6" w:rsidP="001862C6"/>
    <w:p w14:paraId="6E1DD473" w14:textId="77777777" w:rsidR="001862C6" w:rsidRDefault="001862C6" w:rsidP="001862C6">
      <w:r>
        <w:t xml:space="preserve">1.3. </w:t>
      </w:r>
      <w:r>
        <w:rPr>
          <w:rFonts w:hint="eastAsia"/>
        </w:rPr>
        <w:t>Теоретическая</w:t>
      </w:r>
      <w:r>
        <w:t xml:space="preserve"> </w:t>
      </w:r>
      <w:r>
        <w:rPr>
          <w:rFonts w:hint="eastAsia"/>
        </w:rPr>
        <w:t>модель</w:t>
      </w:r>
      <w:r>
        <w:t xml:space="preserve"> </w:t>
      </w:r>
      <w:r>
        <w:rPr>
          <w:rFonts w:hint="eastAsia"/>
        </w:rPr>
        <w:t>воздействия</w:t>
      </w:r>
      <w:r>
        <w:t xml:space="preserve"> </w:t>
      </w:r>
      <w:r>
        <w:rPr>
          <w:rFonts w:hint="eastAsia"/>
        </w:rPr>
        <w:t>мотивационных</w:t>
      </w:r>
      <w:r>
        <w:t xml:space="preserve"> </w:t>
      </w:r>
      <w:r>
        <w:rPr>
          <w:rFonts w:hint="eastAsia"/>
        </w:rPr>
        <w:t>установок</w:t>
      </w:r>
      <w:r>
        <w:t xml:space="preserve"> </w:t>
      </w:r>
      <w:r>
        <w:rPr>
          <w:rFonts w:hint="eastAsia"/>
        </w:rPr>
        <w:t>на</w:t>
      </w:r>
      <w:r>
        <w:t xml:space="preserve"> </w:t>
      </w:r>
      <w:r>
        <w:rPr>
          <w:rFonts w:hint="eastAsia"/>
        </w:rPr>
        <w:t>процесс</w:t>
      </w:r>
    </w:p>
    <w:p w14:paraId="096C32CC" w14:textId="77777777" w:rsidR="001862C6" w:rsidRDefault="001862C6" w:rsidP="001862C6"/>
    <w:p w14:paraId="16E568B2" w14:textId="77777777" w:rsidR="001862C6" w:rsidRDefault="001862C6" w:rsidP="001862C6">
      <w:r>
        <w:rPr>
          <w:rFonts w:hint="eastAsia"/>
        </w:rPr>
        <w:t>решения</w:t>
      </w:r>
      <w:r>
        <w:t xml:space="preserve"> </w:t>
      </w:r>
      <w:r>
        <w:rPr>
          <w:rFonts w:hint="eastAsia"/>
        </w:rPr>
        <w:t>задач</w:t>
      </w:r>
    </w:p>
    <w:p w14:paraId="79EE2B0F" w14:textId="77777777" w:rsidR="001862C6" w:rsidRDefault="001862C6" w:rsidP="001862C6"/>
    <w:p w14:paraId="40F6D9B5" w14:textId="77777777" w:rsidR="001862C6" w:rsidRDefault="001862C6" w:rsidP="001862C6">
      <w:r>
        <w:rPr>
          <w:rFonts w:hint="eastAsia"/>
        </w:rPr>
        <w:t>Выводы</w:t>
      </w:r>
      <w:r>
        <w:t xml:space="preserve"> </w:t>
      </w:r>
      <w:r>
        <w:rPr>
          <w:rFonts w:hint="eastAsia"/>
        </w:rPr>
        <w:t>по</w:t>
      </w:r>
      <w:r>
        <w:t xml:space="preserve"> </w:t>
      </w:r>
      <w:r>
        <w:rPr>
          <w:rFonts w:hint="eastAsia"/>
        </w:rPr>
        <w:t>Главе</w:t>
      </w:r>
    </w:p>
    <w:p w14:paraId="590AC6F3" w14:textId="77777777" w:rsidR="001862C6" w:rsidRDefault="001862C6" w:rsidP="001862C6"/>
    <w:p w14:paraId="0D7F3C16" w14:textId="77777777" w:rsidR="001862C6" w:rsidRDefault="001862C6" w:rsidP="001862C6">
      <w:r>
        <w:rPr>
          <w:rFonts w:hint="eastAsia"/>
        </w:rPr>
        <w:t>Глава</w:t>
      </w:r>
      <w:r>
        <w:t xml:space="preserve"> 2. </w:t>
      </w:r>
      <w:r>
        <w:rPr>
          <w:rFonts w:hint="eastAsia"/>
        </w:rPr>
        <w:t>Эмпирическое</w:t>
      </w:r>
      <w:r>
        <w:t xml:space="preserve"> </w:t>
      </w:r>
      <w:r>
        <w:rPr>
          <w:rFonts w:hint="eastAsia"/>
        </w:rPr>
        <w:t>исследование</w:t>
      </w:r>
      <w:r>
        <w:t xml:space="preserve"> </w:t>
      </w:r>
      <w:r>
        <w:rPr>
          <w:rFonts w:hint="eastAsia"/>
        </w:rPr>
        <w:t>успешности</w:t>
      </w:r>
      <w:r>
        <w:t xml:space="preserve"> </w:t>
      </w:r>
      <w:r>
        <w:rPr>
          <w:rFonts w:hint="eastAsia"/>
        </w:rPr>
        <w:t>решения</w:t>
      </w:r>
      <w:r>
        <w:t xml:space="preserve"> </w:t>
      </w:r>
      <w:r>
        <w:rPr>
          <w:rFonts w:hint="eastAsia"/>
        </w:rPr>
        <w:t>конвергентных</w:t>
      </w:r>
      <w:r>
        <w:t xml:space="preserve"> </w:t>
      </w:r>
      <w:r>
        <w:rPr>
          <w:rFonts w:hint="eastAsia"/>
        </w:rPr>
        <w:t>задач</w:t>
      </w:r>
      <w:r>
        <w:t xml:space="preserve"> </w:t>
      </w:r>
      <w:r>
        <w:rPr>
          <w:rFonts w:hint="eastAsia"/>
        </w:rPr>
        <w:t>в</w:t>
      </w:r>
      <w:r>
        <w:t xml:space="preserve"> </w:t>
      </w:r>
      <w:r>
        <w:rPr>
          <w:rFonts w:hint="eastAsia"/>
        </w:rPr>
        <w:t>условиях</w:t>
      </w:r>
      <w:r>
        <w:t xml:space="preserve"> </w:t>
      </w:r>
      <w:r>
        <w:rPr>
          <w:rFonts w:hint="eastAsia"/>
        </w:rPr>
        <w:t>различных</w:t>
      </w:r>
      <w:r>
        <w:t xml:space="preserve"> </w:t>
      </w:r>
      <w:r>
        <w:rPr>
          <w:rFonts w:hint="eastAsia"/>
        </w:rPr>
        <w:t>внешних</w:t>
      </w:r>
      <w:r>
        <w:t xml:space="preserve"> </w:t>
      </w:r>
      <w:r>
        <w:rPr>
          <w:rFonts w:hint="eastAsia"/>
        </w:rPr>
        <w:t>мотивационных</w:t>
      </w:r>
      <w:r>
        <w:t xml:space="preserve"> </w:t>
      </w:r>
      <w:r>
        <w:rPr>
          <w:rFonts w:hint="eastAsia"/>
        </w:rPr>
        <w:t>установок</w:t>
      </w:r>
    </w:p>
    <w:p w14:paraId="6530C95E" w14:textId="77777777" w:rsidR="001862C6" w:rsidRDefault="001862C6" w:rsidP="001862C6"/>
    <w:p w14:paraId="1BAA0FE4" w14:textId="77777777" w:rsidR="001862C6" w:rsidRDefault="001862C6" w:rsidP="001862C6">
      <w:r>
        <w:t xml:space="preserve">2.1. </w:t>
      </w:r>
      <w:r>
        <w:rPr>
          <w:rFonts w:hint="eastAsia"/>
        </w:rPr>
        <w:t>Организация</w:t>
      </w:r>
      <w:r>
        <w:t xml:space="preserve"> </w:t>
      </w:r>
      <w:r>
        <w:rPr>
          <w:rFonts w:hint="eastAsia"/>
        </w:rPr>
        <w:t>и</w:t>
      </w:r>
      <w:r>
        <w:t xml:space="preserve"> </w:t>
      </w:r>
      <w:r>
        <w:rPr>
          <w:rFonts w:hint="eastAsia"/>
        </w:rPr>
        <w:t>описание</w:t>
      </w:r>
      <w:r>
        <w:t xml:space="preserve"> </w:t>
      </w:r>
      <w:r>
        <w:rPr>
          <w:rFonts w:hint="eastAsia"/>
        </w:rPr>
        <w:t>методов</w:t>
      </w:r>
      <w:r>
        <w:t xml:space="preserve"> </w:t>
      </w:r>
      <w:r>
        <w:rPr>
          <w:rFonts w:hint="eastAsia"/>
        </w:rPr>
        <w:t>эмпирического</w:t>
      </w:r>
      <w:r>
        <w:t xml:space="preserve"> </w:t>
      </w:r>
      <w:r>
        <w:rPr>
          <w:rFonts w:hint="eastAsia"/>
        </w:rPr>
        <w:t>исследования</w:t>
      </w:r>
      <w:r>
        <w:t xml:space="preserve"> </w:t>
      </w:r>
      <w:r>
        <w:rPr>
          <w:rFonts w:hint="eastAsia"/>
        </w:rPr>
        <w:t>успешности</w:t>
      </w:r>
      <w:r>
        <w:t xml:space="preserve"> </w:t>
      </w:r>
      <w:r>
        <w:rPr>
          <w:rFonts w:hint="eastAsia"/>
        </w:rPr>
        <w:t>решения</w:t>
      </w:r>
      <w:r>
        <w:t xml:space="preserve"> </w:t>
      </w:r>
      <w:r>
        <w:rPr>
          <w:rFonts w:hint="eastAsia"/>
        </w:rPr>
        <w:t>детьми</w:t>
      </w:r>
      <w:r>
        <w:t xml:space="preserve"> </w:t>
      </w:r>
      <w:r>
        <w:rPr>
          <w:rFonts w:hint="eastAsia"/>
        </w:rPr>
        <w:t>младшего</w:t>
      </w:r>
      <w:r>
        <w:t xml:space="preserve"> </w:t>
      </w:r>
      <w:r>
        <w:rPr>
          <w:rFonts w:hint="eastAsia"/>
        </w:rPr>
        <w:t>школьного</w:t>
      </w:r>
      <w:r>
        <w:t xml:space="preserve"> </w:t>
      </w:r>
      <w:r>
        <w:rPr>
          <w:rFonts w:hint="eastAsia"/>
        </w:rPr>
        <w:t>возраста</w:t>
      </w:r>
      <w:r>
        <w:t xml:space="preserve"> </w:t>
      </w:r>
      <w:r>
        <w:rPr>
          <w:rFonts w:hint="eastAsia"/>
        </w:rPr>
        <w:t>конвергентных</w:t>
      </w:r>
      <w:r>
        <w:t xml:space="preserve"> </w:t>
      </w:r>
      <w:r>
        <w:rPr>
          <w:rFonts w:hint="eastAsia"/>
        </w:rPr>
        <w:t>задач</w:t>
      </w:r>
      <w:r>
        <w:t xml:space="preserve"> </w:t>
      </w:r>
      <w:r>
        <w:rPr>
          <w:rFonts w:hint="eastAsia"/>
        </w:rPr>
        <w:t>в</w:t>
      </w:r>
      <w:r>
        <w:t xml:space="preserve"> </w:t>
      </w:r>
      <w:r>
        <w:rPr>
          <w:rFonts w:hint="eastAsia"/>
        </w:rPr>
        <w:t>условиях</w:t>
      </w:r>
      <w:r>
        <w:t xml:space="preserve"> </w:t>
      </w:r>
      <w:r>
        <w:rPr>
          <w:rFonts w:hint="eastAsia"/>
        </w:rPr>
        <w:t>варьирования</w:t>
      </w:r>
      <w:r>
        <w:t xml:space="preserve"> </w:t>
      </w:r>
      <w:r>
        <w:rPr>
          <w:rFonts w:hint="eastAsia"/>
        </w:rPr>
        <w:t>трех</w:t>
      </w:r>
      <w:r>
        <w:t xml:space="preserve"> </w:t>
      </w:r>
      <w:r>
        <w:rPr>
          <w:rFonts w:hint="eastAsia"/>
        </w:rPr>
        <w:t>внешних</w:t>
      </w:r>
      <w:r>
        <w:t xml:space="preserve"> </w:t>
      </w:r>
      <w:r>
        <w:rPr>
          <w:rFonts w:hint="eastAsia"/>
        </w:rPr>
        <w:t>мотивационных</w:t>
      </w:r>
      <w:r>
        <w:t xml:space="preserve"> </w:t>
      </w:r>
      <w:r>
        <w:rPr>
          <w:rFonts w:hint="eastAsia"/>
        </w:rPr>
        <w:t>установок</w:t>
      </w:r>
    </w:p>
    <w:p w14:paraId="66305127" w14:textId="77777777" w:rsidR="001862C6" w:rsidRDefault="001862C6" w:rsidP="001862C6"/>
    <w:p w14:paraId="66A62F44" w14:textId="77777777" w:rsidR="001862C6" w:rsidRDefault="001862C6" w:rsidP="001862C6">
      <w:r>
        <w:t xml:space="preserve">2.2. </w:t>
      </w:r>
      <w:r>
        <w:rPr>
          <w:rFonts w:hint="eastAsia"/>
        </w:rPr>
        <w:t>Анализ</w:t>
      </w:r>
      <w:r>
        <w:t xml:space="preserve"> </w:t>
      </w:r>
      <w:r>
        <w:rPr>
          <w:rFonts w:hint="eastAsia"/>
        </w:rPr>
        <w:t>результатов</w:t>
      </w:r>
      <w:r>
        <w:t xml:space="preserve"> </w:t>
      </w:r>
      <w:r>
        <w:rPr>
          <w:rFonts w:hint="eastAsia"/>
        </w:rPr>
        <w:t>эмпирического</w:t>
      </w:r>
      <w:r>
        <w:t xml:space="preserve"> </w:t>
      </w:r>
      <w:r>
        <w:rPr>
          <w:rFonts w:hint="eastAsia"/>
        </w:rPr>
        <w:t>исследования</w:t>
      </w:r>
      <w:r>
        <w:t xml:space="preserve"> </w:t>
      </w:r>
      <w:r>
        <w:rPr>
          <w:rFonts w:hint="eastAsia"/>
        </w:rPr>
        <w:t>успешности</w:t>
      </w:r>
      <w:r>
        <w:t xml:space="preserve"> </w:t>
      </w:r>
      <w:r>
        <w:rPr>
          <w:rFonts w:hint="eastAsia"/>
        </w:rPr>
        <w:t>решения</w:t>
      </w:r>
      <w:r>
        <w:t xml:space="preserve"> </w:t>
      </w:r>
      <w:r>
        <w:rPr>
          <w:rFonts w:hint="eastAsia"/>
        </w:rPr>
        <w:t>конвергентных</w:t>
      </w:r>
      <w:r>
        <w:t xml:space="preserve"> </w:t>
      </w:r>
      <w:r>
        <w:rPr>
          <w:rFonts w:hint="eastAsia"/>
        </w:rPr>
        <w:t>задач</w:t>
      </w:r>
      <w:r>
        <w:t xml:space="preserve"> </w:t>
      </w:r>
      <w:r>
        <w:rPr>
          <w:rFonts w:hint="eastAsia"/>
        </w:rPr>
        <w:t>в</w:t>
      </w:r>
      <w:r>
        <w:t xml:space="preserve"> </w:t>
      </w:r>
      <w:r>
        <w:rPr>
          <w:rFonts w:hint="eastAsia"/>
        </w:rPr>
        <w:t>условиях</w:t>
      </w:r>
      <w:r>
        <w:t xml:space="preserve"> </w:t>
      </w:r>
      <w:r>
        <w:rPr>
          <w:rFonts w:hint="eastAsia"/>
        </w:rPr>
        <w:t>различающихся</w:t>
      </w:r>
      <w:r>
        <w:t xml:space="preserve"> </w:t>
      </w:r>
      <w:r>
        <w:rPr>
          <w:rFonts w:hint="eastAsia"/>
        </w:rPr>
        <w:t>внешних</w:t>
      </w:r>
      <w:r>
        <w:t xml:space="preserve"> </w:t>
      </w:r>
      <w:r>
        <w:rPr>
          <w:rFonts w:hint="eastAsia"/>
        </w:rPr>
        <w:t>мотивационных</w:t>
      </w:r>
      <w:r>
        <w:t xml:space="preserve"> </w:t>
      </w:r>
      <w:r>
        <w:rPr>
          <w:rFonts w:hint="eastAsia"/>
        </w:rPr>
        <w:t>установок</w:t>
      </w:r>
    </w:p>
    <w:p w14:paraId="10702557" w14:textId="77777777" w:rsidR="001862C6" w:rsidRDefault="001862C6" w:rsidP="001862C6"/>
    <w:p w14:paraId="395521B8" w14:textId="77777777" w:rsidR="001862C6" w:rsidRDefault="001862C6" w:rsidP="001862C6">
      <w:r>
        <w:t xml:space="preserve">2.2.1. </w:t>
      </w:r>
      <w:r>
        <w:rPr>
          <w:rFonts w:hint="eastAsia"/>
        </w:rPr>
        <w:t>Анализ</w:t>
      </w:r>
      <w:r>
        <w:t xml:space="preserve"> </w:t>
      </w:r>
      <w:r>
        <w:rPr>
          <w:rFonts w:hint="eastAsia"/>
        </w:rPr>
        <w:t>результатов</w:t>
      </w:r>
      <w:r>
        <w:t xml:space="preserve"> </w:t>
      </w:r>
      <w:r>
        <w:rPr>
          <w:rFonts w:hint="eastAsia"/>
        </w:rPr>
        <w:t>диагностического</w:t>
      </w:r>
      <w:r>
        <w:t xml:space="preserve"> </w:t>
      </w:r>
      <w:r>
        <w:rPr>
          <w:rFonts w:hint="eastAsia"/>
        </w:rPr>
        <w:t>исследования</w:t>
      </w:r>
      <w:r>
        <w:t xml:space="preserve"> </w:t>
      </w:r>
      <w:r>
        <w:rPr>
          <w:rFonts w:hint="eastAsia"/>
        </w:rPr>
        <w:t>психологических</w:t>
      </w:r>
      <w:r>
        <w:t xml:space="preserve"> </w:t>
      </w:r>
      <w:r>
        <w:rPr>
          <w:rFonts w:hint="eastAsia"/>
        </w:rPr>
        <w:t>особенностей</w:t>
      </w:r>
      <w:r>
        <w:t xml:space="preserve"> </w:t>
      </w:r>
      <w:r>
        <w:rPr>
          <w:rFonts w:hint="eastAsia"/>
        </w:rPr>
        <w:t>когнитивного</w:t>
      </w:r>
      <w:r>
        <w:t xml:space="preserve"> </w:t>
      </w:r>
      <w:r>
        <w:rPr>
          <w:rFonts w:hint="eastAsia"/>
        </w:rPr>
        <w:t>развития</w:t>
      </w:r>
      <w:r>
        <w:t xml:space="preserve"> </w:t>
      </w:r>
      <w:r>
        <w:rPr>
          <w:rFonts w:hint="eastAsia"/>
        </w:rPr>
        <w:t>и</w:t>
      </w:r>
      <w:r>
        <w:t xml:space="preserve"> </w:t>
      </w:r>
      <w:r>
        <w:rPr>
          <w:rFonts w:hint="eastAsia"/>
        </w:rPr>
        <w:t>мотивационной</w:t>
      </w:r>
      <w:r>
        <w:t xml:space="preserve"> </w:t>
      </w:r>
      <w:r>
        <w:rPr>
          <w:rFonts w:hint="eastAsia"/>
        </w:rPr>
        <w:t>сферы</w:t>
      </w:r>
      <w:r>
        <w:t xml:space="preserve"> </w:t>
      </w:r>
      <w:r>
        <w:rPr>
          <w:rFonts w:hint="eastAsia"/>
        </w:rPr>
        <w:t>детей</w:t>
      </w:r>
      <w:r>
        <w:t xml:space="preserve"> </w:t>
      </w:r>
      <w:r>
        <w:rPr>
          <w:rFonts w:hint="eastAsia"/>
        </w:rPr>
        <w:t>младшего</w:t>
      </w:r>
      <w:r>
        <w:t xml:space="preserve"> </w:t>
      </w:r>
      <w:r>
        <w:rPr>
          <w:rFonts w:hint="eastAsia"/>
        </w:rPr>
        <w:t>школьного</w:t>
      </w:r>
      <w:r>
        <w:t xml:space="preserve"> </w:t>
      </w:r>
      <w:r>
        <w:rPr>
          <w:rFonts w:hint="eastAsia"/>
        </w:rPr>
        <w:t>возраста</w:t>
      </w:r>
    </w:p>
    <w:p w14:paraId="11FB62A5" w14:textId="77777777" w:rsidR="001862C6" w:rsidRDefault="001862C6" w:rsidP="001862C6"/>
    <w:p w14:paraId="7403FC66" w14:textId="77777777" w:rsidR="001862C6" w:rsidRDefault="001862C6" w:rsidP="001862C6">
      <w:r>
        <w:t xml:space="preserve">2.2.2. </w:t>
      </w:r>
      <w:r>
        <w:rPr>
          <w:rFonts w:hint="eastAsia"/>
        </w:rPr>
        <w:t>Анализ</w:t>
      </w:r>
      <w:r>
        <w:t xml:space="preserve"> </w:t>
      </w:r>
      <w:r>
        <w:rPr>
          <w:rFonts w:hint="eastAsia"/>
        </w:rPr>
        <w:t>результатов</w:t>
      </w:r>
      <w:r>
        <w:t xml:space="preserve"> </w:t>
      </w:r>
      <w:r>
        <w:rPr>
          <w:rFonts w:hint="eastAsia"/>
        </w:rPr>
        <w:t>исследования</w:t>
      </w:r>
      <w:r>
        <w:t xml:space="preserve"> </w:t>
      </w:r>
      <w:r>
        <w:rPr>
          <w:rFonts w:hint="eastAsia"/>
        </w:rPr>
        <w:t>успешности</w:t>
      </w:r>
      <w:r>
        <w:t xml:space="preserve"> </w:t>
      </w:r>
      <w:r>
        <w:rPr>
          <w:rFonts w:hint="eastAsia"/>
        </w:rPr>
        <w:t>решения</w:t>
      </w:r>
      <w:r>
        <w:t xml:space="preserve"> </w:t>
      </w:r>
      <w:r>
        <w:rPr>
          <w:rFonts w:hint="eastAsia"/>
        </w:rPr>
        <w:t>конвергентных</w:t>
      </w:r>
      <w:r>
        <w:t xml:space="preserve"> </w:t>
      </w:r>
      <w:r>
        <w:rPr>
          <w:rFonts w:hint="eastAsia"/>
        </w:rPr>
        <w:t>задач</w:t>
      </w:r>
      <w:r>
        <w:t xml:space="preserve"> </w:t>
      </w:r>
      <w:r>
        <w:rPr>
          <w:rFonts w:hint="eastAsia"/>
        </w:rPr>
        <w:t>детьми</w:t>
      </w:r>
      <w:r>
        <w:t xml:space="preserve"> </w:t>
      </w:r>
      <w:r>
        <w:rPr>
          <w:rFonts w:hint="eastAsia"/>
        </w:rPr>
        <w:t>младшего</w:t>
      </w:r>
      <w:r>
        <w:t xml:space="preserve"> </w:t>
      </w:r>
      <w:r>
        <w:rPr>
          <w:rFonts w:hint="eastAsia"/>
        </w:rPr>
        <w:t>школьного</w:t>
      </w:r>
      <w:r>
        <w:t xml:space="preserve"> </w:t>
      </w:r>
      <w:r>
        <w:rPr>
          <w:rFonts w:hint="eastAsia"/>
        </w:rPr>
        <w:t>возраста</w:t>
      </w:r>
      <w:r>
        <w:t xml:space="preserve"> </w:t>
      </w:r>
      <w:r>
        <w:rPr>
          <w:rFonts w:hint="eastAsia"/>
        </w:rPr>
        <w:t>в</w:t>
      </w:r>
      <w:r>
        <w:t xml:space="preserve"> </w:t>
      </w:r>
      <w:r>
        <w:rPr>
          <w:rFonts w:hint="eastAsia"/>
        </w:rPr>
        <w:t>условиях</w:t>
      </w:r>
      <w:r>
        <w:t xml:space="preserve"> </w:t>
      </w:r>
      <w:r>
        <w:rPr>
          <w:rFonts w:hint="eastAsia"/>
        </w:rPr>
        <w:t>варьирования</w:t>
      </w:r>
      <w:r>
        <w:t xml:space="preserve"> </w:t>
      </w:r>
      <w:r>
        <w:rPr>
          <w:rFonts w:hint="eastAsia"/>
        </w:rPr>
        <w:t>внешних</w:t>
      </w:r>
      <w:r>
        <w:t xml:space="preserve"> </w:t>
      </w:r>
      <w:r>
        <w:rPr>
          <w:rFonts w:hint="eastAsia"/>
        </w:rPr>
        <w:t>мотивационных</w:t>
      </w:r>
      <w:r>
        <w:t xml:space="preserve"> </w:t>
      </w:r>
      <w:r>
        <w:rPr>
          <w:rFonts w:hint="eastAsia"/>
        </w:rPr>
        <w:t>установок</w:t>
      </w:r>
    </w:p>
    <w:p w14:paraId="57F6D88D" w14:textId="77777777" w:rsidR="001862C6" w:rsidRDefault="001862C6" w:rsidP="001862C6"/>
    <w:p w14:paraId="33DE9109" w14:textId="77777777" w:rsidR="001862C6" w:rsidRDefault="001862C6" w:rsidP="001862C6">
      <w:r>
        <w:t xml:space="preserve">2.2.3. </w:t>
      </w:r>
      <w:r>
        <w:rPr>
          <w:rFonts w:hint="eastAsia"/>
        </w:rPr>
        <w:t>Сопоставление</w:t>
      </w:r>
      <w:r>
        <w:t xml:space="preserve"> </w:t>
      </w:r>
      <w:r>
        <w:rPr>
          <w:rFonts w:hint="eastAsia"/>
        </w:rPr>
        <w:t>результатов</w:t>
      </w:r>
      <w:r>
        <w:t xml:space="preserve"> </w:t>
      </w:r>
      <w:r>
        <w:rPr>
          <w:rFonts w:hint="eastAsia"/>
        </w:rPr>
        <w:t>экспериментального</w:t>
      </w:r>
      <w:r>
        <w:t xml:space="preserve"> </w:t>
      </w:r>
      <w:r>
        <w:rPr>
          <w:rFonts w:hint="eastAsia"/>
        </w:rPr>
        <w:t>исследования</w:t>
      </w:r>
      <w:r>
        <w:t xml:space="preserve"> </w:t>
      </w:r>
      <w:r>
        <w:rPr>
          <w:rFonts w:hint="eastAsia"/>
        </w:rPr>
        <w:t>успешности</w:t>
      </w:r>
      <w:r>
        <w:t xml:space="preserve"> </w:t>
      </w:r>
      <w:r>
        <w:rPr>
          <w:rFonts w:hint="eastAsia"/>
        </w:rPr>
        <w:t>решения</w:t>
      </w:r>
      <w:r>
        <w:t xml:space="preserve"> </w:t>
      </w:r>
      <w:r>
        <w:rPr>
          <w:rFonts w:hint="eastAsia"/>
        </w:rPr>
        <w:t>конвергентных</w:t>
      </w:r>
      <w:r>
        <w:t xml:space="preserve"> </w:t>
      </w:r>
      <w:r>
        <w:rPr>
          <w:rFonts w:hint="eastAsia"/>
        </w:rPr>
        <w:t>задач</w:t>
      </w:r>
      <w:r>
        <w:t xml:space="preserve"> </w:t>
      </w:r>
      <w:r>
        <w:rPr>
          <w:rFonts w:hint="eastAsia"/>
        </w:rPr>
        <w:t>в</w:t>
      </w:r>
      <w:r>
        <w:t xml:space="preserve"> </w:t>
      </w:r>
      <w:r>
        <w:rPr>
          <w:rFonts w:hint="eastAsia"/>
        </w:rPr>
        <w:t>условиях</w:t>
      </w:r>
      <w:r>
        <w:t xml:space="preserve"> </w:t>
      </w:r>
      <w:r>
        <w:rPr>
          <w:rFonts w:hint="eastAsia"/>
        </w:rPr>
        <w:t>различных</w:t>
      </w:r>
      <w:r>
        <w:t xml:space="preserve"> </w:t>
      </w:r>
      <w:r>
        <w:rPr>
          <w:rFonts w:hint="eastAsia"/>
        </w:rPr>
        <w:t>внешних</w:t>
      </w:r>
      <w:r>
        <w:t xml:space="preserve"> </w:t>
      </w:r>
      <w:r>
        <w:rPr>
          <w:rFonts w:hint="eastAsia"/>
        </w:rPr>
        <w:t>мотивационных</w:t>
      </w:r>
      <w:r>
        <w:t xml:space="preserve"> </w:t>
      </w:r>
      <w:r>
        <w:rPr>
          <w:rFonts w:hint="eastAsia"/>
        </w:rPr>
        <w:t>установок</w:t>
      </w:r>
      <w:r>
        <w:t xml:space="preserve"> </w:t>
      </w:r>
      <w:r>
        <w:rPr>
          <w:rFonts w:hint="eastAsia"/>
        </w:rPr>
        <w:t>и</w:t>
      </w:r>
      <w:r>
        <w:t xml:space="preserve"> </w:t>
      </w:r>
      <w:r>
        <w:rPr>
          <w:rFonts w:hint="eastAsia"/>
        </w:rPr>
        <w:t>результатов</w:t>
      </w:r>
      <w:r>
        <w:t xml:space="preserve"> </w:t>
      </w:r>
      <w:r>
        <w:rPr>
          <w:rFonts w:hint="eastAsia"/>
        </w:rPr>
        <w:t>диагностического</w:t>
      </w:r>
      <w:r>
        <w:t xml:space="preserve"> </w:t>
      </w:r>
      <w:r>
        <w:rPr>
          <w:rFonts w:hint="eastAsia"/>
        </w:rPr>
        <w:t>исследования</w:t>
      </w:r>
      <w:r>
        <w:t xml:space="preserve"> </w:t>
      </w:r>
      <w:r>
        <w:rPr>
          <w:rFonts w:hint="eastAsia"/>
        </w:rPr>
        <w:t>психологических</w:t>
      </w:r>
      <w:r>
        <w:t xml:space="preserve"> </w:t>
      </w:r>
      <w:r>
        <w:rPr>
          <w:rFonts w:hint="eastAsia"/>
        </w:rPr>
        <w:t>особенностей</w:t>
      </w:r>
      <w:r>
        <w:t xml:space="preserve"> </w:t>
      </w:r>
      <w:r>
        <w:rPr>
          <w:rFonts w:hint="eastAsia"/>
        </w:rPr>
        <w:t>когнитивного</w:t>
      </w:r>
      <w:r>
        <w:t xml:space="preserve"> </w:t>
      </w:r>
      <w:r>
        <w:rPr>
          <w:rFonts w:hint="eastAsia"/>
        </w:rPr>
        <w:t>развития</w:t>
      </w:r>
      <w:r>
        <w:t xml:space="preserve"> </w:t>
      </w:r>
      <w:r>
        <w:rPr>
          <w:rFonts w:hint="eastAsia"/>
        </w:rPr>
        <w:t>и</w:t>
      </w:r>
      <w:r>
        <w:t xml:space="preserve"> </w:t>
      </w:r>
      <w:r>
        <w:rPr>
          <w:rFonts w:hint="eastAsia"/>
        </w:rPr>
        <w:t>мотивационной</w:t>
      </w:r>
      <w:r>
        <w:t xml:space="preserve"> </w:t>
      </w:r>
      <w:r>
        <w:rPr>
          <w:rFonts w:hint="eastAsia"/>
        </w:rPr>
        <w:t>сферы</w:t>
      </w:r>
    </w:p>
    <w:p w14:paraId="7C6ECAC0" w14:textId="77777777" w:rsidR="001862C6" w:rsidRDefault="001862C6" w:rsidP="001862C6"/>
    <w:p w14:paraId="416528B4" w14:textId="77777777" w:rsidR="001862C6" w:rsidRDefault="001862C6" w:rsidP="001862C6">
      <w:r>
        <w:rPr>
          <w:rFonts w:hint="eastAsia"/>
        </w:rPr>
        <w:t>Выводы</w:t>
      </w:r>
      <w:r>
        <w:t xml:space="preserve"> </w:t>
      </w:r>
      <w:r>
        <w:rPr>
          <w:rFonts w:hint="eastAsia"/>
        </w:rPr>
        <w:t>по</w:t>
      </w:r>
      <w:r>
        <w:t xml:space="preserve"> </w:t>
      </w:r>
      <w:r>
        <w:rPr>
          <w:rFonts w:hint="eastAsia"/>
        </w:rPr>
        <w:t>Главе</w:t>
      </w:r>
    </w:p>
    <w:p w14:paraId="60D74C18" w14:textId="77777777" w:rsidR="001862C6" w:rsidRDefault="001862C6" w:rsidP="001862C6"/>
    <w:p w14:paraId="3E8F123B" w14:textId="77777777" w:rsidR="001862C6" w:rsidRDefault="001862C6" w:rsidP="001862C6">
      <w:r>
        <w:rPr>
          <w:rFonts w:hint="eastAsia"/>
        </w:rPr>
        <w:t>Заключение</w:t>
      </w:r>
    </w:p>
    <w:p w14:paraId="11BB2F4A" w14:textId="77777777" w:rsidR="001862C6" w:rsidRDefault="001862C6" w:rsidP="001862C6"/>
    <w:p w14:paraId="5511D2CB" w14:textId="77777777" w:rsidR="001862C6" w:rsidRDefault="001862C6" w:rsidP="001862C6">
      <w:r>
        <w:rPr>
          <w:rFonts w:hint="eastAsia"/>
        </w:rPr>
        <w:t>Список</w:t>
      </w:r>
      <w:r>
        <w:t xml:space="preserve"> </w:t>
      </w:r>
      <w:r>
        <w:rPr>
          <w:rFonts w:hint="eastAsia"/>
        </w:rPr>
        <w:t>литературы</w:t>
      </w:r>
    </w:p>
    <w:p w14:paraId="27D09655" w14:textId="77777777" w:rsidR="001862C6" w:rsidRDefault="001862C6" w:rsidP="001862C6"/>
    <w:p w14:paraId="0823F387" w14:textId="77777777" w:rsidR="001862C6" w:rsidRDefault="001862C6" w:rsidP="001862C6">
      <w:r>
        <w:rPr>
          <w:rFonts w:hint="eastAsia"/>
        </w:rPr>
        <w:t>Приложения</w:t>
      </w:r>
    </w:p>
    <w:p w14:paraId="664241CE" w14:textId="77777777" w:rsidR="001862C6" w:rsidRDefault="001862C6" w:rsidP="001862C6"/>
    <w:p w14:paraId="0750F8F1" w14:textId="16E36BC8" w:rsidR="001862C6" w:rsidRPr="001862C6" w:rsidRDefault="001862C6" w:rsidP="001862C6">
      <w:r>
        <w:t>4</w:t>
      </w:r>
    </w:p>
    <w:sectPr w:rsidR="001862C6" w:rsidRPr="001862C6" w:rsidSect="00A77E8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FEEDC" w14:textId="77777777" w:rsidR="00A77E8B" w:rsidRDefault="00A77E8B">
      <w:pPr>
        <w:spacing w:after="0" w:line="240" w:lineRule="auto"/>
      </w:pPr>
      <w:r>
        <w:separator/>
      </w:r>
    </w:p>
  </w:endnote>
  <w:endnote w:type="continuationSeparator" w:id="0">
    <w:p w14:paraId="5378E62D" w14:textId="77777777" w:rsidR="00A77E8B" w:rsidRDefault="00A7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52E66" w14:textId="77777777" w:rsidR="00A77E8B" w:rsidRDefault="00A77E8B"/>
    <w:p w14:paraId="3391F8F7" w14:textId="77777777" w:rsidR="00A77E8B" w:rsidRDefault="00A77E8B"/>
    <w:p w14:paraId="0208E397" w14:textId="77777777" w:rsidR="00A77E8B" w:rsidRDefault="00A77E8B"/>
    <w:p w14:paraId="2A0FD2C0" w14:textId="77777777" w:rsidR="00A77E8B" w:rsidRDefault="00A77E8B"/>
    <w:p w14:paraId="3C14E0C0" w14:textId="77777777" w:rsidR="00A77E8B" w:rsidRDefault="00A77E8B"/>
    <w:p w14:paraId="07FEFDCB" w14:textId="77777777" w:rsidR="00A77E8B" w:rsidRDefault="00A77E8B"/>
    <w:p w14:paraId="5C5B18A1" w14:textId="77777777" w:rsidR="00A77E8B" w:rsidRDefault="00A77E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849DFE" wp14:editId="36AE1C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2D9FF" w14:textId="77777777" w:rsidR="00A77E8B" w:rsidRDefault="00A77E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849D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C2D9FF" w14:textId="77777777" w:rsidR="00A77E8B" w:rsidRDefault="00A77E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CCC80F" w14:textId="77777777" w:rsidR="00A77E8B" w:rsidRDefault="00A77E8B"/>
    <w:p w14:paraId="2423ACAF" w14:textId="77777777" w:rsidR="00A77E8B" w:rsidRDefault="00A77E8B"/>
    <w:p w14:paraId="07A4891F" w14:textId="77777777" w:rsidR="00A77E8B" w:rsidRDefault="00A77E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92A960" wp14:editId="2578B2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CBE23" w14:textId="77777777" w:rsidR="00A77E8B" w:rsidRDefault="00A77E8B"/>
                          <w:p w14:paraId="58F70899" w14:textId="77777777" w:rsidR="00A77E8B" w:rsidRDefault="00A77E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92A9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5CBE23" w14:textId="77777777" w:rsidR="00A77E8B" w:rsidRDefault="00A77E8B"/>
                    <w:p w14:paraId="58F70899" w14:textId="77777777" w:rsidR="00A77E8B" w:rsidRDefault="00A77E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2D320B" w14:textId="77777777" w:rsidR="00A77E8B" w:rsidRDefault="00A77E8B"/>
    <w:p w14:paraId="36E5AA49" w14:textId="77777777" w:rsidR="00A77E8B" w:rsidRDefault="00A77E8B">
      <w:pPr>
        <w:rPr>
          <w:sz w:val="2"/>
          <w:szCs w:val="2"/>
        </w:rPr>
      </w:pPr>
    </w:p>
    <w:p w14:paraId="23C287A4" w14:textId="77777777" w:rsidR="00A77E8B" w:rsidRDefault="00A77E8B"/>
    <w:p w14:paraId="78DA5F3D" w14:textId="77777777" w:rsidR="00A77E8B" w:rsidRDefault="00A77E8B">
      <w:pPr>
        <w:spacing w:after="0" w:line="240" w:lineRule="auto"/>
      </w:pPr>
    </w:p>
  </w:footnote>
  <w:footnote w:type="continuationSeparator" w:id="0">
    <w:p w14:paraId="53E885BD" w14:textId="77777777" w:rsidR="00A77E8B" w:rsidRDefault="00A77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8B"/>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35377</TotalTime>
  <Pages>2</Pages>
  <Words>254</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4731</cp:revision>
  <cp:lastPrinted>2009-02-06T05:36:00Z</cp:lastPrinted>
  <dcterms:created xsi:type="dcterms:W3CDTF">2024-01-07T13:43:00Z</dcterms:created>
  <dcterms:modified xsi:type="dcterms:W3CDTF">2024-03-05T17:23:00Z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