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FC" w:rsidRDefault="005F35FC" w:rsidP="005F35F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Ференчук Єлена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5F35FC" w:rsidRDefault="005F35FC" w:rsidP="005F35F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Стан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енергетичного</w:t>
      </w:r>
    </w:p>
    <w:p w:rsidR="005F35FC" w:rsidRDefault="005F35FC" w:rsidP="005F35F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метаболізму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обміну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гідроген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сульфіду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p>
    <w:p w:rsidR="005F35FC" w:rsidRDefault="005F35FC" w:rsidP="005F35F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експериментальної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нефропатії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застосування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глутатіону</w:t>
      </w:r>
      <w:r>
        <w:rPr>
          <w:rFonts w:ascii="CIDFont+F4" w:eastAsia="CIDFont+F4" w:hAnsi="CIDFont+F3" w:cs="CIDFont+F4"/>
          <w:kern w:val="0"/>
          <w:sz w:val="28"/>
          <w:szCs w:val="28"/>
          <w:lang w:eastAsia="ru-RU"/>
        </w:rPr>
        <w:t xml:space="preserve"> ", (</w:t>
      </w:r>
      <w:r>
        <w:rPr>
          <w:rFonts w:ascii="CIDFont+F4" w:eastAsia="CIDFont+F4" w:hAnsi="CIDFont+F3" w:cs="CIDFont+F4" w:hint="eastAsia"/>
          <w:kern w:val="0"/>
          <w:sz w:val="28"/>
          <w:szCs w:val="28"/>
          <w:lang w:eastAsia="ru-RU"/>
        </w:rPr>
        <w:t>за</w:t>
      </w:r>
    </w:p>
    <w:p w:rsidR="005F35FC" w:rsidRDefault="005F35FC" w:rsidP="005F35F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спеціальністю</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Біологія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C2878" w:rsidRPr="005F35FC" w:rsidRDefault="005F35FC" w:rsidP="005F35FC">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76.600.006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5F35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5F35FC" w:rsidRPr="005F35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72236-5EB1-4148-95BA-1C04ECC5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2021-10-04T19:19:00Z</dcterms:created>
  <dcterms:modified xsi:type="dcterms:W3CDTF">2021-10-06T11:35:00Z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